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3" w:rsidRDefault="00141173" w:rsidP="00141173">
      <w:pPr>
        <w:tabs>
          <w:tab w:val="left" w:pos="-150"/>
        </w:tabs>
        <w:spacing w:line="0" w:lineRule="atLeast"/>
        <w:ind w:right="160"/>
        <w:jc w:val="right"/>
        <w:rPr>
          <w:rFonts w:ascii="Times New Roman" w:eastAsia="Times New Roman" w:hAnsi="Times New Roman" w:cs="Times New Roman"/>
          <w:color w:val="444444"/>
          <w:spacing w:val="-10"/>
        </w:rPr>
      </w:pPr>
    </w:p>
    <w:p w:rsidR="00141173" w:rsidRDefault="00141173" w:rsidP="00141173">
      <w:pPr>
        <w:tabs>
          <w:tab w:val="left" w:pos="-150"/>
        </w:tabs>
        <w:spacing w:line="0" w:lineRule="atLeast"/>
        <w:ind w:right="160"/>
        <w:jc w:val="right"/>
        <w:rPr>
          <w:rFonts w:ascii="Times New Roman" w:eastAsia="Times New Roman" w:hAnsi="Times New Roman" w:cs="Times New Roman"/>
          <w:color w:val="444444"/>
          <w:spacing w:val="-10"/>
        </w:rPr>
      </w:pPr>
    </w:p>
    <w:p w:rsidR="00141173" w:rsidRDefault="00141173" w:rsidP="00141173">
      <w:pPr>
        <w:numPr>
          <w:ilvl w:val="0"/>
          <w:numId w:val="1"/>
        </w:numPr>
        <w:suppressAutoHyphens w:val="0"/>
      </w:pPr>
      <w:r>
        <w:rPr>
          <w:rFonts w:ascii="Cambria" w:eastAsia="Times New Roman" w:hAnsi="Cambria" w:cs="Cambria"/>
        </w:rPr>
        <w:t>W dokumentacji aplikacyjnej prosimy o zamieszczenie jednego z oświadczeń:</w:t>
      </w:r>
    </w:p>
    <w:p w:rsidR="00141173" w:rsidRDefault="00141173" w:rsidP="00141173">
      <w:pPr>
        <w:suppressAutoHyphens w:val="0"/>
        <w:ind w:left="360"/>
        <w:rPr>
          <w:rFonts w:ascii="Cambria" w:eastAsia="Times New Roman" w:hAnsi="Cambria" w:cs="Cambria"/>
        </w:rPr>
      </w:pPr>
    </w:p>
    <w:p w:rsidR="00141173" w:rsidRDefault="00141173" w:rsidP="00141173">
      <w:pPr>
        <w:numPr>
          <w:ilvl w:val="0"/>
          <w:numId w:val="2"/>
        </w:numPr>
        <w:tabs>
          <w:tab w:val="left" w:pos="360"/>
        </w:tabs>
        <w:suppressAutoHyphens w:val="0"/>
        <w:ind w:hanging="294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Times New Roman" w:hAnsi="Cambria" w:cs="Cambria"/>
        </w:rPr>
        <w:t>Oświadczenie do rekrutacji bieżącej:</w:t>
      </w:r>
    </w:p>
    <w:p w:rsidR="00141173" w:rsidRDefault="00141173" w:rsidP="00141173">
      <w:pPr>
        <w:ind w:left="720"/>
        <w:rPr>
          <w:rFonts w:ascii="Cambria" w:eastAsia="Times New Roman" w:hAnsi="Cambria" w:cs="Cambria"/>
        </w:rPr>
      </w:pPr>
    </w:p>
    <w:p w:rsidR="00141173" w:rsidRDefault="00141173" w:rsidP="00141173">
      <w:r>
        <w:rPr>
          <w:rFonts w:ascii="Cambria" w:eastAsia="Cambria" w:hAnsi="Cambria" w:cs="Cambria"/>
          <w:color w:val="4472C4"/>
        </w:rPr>
        <w:t xml:space="preserve">         </w:t>
      </w:r>
      <w:r>
        <w:rPr>
          <w:rFonts w:ascii="Cambria" w:eastAsia="Times New Roman" w:hAnsi="Cambria" w:cs="Cambria"/>
          <w:color w:val="4472C4"/>
        </w:rPr>
        <w:t xml:space="preserve">„Wyrażam zgodę na przetwarzanie moich danych osobowych, zawartych w dokumentach           </w:t>
      </w:r>
    </w:p>
    <w:p w:rsidR="00141173" w:rsidRDefault="00141173" w:rsidP="00141173">
      <w:r>
        <w:rPr>
          <w:rFonts w:ascii="Cambria" w:eastAsia="Cambria" w:hAnsi="Cambria" w:cs="Cambria"/>
          <w:color w:val="4472C4"/>
        </w:rPr>
        <w:t xml:space="preserve">         </w:t>
      </w:r>
      <w:r>
        <w:rPr>
          <w:rFonts w:ascii="Cambria" w:eastAsia="Times New Roman" w:hAnsi="Cambria" w:cs="Cambria"/>
          <w:color w:val="4472C4"/>
        </w:rPr>
        <w:t>aplikacyjnych, w celu przeprowadzenia obecnego postępowania rekrutacyjnego”.</w:t>
      </w:r>
    </w:p>
    <w:p w:rsidR="00141173" w:rsidRDefault="00141173" w:rsidP="00141173">
      <w:pPr>
        <w:jc w:val="center"/>
        <w:rPr>
          <w:rFonts w:ascii="Cambria" w:eastAsia="Times New Roman" w:hAnsi="Cambria" w:cs="Cambria"/>
          <w:color w:val="4472C4"/>
        </w:rPr>
      </w:pPr>
    </w:p>
    <w:p w:rsidR="00141173" w:rsidRDefault="00141173" w:rsidP="00141173">
      <w:pPr>
        <w:jc w:val="center"/>
      </w:pPr>
      <w:r>
        <w:rPr>
          <w:rFonts w:ascii="Cambria" w:eastAsia="Times New Roman" w:hAnsi="Cambria" w:cs="Cambria"/>
          <w:color w:val="4472C4"/>
        </w:rPr>
        <w:br/>
      </w:r>
    </w:p>
    <w:p w:rsidR="00141173" w:rsidRDefault="00141173" w:rsidP="00141173">
      <w:pPr>
        <w:jc w:val="center"/>
        <w:rPr>
          <w:rFonts w:ascii="Cambria" w:eastAsia="Times New Roman" w:hAnsi="Cambria" w:cs="Cambria"/>
          <w:color w:val="4472C4"/>
        </w:rPr>
      </w:pPr>
    </w:p>
    <w:p w:rsidR="00141173" w:rsidRDefault="00141173" w:rsidP="00141173">
      <w:pPr>
        <w:ind w:firstLine="709"/>
      </w:pPr>
      <w:r>
        <w:rPr>
          <w:rFonts w:ascii="Cambria" w:eastAsia="Times New Roman" w:hAnsi="Cambria" w:cs="Cambria"/>
          <w:color w:val="4472C4"/>
        </w:rPr>
        <w:t>Ciążeń, dn. ……….</w:t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  <w:t>.......................................................</w:t>
      </w:r>
    </w:p>
    <w:p w:rsidR="00141173" w:rsidRDefault="00141173" w:rsidP="00141173">
      <w:pPr>
        <w:ind w:left="4963" w:firstLine="709"/>
        <w:jc w:val="center"/>
      </w:pPr>
      <w:r>
        <w:rPr>
          <w:rFonts w:ascii="Cambria" w:eastAsia="Times New Roman" w:hAnsi="Cambria" w:cs="Cambria"/>
          <w:color w:val="4472C4"/>
          <w:vertAlign w:val="superscript"/>
        </w:rPr>
        <w:t>Podpis kandydata do pracy</w:t>
      </w:r>
    </w:p>
    <w:p w:rsidR="00141173" w:rsidRDefault="00141173" w:rsidP="00141173">
      <w:pPr>
        <w:jc w:val="center"/>
        <w:rPr>
          <w:rFonts w:ascii="Cambria" w:eastAsia="Times New Roman" w:hAnsi="Cambria" w:cs="Cambria"/>
          <w:color w:val="4472C4"/>
          <w:vertAlign w:val="superscript"/>
        </w:rPr>
      </w:pPr>
    </w:p>
    <w:p w:rsidR="00141173" w:rsidRDefault="00141173" w:rsidP="00141173">
      <w:pPr>
        <w:numPr>
          <w:ilvl w:val="0"/>
          <w:numId w:val="3"/>
        </w:numPr>
        <w:tabs>
          <w:tab w:val="left" w:pos="360"/>
        </w:tabs>
        <w:suppressAutoHyphens w:val="0"/>
        <w:spacing w:before="100" w:after="100"/>
        <w:ind w:hanging="294"/>
      </w:pPr>
      <w:r>
        <w:rPr>
          <w:rFonts w:ascii="Cambria" w:eastAsia="Times New Roman" w:hAnsi="Cambria" w:cs="Cambria"/>
        </w:rPr>
        <w:t>Oświadczenie do rekrutacji bieżącej i przyszłej (wyrażenie zgody jest dobrowolne)</w:t>
      </w:r>
    </w:p>
    <w:p w:rsidR="00141173" w:rsidRDefault="00141173" w:rsidP="00141173">
      <w:r>
        <w:rPr>
          <w:rFonts w:ascii="Cambria" w:eastAsia="Cambria" w:hAnsi="Cambria" w:cs="Cambria"/>
        </w:rPr>
        <w:t xml:space="preserve">         </w:t>
      </w:r>
      <w:r>
        <w:rPr>
          <w:rFonts w:ascii="Cambria" w:eastAsia="Times New Roman" w:hAnsi="Cambria" w:cs="Cambria"/>
        </w:rPr>
        <w:t>„</w:t>
      </w:r>
      <w:r>
        <w:rPr>
          <w:rFonts w:ascii="Cambria" w:eastAsia="Times New Roman" w:hAnsi="Cambria" w:cs="Cambria"/>
          <w:color w:val="4472C4"/>
        </w:rPr>
        <w:t xml:space="preserve">Wyrażam zgodę na przetwarzanie moich danych osobowych, zawartych w dokumentach   </w:t>
      </w:r>
    </w:p>
    <w:p w:rsidR="00141173" w:rsidRDefault="00141173" w:rsidP="00141173">
      <w:r>
        <w:rPr>
          <w:rFonts w:ascii="Cambria" w:eastAsia="Cambria" w:hAnsi="Cambria" w:cs="Cambria"/>
          <w:color w:val="4472C4"/>
        </w:rPr>
        <w:t xml:space="preserve">         </w:t>
      </w:r>
      <w:r>
        <w:rPr>
          <w:rFonts w:ascii="Cambria" w:eastAsia="Times New Roman" w:hAnsi="Cambria" w:cs="Cambria"/>
          <w:color w:val="4472C4"/>
        </w:rPr>
        <w:t xml:space="preserve">aplikacyjnych, w celu przeprowadzenia obecnego postępowania rekrutacyjnego oraz   </w:t>
      </w:r>
    </w:p>
    <w:p w:rsidR="00141173" w:rsidRDefault="00141173" w:rsidP="00141173">
      <w:pPr>
        <w:ind w:left="426" w:hanging="284"/>
      </w:pPr>
      <w:r>
        <w:rPr>
          <w:rFonts w:ascii="Cambria" w:eastAsia="Cambria" w:hAnsi="Cambria" w:cs="Cambria"/>
          <w:color w:val="4472C4"/>
        </w:rPr>
        <w:t xml:space="preserve">      </w:t>
      </w:r>
      <w:r>
        <w:rPr>
          <w:rFonts w:ascii="Cambria" w:eastAsia="Times New Roman" w:hAnsi="Cambria" w:cs="Cambria"/>
          <w:color w:val="4472C4"/>
        </w:rPr>
        <w:t xml:space="preserve">w kolejnych naborach kandydatów na pracowników Szkoły Podstawowej im. K. K. Baczyńskiego w Ciążeniu”. </w:t>
      </w:r>
    </w:p>
    <w:p w:rsidR="00141173" w:rsidRDefault="00141173" w:rsidP="00141173">
      <w:pPr>
        <w:jc w:val="center"/>
      </w:pPr>
      <w:r>
        <w:rPr>
          <w:rFonts w:ascii="Cambria" w:eastAsia="Times New Roman" w:hAnsi="Cambria" w:cs="Cambria"/>
          <w:color w:val="4472C4"/>
        </w:rPr>
        <w:br/>
      </w:r>
    </w:p>
    <w:p w:rsidR="00141173" w:rsidRDefault="00141173" w:rsidP="00141173">
      <w:pPr>
        <w:jc w:val="center"/>
        <w:rPr>
          <w:rFonts w:ascii="Cambria" w:eastAsia="Times New Roman" w:hAnsi="Cambria" w:cs="Cambria"/>
          <w:color w:val="4472C4"/>
        </w:rPr>
      </w:pPr>
    </w:p>
    <w:p w:rsidR="00141173" w:rsidRDefault="00141173" w:rsidP="00141173">
      <w:pPr>
        <w:jc w:val="center"/>
        <w:rPr>
          <w:rFonts w:ascii="Cambria" w:eastAsia="Times New Roman" w:hAnsi="Cambria" w:cs="Cambria"/>
          <w:color w:val="4472C4"/>
        </w:rPr>
      </w:pPr>
    </w:p>
    <w:p w:rsidR="00141173" w:rsidRDefault="00141173" w:rsidP="00141173">
      <w:pPr>
        <w:ind w:firstLine="709"/>
      </w:pPr>
      <w:r>
        <w:rPr>
          <w:rFonts w:ascii="Cambria" w:eastAsia="Times New Roman" w:hAnsi="Cambria" w:cs="Cambria"/>
          <w:color w:val="4472C4"/>
        </w:rPr>
        <w:t>Ciążeń, dn. ……….</w:t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</w:r>
      <w:r>
        <w:rPr>
          <w:rFonts w:ascii="Cambria" w:eastAsia="Times New Roman" w:hAnsi="Cambria" w:cs="Cambria"/>
          <w:color w:val="4472C4"/>
        </w:rPr>
        <w:tab/>
        <w:t>.......................................................</w:t>
      </w:r>
    </w:p>
    <w:p w:rsidR="00141173" w:rsidRDefault="00141173" w:rsidP="00141173">
      <w:pPr>
        <w:ind w:left="4963" w:firstLine="709"/>
        <w:jc w:val="center"/>
      </w:pPr>
      <w:r>
        <w:rPr>
          <w:rFonts w:ascii="Cambria" w:eastAsia="Times New Roman" w:hAnsi="Cambria" w:cs="Cambria"/>
          <w:color w:val="4472C4"/>
          <w:vertAlign w:val="superscript"/>
        </w:rPr>
        <w:t>Podpis kandydata do pracy</w:t>
      </w:r>
    </w:p>
    <w:p w:rsidR="00141173" w:rsidRDefault="00141173" w:rsidP="00141173">
      <w:pPr>
        <w:spacing w:line="361" w:lineRule="exact"/>
        <w:rPr>
          <w:rFonts w:ascii="Times New Roman" w:eastAsia="Times New Roman" w:hAnsi="Times New Roman" w:cs="Times New Roman"/>
          <w:color w:val="4472C4"/>
          <w:vertAlign w:val="superscript"/>
        </w:rPr>
      </w:pPr>
    </w:p>
    <w:p w:rsidR="00141173" w:rsidRDefault="00141173" w:rsidP="00141173">
      <w:pPr>
        <w:spacing w:line="361" w:lineRule="exact"/>
        <w:rPr>
          <w:rFonts w:ascii="Times New Roman" w:eastAsia="Times New Roman" w:hAnsi="Times New Roman" w:cs="Times New Roman"/>
          <w:color w:val="4472C4"/>
          <w:vertAlign w:val="superscript"/>
        </w:rPr>
      </w:pPr>
    </w:p>
    <w:p w:rsidR="008C3B87" w:rsidRDefault="008C3B87">
      <w:bookmarkStart w:id="0" w:name="_GoBack"/>
      <w:bookmarkEnd w:id="0"/>
    </w:p>
    <w:sectPr w:rsidR="008C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2"/>
      <w:numFmt w:val="lowerLetter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73"/>
    <w:rsid w:val="00141173"/>
    <w:rsid w:val="008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7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7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2021-08-09T09:44:00Z</dcterms:created>
  <dcterms:modified xsi:type="dcterms:W3CDTF">2021-08-09T09:45:00Z</dcterms:modified>
</cp:coreProperties>
</file>