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A6D" w:rsidRDefault="00135115" w:rsidP="002B5F4E">
      <w:pPr>
        <w:spacing w:after="0" w:line="360" w:lineRule="auto"/>
        <w:jc w:val="right"/>
        <w:rPr>
          <w:rFonts w:ascii="Times New Roman" w:eastAsia="Times New Roman" w:hAnsi="Times New Roman" w:cs="Times New Roman"/>
          <w:bCs/>
        </w:rPr>
      </w:pPr>
      <w:r w:rsidRPr="009A6985">
        <w:rPr>
          <w:rFonts w:ascii="Times New Roman" w:eastAsia="Times New Roman" w:hAnsi="Times New Roman" w:cs="Times New Roman"/>
          <w:bCs/>
          <w:color w:val="000000"/>
          <w:lang w:eastAsia="pl-PL"/>
        </w:rPr>
        <w:t>Załącznik</w:t>
      </w:r>
      <w:r w:rsidR="009A6985">
        <w:rPr>
          <w:rFonts w:ascii="Times New Roman" w:eastAsia="Times New Roman" w:hAnsi="Times New Roman" w:cs="Times New Roman"/>
          <w:bCs/>
          <w:color w:val="000000"/>
          <w:lang w:eastAsia="pl-PL"/>
        </w:rPr>
        <w:t xml:space="preserve"> nr 1</w:t>
      </w:r>
      <w:r w:rsidRPr="009A6985">
        <w:rPr>
          <w:rFonts w:ascii="Times New Roman" w:eastAsia="Times New Roman" w:hAnsi="Times New Roman" w:cs="Times New Roman"/>
          <w:bCs/>
          <w:color w:val="000000"/>
          <w:lang w:eastAsia="pl-PL"/>
        </w:rPr>
        <w:t xml:space="preserve"> </w:t>
      </w:r>
      <w:r w:rsidR="002B5F4E">
        <w:rPr>
          <w:rFonts w:ascii="Times New Roman" w:eastAsia="Times New Roman" w:hAnsi="Times New Roman" w:cs="Times New Roman"/>
          <w:bCs/>
          <w:color w:val="000000"/>
          <w:lang w:eastAsia="pl-PL"/>
        </w:rPr>
        <w:t xml:space="preserve">do </w:t>
      </w:r>
      <w:r w:rsidR="002B5F4E" w:rsidRPr="002B5F4E">
        <w:rPr>
          <w:rFonts w:ascii="Times New Roman" w:eastAsia="Times New Roman" w:hAnsi="Times New Roman" w:cs="Times New Roman"/>
          <w:bCs/>
        </w:rPr>
        <w:t>Zar</w:t>
      </w:r>
      <w:r w:rsidR="00651F27">
        <w:rPr>
          <w:rFonts w:ascii="Times New Roman" w:eastAsia="Times New Roman" w:hAnsi="Times New Roman" w:cs="Times New Roman"/>
          <w:bCs/>
        </w:rPr>
        <w:t xml:space="preserve">ządzenie Nr  10/2024/2025 </w:t>
      </w:r>
      <w:r w:rsidR="00234A6D">
        <w:rPr>
          <w:rFonts w:ascii="Times New Roman" w:eastAsia="Times New Roman" w:hAnsi="Times New Roman" w:cs="Times New Roman"/>
          <w:bCs/>
        </w:rPr>
        <w:t>p.o. d</w:t>
      </w:r>
      <w:r w:rsidR="002B5F4E" w:rsidRPr="002B5F4E">
        <w:rPr>
          <w:rFonts w:ascii="Times New Roman" w:eastAsia="Times New Roman" w:hAnsi="Times New Roman" w:cs="Times New Roman"/>
          <w:bCs/>
        </w:rPr>
        <w:t>yrektora Szkoły Podstawowej im. Tadeusza Kościuszki w  Łukomiu</w:t>
      </w:r>
      <w:r w:rsidR="002B5F4E">
        <w:rPr>
          <w:rFonts w:ascii="Times New Roman" w:eastAsia="Times New Roman" w:hAnsi="Times New Roman" w:cs="Times New Roman"/>
          <w:bCs/>
          <w:color w:val="000000"/>
          <w:lang w:eastAsia="pl-PL"/>
        </w:rPr>
        <w:t xml:space="preserve"> </w:t>
      </w:r>
      <w:r w:rsidR="002B5F4E" w:rsidRPr="002B5F4E">
        <w:rPr>
          <w:rFonts w:ascii="Times New Roman" w:eastAsia="Times New Roman" w:hAnsi="Times New Roman" w:cs="Times New Roman"/>
          <w:bCs/>
        </w:rPr>
        <w:t xml:space="preserve">z dnia </w:t>
      </w:r>
      <w:r w:rsidR="00234A6D">
        <w:rPr>
          <w:rFonts w:ascii="Times New Roman" w:eastAsia="Times New Roman" w:hAnsi="Times New Roman" w:cs="Times New Roman"/>
          <w:bCs/>
        </w:rPr>
        <w:t>26.05.2025r.</w:t>
      </w:r>
      <w:r w:rsidR="002B5F4E">
        <w:rPr>
          <w:rFonts w:ascii="Times New Roman" w:eastAsia="Times New Roman" w:hAnsi="Times New Roman" w:cs="Times New Roman"/>
          <w:bCs/>
        </w:rPr>
        <w:t xml:space="preserve"> </w:t>
      </w:r>
      <w:r w:rsidR="002B5F4E" w:rsidRPr="002B5F4E">
        <w:rPr>
          <w:rFonts w:ascii="Times New Roman" w:eastAsia="Times New Roman" w:hAnsi="Times New Roman" w:cs="Times New Roman"/>
          <w:bCs/>
        </w:rPr>
        <w:t>w sprawie ogłoszeni</w:t>
      </w:r>
      <w:r w:rsidR="00234A6D">
        <w:rPr>
          <w:rFonts w:ascii="Times New Roman" w:eastAsia="Times New Roman" w:hAnsi="Times New Roman" w:cs="Times New Roman"/>
          <w:bCs/>
        </w:rPr>
        <w:t xml:space="preserve">a ujednoliconego tekstu </w:t>
      </w:r>
    </w:p>
    <w:p w:rsidR="002B5F4E" w:rsidRPr="002B5F4E" w:rsidRDefault="00234A6D" w:rsidP="00234A6D">
      <w:pPr>
        <w:spacing w:after="0" w:line="360" w:lineRule="auto"/>
        <w:jc w:val="center"/>
        <w:rPr>
          <w:rFonts w:ascii="Times New Roman" w:eastAsia="Times New Roman" w:hAnsi="Times New Roman" w:cs="Times New Roman"/>
          <w:bCs/>
          <w:color w:val="000000"/>
          <w:lang w:eastAsia="pl-PL"/>
        </w:rPr>
      </w:pPr>
      <w:r>
        <w:rPr>
          <w:rFonts w:ascii="Times New Roman" w:eastAsia="Times New Roman" w:hAnsi="Times New Roman" w:cs="Times New Roman"/>
          <w:bCs/>
        </w:rPr>
        <w:t xml:space="preserve">               Statut </w:t>
      </w:r>
      <w:r w:rsidR="002B5F4E" w:rsidRPr="002B5F4E">
        <w:rPr>
          <w:rFonts w:ascii="Times New Roman" w:eastAsia="Times New Roman" w:hAnsi="Times New Roman" w:cs="Times New Roman"/>
          <w:bCs/>
        </w:rPr>
        <w:t>Szkoły Podstawowej im. Tadeusza Kościuszki w  Łukomiu</w:t>
      </w:r>
    </w:p>
    <w:p w:rsidR="002B5F4E" w:rsidRPr="009A6985" w:rsidRDefault="002B5F4E" w:rsidP="002B5F4E">
      <w:pPr>
        <w:spacing w:after="0" w:line="360" w:lineRule="auto"/>
        <w:jc w:val="right"/>
        <w:rPr>
          <w:rFonts w:ascii="Times New Roman" w:eastAsia="Times New Roman" w:hAnsi="Times New Roman" w:cs="Times New Roman"/>
          <w:bCs/>
          <w:color w:val="000000"/>
          <w:lang w:eastAsia="pl-PL"/>
        </w:rPr>
      </w:pPr>
    </w:p>
    <w:p w:rsidR="00AC2B7E" w:rsidRPr="00AC2B7E" w:rsidRDefault="00AC2B7E" w:rsidP="00AC2B7E">
      <w:pPr>
        <w:spacing w:after="0" w:line="360" w:lineRule="auto"/>
        <w:jc w:val="both"/>
        <w:rPr>
          <w:rFonts w:ascii="Times New Roman" w:eastAsia="Times New Roman" w:hAnsi="Times New Roman" w:cs="Times New Roman"/>
          <w:b/>
          <w:bCs/>
          <w:color w:val="000000"/>
          <w:sz w:val="40"/>
          <w:szCs w:val="40"/>
          <w:lang w:eastAsia="pl-PL"/>
        </w:rPr>
      </w:pPr>
    </w:p>
    <w:p w:rsidR="00AC2B7E" w:rsidRPr="00AC2B7E" w:rsidRDefault="00AC2B7E" w:rsidP="00AC2B7E">
      <w:pPr>
        <w:spacing w:after="0" w:line="360" w:lineRule="auto"/>
        <w:jc w:val="both"/>
        <w:rPr>
          <w:rFonts w:ascii="Times New Roman" w:eastAsia="Times New Roman" w:hAnsi="Times New Roman" w:cs="Times New Roman"/>
          <w:b/>
          <w:bCs/>
          <w:color w:val="000000"/>
          <w:sz w:val="40"/>
          <w:szCs w:val="40"/>
          <w:lang w:eastAsia="pl-PL"/>
        </w:rPr>
      </w:pPr>
    </w:p>
    <w:p w:rsidR="00135115" w:rsidRDefault="00135115" w:rsidP="002B5F4E">
      <w:pPr>
        <w:spacing w:after="0" w:line="360" w:lineRule="auto"/>
        <w:rPr>
          <w:rFonts w:ascii="Times New Roman" w:eastAsia="Times New Roman" w:hAnsi="Times New Roman" w:cs="Times New Roman"/>
          <w:b/>
          <w:bCs/>
          <w:color w:val="000000"/>
          <w:sz w:val="40"/>
          <w:szCs w:val="40"/>
          <w:lang w:eastAsia="pl-PL"/>
        </w:rPr>
      </w:pPr>
    </w:p>
    <w:p w:rsidR="00AC2B7E" w:rsidRPr="00AC2B7E" w:rsidRDefault="00AC2B7E" w:rsidP="00AC2B7E">
      <w:pPr>
        <w:spacing w:after="0" w:line="360" w:lineRule="auto"/>
        <w:jc w:val="center"/>
        <w:rPr>
          <w:rFonts w:ascii="Times New Roman" w:eastAsia="Times New Roman" w:hAnsi="Times New Roman" w:cs="Times New Roman"/>
          <w:b/>
          <w:bCs/>
          <w:color w:val="000000"/>
          <w:sz w:val="40"/>
          <w:szCs w:val="40"/>
          <w:lang w:eastAsia="pl-PL"/>
        </w:rPr>
      </w:pPr>
      <w:r w:rsidRPr="00AC2B7E">
        <w:rPr>
          <w:rFonts w:ascii="Times New Roman" w:eastAsia="Times New Roman" w:hAnsi="Times New Roman" w:cs="Times New Roman"/>
          <w:b/>
          <w:bCs/>
          <w:color w:val="000000"/>
          <w:sz w:val="40"/>
          <w:szCs w:val="40"/>
          <w:lang w:eastAsia="pl-PL"/>
        </w:rPr>
        <w:t>STATUT</w:t>
      </w:r>
    </w:p>
    <w:p w:rsidR="00AC2B7E" w:rsidRPr="00AC2B7E" w:rsidRDefault="00AC2B7E" w:rsidP="00AC2B7E">
      <w:pPr>
        <w:spacing w:after="0" w:line="360" w:lineRule="auto"/>
        <w:jc w:val="center"/>
        <w:rPr>
          <w:rFonts w:ascii="Times New Roman" w:eastAsia="Times New Roman" w:hAnsi="Times New Roman" w:cs="Times New Roman"/>
          <w:b/>
          <w:bCs/>
          <w:color w:val="000000"/>
          <w:sz w:val="40"/>
          <w:szCs w:val="40"/>
          <w:lang w:eastAsia="pl-PL"/>
        </w:rPr>
      </w:pPr>
      <w:r w:rsidRPr="00AC2B7E">
        <w:rPr>
          <w:rFonts w:ascii="Times New Roman" w:eastAsia="Times New Roman" w:hAnsi="Times New Roman" w:cs="Times New Roman"/>
          <w:b/>
          <w:bCs/>
          <w:color w:val="000000"/>
          <w:sz w:val="40"/>
          <w:szCs w:val="40"/>
          <w:lang w:eastAsia="pl-PL"/>
        </w:rPr>
        <w:t>SZKOŁY PODSTAWOWEJ</w:t>
      </w:r>
    </w:p>
    <w:p w:rsidR="00AC2B7E" w:rsidRPr="00AC2B7E" w:rsidRDefault="00AC2B7E" w:rsidP="00AC2B7E">
      <w:pPr>
        <w:spacing w:after="0" w:line="360" w:lineRule="auto"/>
        <w:jc w:val="center"/>
        <w:rPr>
          <w:rFonts w:ascii="Times New Roman" w:eastAsia="Times New Roman" w:hAnsi="Times New Roman" w:cs="Times New Roman"/>
          <w:b/>
          <w:bCs/>
          <w:color w:val="000000"/>
          <w:sz w:val="40"/>
          <w:szCs w:val="40"/>
          <w:lang w:eastAsia="pl-PL"/>
        </w:rPr>
      </w:pPr>
      <w:r w:rsidRPr="00AC2B7E">
        <w:rPr>
          <w:rFonts w:ascii="Times New Roman" w:eastAsia="Times New Roman" w:hAnsi="Times New Roman" w:cs="Times New Roman"/>
          <w:b/>
          <w:bCs/>
          <w:color w:val="000000"/>
          <w:sz w:val="40"/>
          <w:szCs w:val="40"/>
          <w:lang w:eastAsia="pl-PL"/>
        </w:rPr>
        <w:t xml:space="preserve">im. Tadeusza Kościuszki </w:t>
      </w:r>
    </w:p>
    <w:p w:rsidR="00AC2B7E" w:rsidRDefault="00AC2B7E" w:rsidP="00AC2B7E">
      <w:pPr>
        <w:spacing w:after="0" w:line="360" w:lineRule="auto"/>
        <w:jc w:val="center"/>
        <w:rPr>
          <w:rFonts w:ascii="Times New Roman" w:eastAsia="Times New Roman" w:hAnsi="Times New Roman" w:cs="Times New Roman"/>
          <w:b/>
          <w:bCs/>
          <w:color w:val="000000"/>
          <w:sz w:val="40"/>
          <w:szCs w:val="40"/>
          <w:lang w:eastAsia="pl-PL"/>
        </w:rPr>
      </w:pPr>
      <w:r w:rsidRPr="00AC2B7E">
        <w:rPr>
          <w:rFonts w:ascii="Times New Roman" w:eastAsia="Times New Roman" w:hAnsi="Times New Roman" w:cs="Times New Roman"/>
          <w:b/>
          <w:bCs/>
          <w:color w:val="000000"/>
          <w:sz w:val="40"/>
          <w:szCs w:val="40"/>
          <w:lang w:eastAsia="pl-PL"/>
        </w:rPr>
        <w:t>w Łukomiu</w:t>
      </w:r>
    </w:p>
    <w:p w:rsidR="0005688A" w:rsidRDefault="0005688A" w:rsidP="00AC2B7E">
      <w:pPr>
        <w:spacing w:after="0" w:line="360" w:lineRule="auto"/>
        <w:jc w:val="center"/>
        <w:rPr>
          <w:rFonts w:ascii="Times New Roman" w:eastAsia="Times New Roman" w:hAnsi="Times New Roman" w:cs="Times New Roman"/>
          <w:b/>
          <w:bCs/>
          <w:color w:val="000000"/>
          <w:sz w:val="36"/>
          <w:szCs w:val="36"/>
          <w:lang w:eastAsia="pl-PL"/>
        </w:rPr>
      </w:pPr>
    </w:p>
    <w:p w:rsidR="0005688A" w:rsidRDefault="0005688A" w:rsidP="00AC2B7E">
      <w:pPr>
        <w:spacing w:after="0" w:line="360" w:lineRule="auto"/>
        <w:jc w:val="center"/>
        <w:rPr>
          <w:rFonts w:ascii="Times New Roman" w:eastAsia="Times New Roman" w:hAnsi="Times New Roman" w:cs="Times New Roman"/>
          <w:b/>
          <w:bCs/>
          <w:color w:val="000000"/>
          <w:sz w:val="36"/>
          <w:szCs w:val="36"/>
          <w:lang w:eastAsia="pl-PL"/>
        </w:rPr>
      </w:pPr>
      <w:r>
        <w:rPr>
          <w:rFonts w:ascii="Times New Roman" w:eastAsia="Times New Roman" w:hAnsi="Times New Roman" w:cs="Times New Roman"/>
          <w:b/>
          <w:bCs/>
          <w:color w:val="000000"/>
          <w:sz w:val="36"/>
          <w:szCs w:val="36"/>
          <w:lang w:eastAsia="pl-PL"/>
        </w:rPr>
        <w:t>(</w:t>
      </w:r>
      <w:r w:rsidRPr="0005688A">
        <w:rPr>
          <w:rFonts w:ascii="Times New Roman" w:eastAsia="Times New Roman" w:hAnsi="Times New Roman" w:cs="Times New Roman"/>
          <w:b/>
          <w:bCs/>
          <w:color w:val="000000"/>
          <w:sz w:val="36"/>
          <w:szCs w:val="36"/>
          <w:lang w:eastAsia="pl-PL"/>
        </w:rPr>
        <w:t>tekst ujednolicony</w:t>
      </w:r>
      <w:r>
        <w:rPr>
          <w:rFonts w:ascii="Times New Roman" w:eastAsia="Times New Roman" w:hAnsi="Times New Roman" w:cs="Times New Roman"/>
          <w:b/>
          <w:bCs/>
          <w:color w:val="000000"/>
          <w:sz w:val="36"/>
          <w:szCs w:val="36"/>
          <w:lang w:eastAsia="pl-PL"/>
        </w:rPr>
        <w:t>)</w:t>
      </w:r>
    </w:p>
    <w:p w:rsidR="0005688A" w:rsidRDefault="0005688A" w:rsidP="00AC2B7E">
      <w:pPr>
        <w:spacing w:after="0" w:line="360" w:lineRule="auto"/>
        <w:jc w:val="center"/>
        <w:rPr>
          <w:rFonts w:ascii="Times New Roman" w:eastAsia="Times New Roman" w:hAnsi="Times New Roman" w:cs="Times New Roman"/>
          <w:b/>
          <w:bCs/>
          <w:color w:val="000000"/>
          <w:sz w:val="36"/>
          <w:szCs w:val="36"/>
          <w:lang w:eastAsia="pl-PL"/>
        </w:rPr>
      </w:pPr>
    </w:p>
    <w:p w:rsidR="0005688A" w:rsidRDefault="0005688A" w:rsidP="00AC2B7E">
      <w:pPr>
        <w:spacing w:after="0" w:line="360" w:lineRule="auto"/>
        <w:jc w:val="center"/>
        <w:rPr>
          <w:rFonts w:ascii="Times New Roman" w:eastAsia="Times New Roman" w:hAnsi="Times New Roman" w:cs="Times New Roman"/>
          <w:b/>
          <w:bCs/>
          <w:color w:val="000000"/>
          <w:sz w:val="36"/>
          <w:szCs w:val="36"/>
          <w:lang w:eastAsia="pl-PL"/>
        </w:rPr>
      </w:pPr>
    </w:p>
    <w:p w:rsidR="0005688A" w:rsidRDefault="0005688A" w:rsidP="00AC2B7E">
      <w:pPr>
        <w:spacing w:after="0" w:line="360" w:lineRule="auto"/>
        <w:jc w:val="center"/>
        <w:rPr>
          <w:rFonts w:ascii="Times New Roman" w:eastAsia="Times New Roman" w:hAnsi="Times New Roman" w:cs="Times New Roman"/>
          <w:b/>
          <w:bCs/>
          <w:color w:val="000000"/>
          <w:sz w:val="36"/>
          <w:szCs w:val="36"/>
          <w:lang w:eastAsia="pl-PL"/>
        </w:rPr>
      </w:pPr>
    </w:p>
    <w:p w:rsidR="0005688A" w:rsidRPr="0005688A" w:rsidRDefault="0005688A" w:rsidP="00AC2B7E">
      <w:pPr>
        <w:spacing w:after="0" w:line="360" w:lineRule="auto"/>
        <w:jc w:val="center"/>
        <w:rPr>
          <w:rFonts w:ascii="Times New Roman" w:eastAsia="Times New Roman" w:hAnsi="Times New Roman" w:cs="Times New Roman"/>
          <w:b/>
          <w:bCs/>
          <w:color w:val="000000"/>
          <w:sz w:val="36"/>
          <w:szCs w:val="36"/>
          <w:lang w:eastAsia="pl-PL"/>
        </w:rPr>
      </w:pPr>
    </w:p>
    <w:p w:rsidR="00135115" w:rsidRDefault="00135115" w:rsidP="00AC2B7E">
      <w:pPr>
        <w:spacing w:after="0" w:line="360" w:lineRule="auto"/>
        <w:jc w:val="center"/>
        <w:rPr>
          <w:rFonts w:ascii="Times New Roman" w:eastAsia="Times New Roman" w:hAnsi="Times New Roman" w:cs="Times New Roman"/>
          <w:bCs/>
          <w:color w:val="000000"/>
          <w:sz w:val="28"/>
          <w:szCs w:val="28"/>
          <w:lang w:eastAsia="pl-PL"/>
        </w:rPr>
      </w:pPr>
    </w:p>
    <w:p w:rsidR="00135115" w:rsidRDefault="00135115" w:rsidP="00AC2B7E">
      <w:pPr>
        <w:spacing w:after="0" w:line="360" w:lineRule="auto"/>
        <w:jc w:val="center"/>
        <w:rPr>
          <w:rFonts w:ascii="Times New Roman" w:eastAsia="Times New Roman" w:hAnsi="Times New Roman" w:cs="Times New Roman"/>
          <w:bCs/>
          <w:color w:val="000000"/>
          <w:sz w:val="28"/>
          <w:szCs w:val="28"/>
          <w:lang w:eastAsia="pl-PL"/>
        </w:rPr>
      </w:pPr>
    </w:p>
    <w:p w:rsidR="00135115" w:rsidRDefault="00135115" w:rsidP="00AC2B7E">
      <w:pPr>
        <w:spacing w:after="0" w:line="360" w:lineRule="auto"/>
        <w:jc w:val="center"/>
        <w:rPr>
          <w:rFonts w:ascii="Times New Roman" w:eastAsia="Times New Roman" w:hAnsi="Times New Roman" w:cs="Times New Roman"/>
          <w:bCs/>
          <w:color w:val="000000"/>
          <w:sz w:val="28"/>
          <w:szCs w:val="28"/>
          <w:lang w:eastAsia="pl-PL"/>
        </w:rPr>
      </w:pPr>
    </w:p>
    <w:p w:rsidR="00135115" w:rsidRDefault="00135115" w:rsidP="00AC2B7E">
      <w:pPr>
        <w:spacing w:after="0" w:line="360" w:lineRule="auto"/>
        <w:jc w:val="center"/>
        <w:rPr>
          <w:rFonts w:ascii="Times New Roman" w:eastAsia="Times New Roman" w:hAnsi="Times New Roman" w:cs="Times New Roman"/>
          <w:bCs/>
          <w:color w:val="000000"/>
          <w:sz w:val="28"/>
          <w:szCs w:val="28"/>
          <w:lang w:eastAsia="pl-PL"/>
        </w:rPr>
      </w:pPr>
    </w:p>
    <w:p w:rsidR="009A6985" w:rsidRDefault="0005688A" w:rsidP="009A6985">
      <w:pPr>
        <w:spacing w:after="0" w:line="360" w:lineRule="auto"/>
        <w:jc w:val="center"/>
        <w:rPr>
          <w:rFonts w:ascii="Times New Roman" w:eastAsia="Times New Roman" w:hAnsi="Times New Roman" w:cs="Times New Roman"/>
          <w:b/>
          <w:bCs/>
          <w:color w:val="000000"/>
          <w:sz w:val="28"/>
          <w:szCs w:val="28"/>
          <w:lang w:eastAsia="pl-PL"/>
        </w:rPr>
      </w:pPr>
      <w:r w:rsidRPr="0005688A">
        <w:rPr>
          <w:rFonts w:ascii="Times New Roman" w:eastAsia="Times New Roman" w:hAnsi="Times New Roman" w:cs="Times New Roman"/>
          <w:bCs/>
          <w:color w:val="000000"/>
          <w:sz w:val="28"/>
          <w:szCs w:val="28"/>
          <w:lang w:eastAsia="pl-PL"/>
        </w:rPr>
        <w:t xml:space="preserve">Zmiany do statutu uchwalone uchwałą </w:t>
      </w:r>
      <w:r w:rsidR="00135115">
        <w:rPr>
          <w:rFonts w:ascii="Times New Roman" w:eastAsia="Times New Roman" w:hAnsi="Times New Roman" w:cs="Times New Roman"/>
          <w:bCs/>
          <w:color w:val="000000"/>
          <w:sz w:val="28"/>
          <w:szCs w:val="28"/>
          <w:lang w:eastAsia="pl-PL"/>
        </w:rPr>
        <w:t xml:space="preserve"> nr 14/2021/2022 </w:t>
      </w:r>
      <w:r w:rsidRPr="0005688A">
        <w:rPr>
          <w:rFonts w:ascii="Times New Roman" w:eastAsia="Times New Roman" w:hAnsi="Times New Roman" w:cs="Times New Roman"/>
          <w:bCs/>
          <w:color w:val="000000"/>
          <w:sz w:val="28"/>
          <w:szCs w:val="28"/>
          <w:lang w:eastAsia="pl-PL"/>
        </w:rPr>
        <w:t>Rady Pedagogicznej Szkoły Podstawowej im. Tadeusza Kościuszki  w Łukomiu z dnia 29.08.2022r</w:t>
      </w:r>
      <w:r>
        <w:rPr>
          <w:rFonts w:ascii="Times New Roman" w:eastAsia="Times New Roman" w:hAnsi="Times New Roman" w:cs="Times New Roman"/>
          <w:b/>
          <w:bCs/>
          <w:color w:val="000000"/>
          <w:sz w:val="28"/>
          <w:szCs w:val="28"/>
          <w:lang w:eastAsia="pl-PL"/>
        </w:rPr>
        <w:t>.</w:t>
      </w:r>
    </w:p>
    <w:p w:rsidR="002B5F4E" w:rsidRDefault="002B5F4E" w:rsidP="009A6985">
      <w:pPr>
        <w:spacing w:after="0" w:line="360" w:lineRule="auto"/>
        <w:jc w:val="center"/>
        <w:rPr>
          <w:rFonts w:ascii="Times New Roman" w:eastAsia="Times New Roman" w:hAnsi="Times New Roman" w:cs="Times New Roman"/>
          <w:b/>
          <w:bCs/>
          <w:color w:val="000000"/>
          <w:sz w:val="24"/>
          <w:szCs w:val="24"/>
          <w:lang w:eastAsia="pl-PL"/>
        </w:rPr>
      </w:pPr>
    </w:p>
    <w:p w:rsidR="002B5F4E" w:rsidRDefault="002B5F4E" w:rsidP="009A6985">
      <w:pPr>
        <w:spacing w:after="0" w:line="360" w:lineRule="auto"/>
        <w:jc w:val="center"/>
        <w:rPr>
          <w:rFonts w:ascii="Times New Roman" w:eastAsia="Times New Roman" w:hAnsi="Times New Roman" w:cs="Times New Roman"/>
          <w:b/>
          <w:bCs/>
          <w:color w:val="000000"/>
          <w:sz w:val="24"/>
          <w:szCs w:val="24"/>
          <w:lang w:eastAsia="pl-PL"/>
        </w:rPr>
      </w:pPr>
    </w:p>
    <w:p w:rsidR="00AC2B7E" w:rsidRPr="009A6985" w:rsidRDefault="00AC2B7E" w:rsidP="009A6985">
      <w:pPr>
        <w:spacing w:after="0" w:line="360" w:lineRule="auto"/>
        <w:jc w:val="center"/>
        <w:rPr>
          <w:rFonts w:ascii="Times New Roman" w:eastAsia="Times New Roman" w:hAnsi="Times New Roman" w:cs="Times New Roman"/>
          <w:b/>
          <w:bCs/>
          <w:color w:val="000000"/>
          <w:sz w:val="28"/>
          <w:szCs w:val="28"/>
          <w:lang w:eastAsia="pl-PL"/>
        </w:rPr>
      </w:pPr>
      <w:r w:rsidRPr="00AC2B7E">
        <w:rPr>
          <w:rFonts w:ascii="Times New Roman" w:eastAsia="Times New Roman" w:hAnsi="Times New Roman" w:cs="Times New Roman"/>
          <w:b/>
          <w:bCs/>
          <w:color w:val="000000"/>
          <w:sz w:val="24"/>
          <w:szCs w:val="24"/>
          <w:lang w:eastAsia="pl-PL"/>
        </w:rPr>
        <w:lastRenderedPageBreak/>
        <w:t>Spis treści:</w:t>
      </w:r>
    </w:p>
    <w:p w:rsidR="00AC2B7E" w:rsidRPr="00AC2B7E" w:rsidRDefault="00AC2B7E" w:rsidP="00146B06">
      <w:pPr>
        <w:spacing w:after="0" w:line="276" w:lineRule="auto"/>
        <w:jc w:val="both"/>
        <w:rPr>
          <w:rFonts w:ascii="Times New Roman" w:eastAsia="Times New Roman" w:hAnsi="Times New Roman" w:cs="Times New Roman"/>
          <w:bCs/>
          <w:color w:val="000000"/>
          <w:sz w:val="24"/>
          <w:szCs w:val="24"/>
          <w:lang w:eastAsia="pl-PL"/>
        </w:rPr>
      </w:pPr>
      <w:r w:rsidRPr="00AC2B7E">
        <w:rPr>
          <w:rFonts w:ascii="Times New Roman" w:eastAsia="Times New Roman" w:hAnsi="Times New Roman" w:cs="Times New Roman"/>
          <w:bCs/>
          <w:color w:val="000000"/>
          <w:sz w:val="24"/>
          <w:szCs w:val="24"/>
          <w:lang w:eastAsia="pl-PL"/>
        </w:rPr>
        <w:t xml:space="preserve">Rozdział I – Postanowienia ogólne </w:t>
      </w:r>
    </w:p>
    <w:p w:rsidR="00AC2B7E" w:rsidRPr="00AC2B7E" w:rsidRDefault="00AC2B7E" w:rsidP="00146B06">
      <w:pPr>
        <w:spacing w:after="0" w:line="276" w:lineRule="auto"/>
        <w:jc w:val="both"/>
        <w:rPr>
          <w:rFonts w:ascii="Times New Roman" w:eastAsia="Times New Roman" w:hAnsi="Times New Roman" w:cs="Times New Roman"/>
          <w:bCs/>
          <w:color w:val="000000"/>
          <w:sz w:val="24"/>
          <w:szCs w:val="24"/>
          <w:lang w:eastAsia="pl-PL"/>
        </w:rPr>
      </w:pPr>
      <w:r w:rsidRPr="00AC2B7E">
        <w:rPr>
          <w:rFonts w:ascii="Times New Roman" w:eastAsia="Times New Roman" w:hAnsi="Times New Roman" w:cs="Times New Roman"/>
          <w:bCs/>
          <w:color w:val="000000"/>
          <w:sz w:val="24"/>
          <w:szCs w:val="24"/>
          <w:lang w:eastAsia="pl-PL"/>
        </w:rPr>
        <w:t>Rozdział II – Cele i zadania szkoły</w:t>
      </w:r>
    </w:p>
    <w:p w:rsidR="00AC2B7E" w:rsidRPr="00AC2B7E" w:rsidRDefault="00AC2B7E" w:rsidP="00146B06">
      <w:pPr>
        <w:spacing w:after="0" w:line="276" w:lineRule="auto"/>
        <w:jc w:val="both"/>
        <w:rPr>
          <w:rFonts w:ascii="Times New Roman" w:eastAsia="Times New Roman" w:hAnsi="Times New Roman" w:cs="Times New Roman"/>
          <w:bCs/>
          <w:color w:val="000000"/>
          <w:sz w:val="24"/>
          <w:szCs w:val="24"/>
          <w:lang w:eastAsia="pl-PL"/>
        </w:rPr>
      </w:pPr>
      <w:r w:rsidRPr="00AC2B7E">
        <w:rPr>
          <w:rFonts w:ascii="Times New Roman" w:eastAsia="Times New Roman" w:hAnsi="Times New Roman" w:cs="Times New Roman"/>
          <w:bCs/>
          <w:color w:val="000000"/>
          <w:sz w:val="24"/>
          <w:szCs w:val="24"/>
          <w:lang w:eastAsia="pl-PL"/>
        </w:rPr>
        <w:t>Rozdział III – Organy szkoły ich kompetencje oraz zasady współdziałania</w:t>
      </w:r>
    </w:p>
    <w:p w:rsidR="00AC2B7E" w:rsidRPr="00AC2B7E" w:rsidRDefault="00AC2B7E" w:rsidP="00146B06">
      <w:pPr>
        <w:spacing w:after="0" w:line="276" w:lineRule="auto"/>
        <w:jc w:val="both"/>
        <w:rPr>
          <w:rFonts w:ascii="Times New Roman" w:eastAsia="Times New Roman" w:hAnsi="Times New Roman" w:cs="Times New Roman"/>
          <w:bCs/>
          <w:color w:val="000000"/>
          <w:sz w:val="24"/>
          <w:szCs w:val="24"/>
          <w:lang w:eastAsia="pl-PL"/>
        </w:rPr>
      </w:pPr>
      <w:r w:rsidRPr="00AC2B7E">
        <w:rPr>
          <w:rFonts w:ascii="Times New Roman" w:eastAsia="Times New Roman" w:hAnsi="Times New Roman" w:cs="Times New Roman"/>
          <w:bCs/>
          <w:color w:val="000000"/>
          <w:sz w:val="24"/>
          <w:szCs w:val="24"/>
          <w:lang w:eastAsia="pl-PL"/>
        </w:rPr>
        <w:t>Rozdział IV – Organizacja pracy szkoły</w:t>
      </w:r>
    </w:p>
    <w:p w:rsidR="00AC2B7E" w:rsidRPr="00AC2B7E" w:rsidRDefault="00AC2B7E" w:rsidP="00146B06">
      <w:pPr>
        <w:spacing w:after="0" w:line="276" w:lineRule="auto"/>
        <w:jc w:val="both"/>
        <w:rPr>
          <w:rFonts w:ascii="Times New Roman" w:eastAsia="Times New Roman" w:hAnsi="Times New Roman" w:cs="Times New Roman"/>
          <w:bCs/>
          <w:color w:val="000000"/>
          <w:sz w:val="24"/>
          <w:szCs w:val="24"/>
          <w:lang w:eastAsia="pl-PL"/>
        </w:rPr>
      </w:pPr>
      <w:r w:rsidRPr="00AC2B7E">
        <w:rPr>
          <w:rFonts w:ascii="Times New Roman" w:eastAsia="Times New Roman" w:hAnsi="Times New Roman" w:cs="Times New Roman"/>
          <w:bCs/>
          <w:color w:val="000000"/>
          <w:sz w:val="24"/>
          <w:szCs w:val="24"/>
          <w:lang w:eastAsia="pl-PL"/>
        </w:rPr>
        <w:t>Rozdział V – Szczegółowe warunki i sposób oceniania wewnątrzszkolnego</w:t>
      </w:r>
    </w:p>
    <w:p w:rsidR="00AC2B7E" w:rsidRPr="00AC2B7E" w:rsidRDefault="00AC2B7E" w:rsidP="00146B06">
      <w:pPr>
        <w:spacing w:after="0" w:line="276" w:lineRule="auto"/>
        <w:jc w:val="both"/>
        <w:rPr>
          <w:rFonts w:ascii="Times New Roman" w:eastAsia="Times New Roman" w:hAnsi="Times New Roman" w:cs="Times New Roman"/>
          <w:bCs/>
          <w:color w:val="000000"/>
          <w:sz w:val="24"/>
          <w:szCs w:val="24"/>
          <w:lang w:eastAsia="pl-PL"/>
        </w:rPr>
      </w:pPr>
      <w:r w:rsidRPr="00AC2B7E">
        <w:rPr>
          <w:rFonts w:ascii="Times New Roman" w:eastAsia="Times New Roman" w:hAnsi="Times New Roman" w:cs="Times New Roman"/>
          <w:bCs/>
          <w:color w:val="000000"/>
          <w:sz w:val="24"/>
          <w:szCs w:val="24"/>
          <w:lang w:eastAsia="pl-PL"/>
        </w:rPr>
        <w:t>Rozdział VI – Organizacja zajęć edukacyjnych</w:t>
      </w:r>
    </w:p>
    <w:p w:rsidR="00AC2B7E" w:rsidRPr="00AC2B7E" w:rsidRDefault="00AC2B7E" w:rsidP="00146B06">
      <w:pPr>
        <w:spacing w:after="0" w:line="276" w:lineRule="auto"/>
        <w:jc w:val="both"/>
        <w:rPr>
          <w:rFonts w:ascii="Times New Roman" w:eastAsia="Times New Roman" w:hAnsi="Times New Roman" w:cs="Times New Roman"/>
          <w:bCs/>
          <w:color w:val="000000"/>
          <w:sz w:val="24"/>
          <w:szCs w:val="24"/>
          <w:lang w:eastAsia="pl-PL"/>
        </w:rPr>
      </w:pPr>
      <w:r w:rsidRPr="00AC2B7E">
        <w:rPr>
          <w:rFonts w:ascii="Times New Roman" w:eastAsia="Times New Roman" w:hAnsi="Times New Roman" w:cs="Times New Roman"/>
          <w:bCs/>
          <w:color w:val="000000"/>
          <w:sz w:val="24"/>
          <w:szCs w:val="24"/>
          <w:lang w:eastAsia="pl-PL"/>
        </w:rPr>
        <w:t>Rozdział VII – Zakres zadań nauczycieli i innych pracowników szkoły</w:t>
      </w:r>
    </w:p>
    <w:p w:rsidR="00AC2B7E" w:rsidRPr="00AC2B7E" w:rsidRDefault="00AC2B7E" w:rsidP="00146B06">
      <w:pPr>
        <w:spacing w:after="0" w:line="276" w:lineRule="auto"/>
        <w:jc w:val="both"/>
        <w:rPr>
          <w:rFonts w:ascii="Times New Roman" w:eastAsia="Times New Roman" w:hAnsi="Times New Roman" w:cs="Times New Roman"/>
          <w:bCs/>
          <w:color w:val="000000"/>
          <w:sz w:val="24"/>
          <w:szCs w:val="24"/>
          <w:lang w:eastAsia="pl-PL"/>
        </w:rPr>
      </w:pPr>
      <w:r w:rsidRPr="00AC2B7E">
        <w:rPr>
          <w:rFonts w:ascii="Times New Roman" w:eastAsia="Times New Roman" w:hAnsi="Times New Roman" w:cs="Times New Roman"/>
          <w:bCs/>
          <w:color w:val="000000"/>
          <w:sz w:val="24"/>
          <w:szCs w:val="24"/>
          <w:lang w:eastAsia="pl-PL"/>
        </w:rPr>
        <w:t>Rozdział VIII – Organizacja i formy współdziałania szkoły z  rodzicami</w:t>
      </w:r>
    </w:p>
    <w:p w:rsidR="00AC2B7E" w:rsidRPr="00AC2B7E" w:rsidRDefault="00AC2B7E" w:rsidP="00146B06">
      <w:pPr>
        <w:spacing w:after="0" w:line="276" w:lineRule="auto"/>
        <w:jc w:val="both"/>
        <w:rPr>
          <w:rFonts w:ascii="Times New Roman" w:eastAsia="Times New Roman" w:hAnsi="Times New Roman" w:cs="Times New Roman"/>
          <w:bCs/>
          <w:color w:val="000000"/>
          <w:sz w:val="24"/>
          <w:szCs w:val="24"/>
          <w:lang w:eastAsia="pl-PL"/>
        </w:rPr>
      </w:pPr>
      <w:r w:rsidRPr="00AC2B7E">
        <w:rPr>
          <w:rFonts w:ascii="Times New Roman" w:eastAsia="Times New Roman" w:hAnsi="Times New Roman" w:cs="Times New Roman"/>
          <w:bCs/>
          <w:color w:val="000000"/>
          <w:sz w:val="24"/>
          <w:szCs w:val="24"/>
          <w:lang w:eastAsia="pl-PL"/>
        </w:rPr>
        <w:t>Rozdział IX – Uczniowie</w:t>
      </w:r>
    </w:p>
    <w:p w:rsidR="00AC2B7E" w:rsidRPr="00AC2B7E" w:rsidRDefault="00AC2B7E" w:rsidP="00146B06">
      <w:pPr>
        <w:spacing w:after="0" w:line="276" w:lineRule="auto"/>
        <w:jc w:val="both"/>
        <w:rPr>
          <w:rFonts w:ascii="Times New Roman" w:eastAsia="Times New Roman" w:hAnsi="Times New Roman" w:cs="Times New Roman"/>
          <w:bCs/>
          <w:color w:val="000000"/>
          <w:sz w:val="24"/>
          <w:szCs w:val="24"/>
          <w:lang w:eastAsia="pl-PL"/>
        </w:rPr>
      </w:pPr>
      <w:r w:rsidRPr="00AC2B7E">
        <w:rPr>
          <w:rFonts w:ascii="Times New Roman" w:eastAsia="Times New Roman" w:hAnsi="Times New Roman" w:cs="Times New Roman"/>
          <w:bCs/>
          <w:color w:val="000000"/>
          <w:sz w:val="24"/>
          <w:szCs w:val="24"/>
          <w:lang w:eastAsia="pl-PL"/>
        </w:rPr>
        <w:t>Ro</w:t>
      </w:r>
      <w:r w:rsidR="00D636E1">
        <w:rPr>
          <w:rFonts w:ascii="Times New Roman" w:eastAsia="Times New Roman" w:hAnsi="Times New Roman" w:cs="Times New Roman"/>
          <w:bCs/>
          <w:color w:val="000000"/>
          <w:sz w:val="24"/>
          <w:szCs w:val="24"/>
          <w:lang w:eastAsia="pl-PL"/>
        </w:rPr>
        <w:t>zdział X -  Zasady organizacji</w:t>
      </w:r>
      <w:r w:rsidRPr="00AC2B7E">
        <w:rPr>
          <w:rFonts w:ascii="Times New Roman" w:eastAsia="Times New Roman" w:hAnsi="Times New Roman" w:cs="Times New Roman"/>
          <w:bCs/>
          <w:color w:val="000000"/>
          <w:sz w:val="24"/>
          <w:szCs w:val="24"/>
          <w:lang w:eastAsia="pl-PL"/>
        </w:rPr>
        <w:t xml:space="preserve"> oddziałów przedszkolnych</w:t>
      </w:r>
    </w:p>
    <w:p w:rsidR="00AC2B7E" w:rsidRDefault="00C816F9" w:rsidP="00146B06">
      <w:pPr>
        <w:spacing w:after="0" w:line="276"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Rozdział XI </w:t>
      </w:r>
      <w:r w:rsidR="00AC2B7E" w:rsidRPr="00AC2B7E">
        <w:rPr>
          <w:rFonts w:ascii="Times New Roman" w:eastAsia="Times New Roman" w:hAnsi="Times New Roman" w:cs="Times New Roman"/>
          <w:bCs/>
          <w:color w:val="000000"/>
          <w:sz w:val="24"/>
          <w:szCs w:val="24"/>
          <w:lang w:eastAsia="pl-PL"/>
        </w:rPr>
        <w:t xml:space="preserve">– Postanowienia końcowe </w:t>
      </w:r>
    </w:p>
    <w:p w:rsidR="00D636E1" w:rsidRPr="00AC2B7E" w:rsidRDefault="00D636E1" w:rsidP="00146B06">
      <w:pPr>
        <w:spacing w:after="0" w:line="276" w:lineRule="auto"/>
        <w:jc w:val="both"/>
        <w:rPr>
          <w:rFonts w:ascii="Times New Roman" w:eastAsia="Times New Roman" w:hAnsi="Times New Roman" w:cs="Times New Roman"/>
          <w:bCs/>
          <w:color w:val="000000"/>
          <w:sz w:val="24"/>
          <w:szCs w:val="24"/>
          <w:lang w:eastAsia="pl-PL"/>
        </w:rPr>
      </w:pPr>
    </w:p>
    <w:p w:rsidR="00AC2B7E" w:rsidRPr="00B83274" w:rsidRDefault="00AC2B7E" w:rsidP="00146B06">
      <w:pPr>
        <w:spacing w:after="0" w:line="276" w:lineRule="auto"/>
        <w:jc w:val="both"/>
        <w:rPr>
          <w:rFonts w:ascii="Times New Roman" w:eastAsia="Times New Roman" w:hAnsi="Times New Roman" w:cs="Times New Roman"/>
          <w:b/>
          <w:bCs/>
          <w:color w:val="000000"/>
          <w:sz w:val="24"/>
          <w:szCs w:val="24"/>
          <w:lang w:eastAsia="pl-PL"/>
        </w:rPr>
      </w:pPr>
      <w:r w:rsidRPr="00B83274">
        <w:rPr>
          <w:rFonts w:ascii="Times New Roman" w:eastAsia="Times New Roman" w:hAnsi="Times New Roman" w:cs="Times New Roman"/>
          <w:b/>
          <w:bCs/>
          <w:color w:val="000000"/>
          <w:sz w:val="24"/>
          <w:szCs w:val="24"/>
          <w:lang w:eastAsia="pl-PL"/>
        </w:rPr>
        <w:t xml:space="preserve">Podstawa prawna: </w:t>
      </w:r>
    </w:p>
    <w:p w:rsidR="00AC2B7E" w:rsidRPr="00B83274" w:rsidRDefault="00AC2B7E" w:rsidP="00146B06">
      <w:pPr>
        <w:autoSpaceDE w:val="0"/>
        <w:autoSpaceDN w:val="0"/>
        <w:adjustRightInd w:val="0"/>
        <w:spacing w:after="0" w:line="276" w:lineRule="auto"/>
        <w:jc w:val="both"/>
        <w:rPr>
          <w:rFonts w:ascii="Times New Roman" w:hAnsi="Times New Roman" w:cs="Times New Roman"/>
          <w:sz w:val="24"/>
          <w:szCs w:val="24"/>
        </w:rPr>
      </w:pPr>
      <w:r w:rsidRPr="00B83274">
        <w:rPr>
          <w:rFonts w:ascii="Times New Roman" w:hAnsi="Times New Roman" w:cs="Times New Roman"/>
          <w:sz w:val="24"/>
          <w:szCs w:val="24"/>
        </w:rPr>
        <w:t>1. Ustawa z dnia 7 września 1991r. o systemie oświaty.</w:t>
      </w:r>
    </w:p>
    <w:p w:rsidR="00AC2B7E" w:rsidRPr="00B83274" w:rsidRDefault="00AC2B7E" w:rsidP="00146B06">
      <w:pPr>
        <w:autoSpaceDE w:val="0"/>
        <w:autoSpaceDN w:val="0"/>
        <w:adjustRightInd w:val="0"/>
        <w:spacing w:after="0" w:line="276" w:lineRule="auto"/>
        <w:jc w:val="both"/>
        <w:rPr>
          <w:rFonts w:ascii="Times New Roman" w:hAnsi="Times New Roman" w:cs="Times New Roman"/>
          <w:sz w:val="24"/>
          <w:szCs w:val="24"/>
        </w:rPr>
      </w:pPr>
      <w:r w:rsidRPr="00B83274">
        <w:rPr>
          <w:rFonts w:ascii="Times New Roman" w:hAnsi="Times New Roman" w:cs="Times New Roman"/>
          <w:sz w:val="24"/>
          <w:szCs w:val="24"/>
        </w:rPr>
        <w:t>2. Ustawa z dnia 14 grudnia 2016r. Prawo oświatowe.</w:t>
      </w:r>
    </w:p>
    <w:p w:rsidR="00AC2B7E" w:rsidRPr="00B83274" w:rsidRDefault="00AC2B7E" w:rsidP="00146B06">
      <w:pPr>
        <w:autoSpaceDE w:val="0"/>
        <w:autoSpaceDN w:val="0"/>
        <w:adjustRightInd w:val="0"/>
        <w:spacing w:after="0" w:line="276" w:lineRule="auto"/>
        <w:jc w:val="both"/>
        <w:rPr>
          <w:rFonts w:ascii="Times New Roman" w:hAnsi="Times New Roman" w:cs="Times New Roman"/>
          <w:sz w:val="24"/>
          <w:szCs w:val="24"/>
        </w:rPr>
      </w:pPr>
      <w:r w:rsidRPr="00B83274">
        <w:rPr>
          <w:rFonts w:ascii="Times New Roman" w:hAnsi="Times New Roman" w:cs="Times New Roman"/>
          <w:sz w:val="24"/>
          <w:szCs w:val="24"/>
        </w:rPr>
        <w:t xml:space="preserve">3. 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w:t>
      </w:r>
    </w:p>
    <w:p w:rsidR="00AC2B7E" w:rsidRPr="00B83274" w:rsidRDefault="00AC2B7E" w:rsidP="00146B06">
      <w:pPr>
        <w:autoSpaceDE w:val="0"/>
        <w:autoSpaceDN w:val="0"/>
        <w:adjustRightInd w:val="0"/>
        <w:spacing w:after="0" w:line="276" w:lineRule="auto"/>
        <w:jc w:val="both"/>
        <w:rPr>
          <w:rFonts w:ascii="Times New Roman" w:hAnsi="Times New Roman" w:cs="Times New Roman"/>
          <w:sz w:val="24"/>
          <w:szCs w:val="24"/>
        </w:rPr>
      </w:pPr>
      <w:r w:rsidRPr="00B83274">
        <w:rPr>
          <w:rFonts w:ascii="Times New Roman" w:hAnsi="Times New Roman" w:cs="Times New Roman"/>
          <w:sz w:val="24"/>
          <w:szCs w:val="24"/>
        </w:rPr>
        <w:t>4. Rozporządzenie Ministra Edukacji Narodowej z dnia 17 marca 2017 r. w sprawie szczegółowej organizacji publicznych szkół i publicznych przedszkoli.</w:t>
      </w:r>
    </w:p>
    <w:p w:rsidR="00AC2B7E" w:rsidRPr="00B83274" w:rsidRDefault="00AC2B7E" w:rsidP="00146B06">
      <w:pPr>
        <w:autoSpaceDE w:val="0"/>
        <w:autoSpaceDN w:val="0"/>
        <w:adjustRightInd w:val="0"/>
        <w:spacing w:after="0" w:line="276" w:lineRule="auto"/>
        <w:jc w:val="both"/>
        <w:rPr>
          <w:rFonts w:ascii="Times New Roman" w:hAnsi="Times New Roman" w:cs="Times New Roman"/>
          <w:sz w:val="24"/>
          <w:szCs w:val="24"/>
        </w:rPr>
      </w:pPr>
      <w:r w:rsidRPr="00B83274">
        <w:rPr>
          <w:rFonts w:ascii="Times New Roman" w:hAnsi="Times New Roman" w:cs="Times New Roman"/>
          <w:sz w:val="24"/>
          <w:szCs w:val="24"/>
        </w:rPr>
        <w:t xml:space="preserve"> 5. Rozporządzenie Ministra Edukacji Narodowej z dnia 9 sierpnia 2017 r. w sprawie zasad organizacji i udzielania pomocy psychologiczno-pedagogicznej w publicznych przedszkolach, szkołach i placówkach. </w:t>
      </w:r>
    </w:p>
    <w:p w:rsidR="00AC2B7E" w:rsidRPr="00B83274" w:rsidRDefault="00AC2B7E" w:rsidP="00146B06">
      <w:pPr>
        <w:autoSpaceDE w:val="0"/>
        <w:autoSpaceDN w:val="0"/>
        <w:adjustRightInd w:val="0"/>
        <w:spacing w:after="0" w:line="276" w:lineRule="auto"/>
        <w:jc w:val="both"/>
        <w:rPr>
          <w:rFonts w:ascii="Times New Roman" w:hAnsi="Times New Roman" w:cs="Times New Roman"/>
          <w:sz w:val="24"/>
          <w:szCs w:val="24"/>
        </w:rPr>
      </w:pPr>
      <w:r w:rsidRPr="00B83274">
        <w:rPr>
          <w:rFonts w:ascii="Times New Roman" w:hAnsi="Times New Roman" w:cs="Times New Roman"/>
          <w:sz w:val="24"/>
          <w:szCs w:val="24"/>
        </w:rPr>
        <w:t>6. Uchwała nr 189/XL/10 Rady Gminy Rościszewo  z dnia 30 września 2010r. w sprawie uzupełnienia sieci oddziałów przedszkolnych w szkołach podstawowych o inne formy wychowania przedszkolnego.</w:t>
      </w:r>
    </w:p>
    <w:p w:rsidR="00092959" w:rsidRPr="00B83274" w:rsidRDefault="00B83274" w:rsidP="00146B06">
      <w:pPr>
        <w:autoSpaceDE w:val="0"/>
        <w:autoSpaceDN w:val="0"/>
        <w:adjustRightInd w:val="0"/>
        <w:spacing w:after="0" w:line="276" w:lineRule="auto"/>
        <w:jc w:val="both"/>
        <w:rPr>
          <w:rFonts w:ascii="Times New Roman" w:hAnsi="Times New Roman" w:cs="Times New Roman"/>
          <w:sz w:val="24"/>
          <w:szCs w:val="24"/>
        </w:rPr>
      </w:pPr>
      <w:r w:rsidRPr="00B83274">
        <w:rPr>
          <w:rFonts w:ascii="Times New Roman" w:hAnsi="Times New Roman" w:cs="Times New Roman"/>
          <w:sz w:val="24"/>
          <w:szCs w:val="24"/>
        </w:rPr>
        <w:t>Uchwała nr 125/XVII/2020r.</w:t>
      </w:r>
      <w:r w:rsidR="00092959" w:rsidRPr="00B83274">
        <w:rPr>
          <w:rFonts w:ascii="Times New Roman" w:hAnsi="Times New Roman" w:cs="Times New Roman"/>
          <w:sz w:val="24"/>
          <w:szCs w:val="24"/>
        </w:rPr>
        <w:t xml:space="preserve"> Rady Gminy </w:t>
      </w:r>
      <w:r w:rsidRPr="00B83274">
        <w:rPr>
          <w:rFonts w:ascii="Times New Roman" w:hAnsi="Times New Roman" w:cs="Times New Roman"/>
          <w:sz w:val="24"/>
          <w:szCs w:val="24"/>
        </w:rPr>
        <w:t xml:space="preserve"> Rościszewo z dnia 27 marca 2020r. w sprawie ustalenia planu sieci publicznych szkół podstawowych prowadzonych przez Gminę Rościszewo oraz określenie granic obwodów publicznych szkół podstawowych od dnia 1 września 2020 roku.</w:t>
      </w:r>
    </w:p>
    <w:p w:rsidR="00AC2B7E" w:rsidRPr="00B83274" w:rsidRDefault="00AC2B7E" w:rsidP="00146B06">
      <w:pPr>
        <w:autoSpaceDE w:val="0"/>
        <w:autoSpaceDN w:val="0"/>
        <w:adjustRightInd w:val="0"/>
        <w:spacing w:after="0" w:line="276" w:lineRule="auto"/>
        <w:jc w:val="both"/>
        <w:rPr>
          <w:rFonts w:ascii="Times New Roman" w:hAnsi="Times New Roman" w:cs="Times New Roman"/>
          <w:sz w:val="24"/>
          <w:szCs w:val="24"/>
        </w:rPr>
      </w:pPr>
      <w:r w:rsidRPr="00B83274">
        <w:rPr>
          <w:rFonts w:ascii="Times New Roman" w:hAnsi="Times New Roman" w:cs="Times New Roman"/>
          <w:sz w:val="24"/>
          <w:szCs w:val="24"/>
        </w:rPr>
        <w:t xml:space="preserve"> 7.  Rozporządzenie Ministra Edukacji Narodowej z dnia 31 grudnia 2002r. w sprawie bezpieczeństwa i higieny w publicznych i niepublicznych szkołach i placówkach.</w:t>
      </w:r>
    </w:p>
    <w:p w:rsidR="00AC2B7E" w:rsidRPr="00B83274" w:rsidRDefault="00AC2B7E" w:rsidP="00146B06">
      <w:pPr>
        <w:autoSpaceDE w:val="0"/>
        <w:autoSpaceDN w:val="0"/>
        <w:adjustRightInd w:val="0"/>
        <w:spacing w:after="0" w:line="276" w:lineRule="auto"/>
        <w:jc w:val="both"/>
        <w:rPr>
          <w:rFonts w:ascii="Times New Roman" w:hAnsi="Times New Roman" w:cs="Times New Roman"/>
          <w:sz w:val="24"/>
          <w:szCs w:val="24"/>
        </w:rPr>
      </w:pPr>
      <w:r w:rsidRPr="00B83274">
        <w:rPr>
          <w:rFonts w:ascii="Times New Roman" w:hAnsi="Times New Roman" w:cs="Times New Roman"/>
          <w:sz w:val="24"/>
          <w:szCs w:val="24"/>
        </w:rPr>
        <w:t xml:space="preserve">8. Rozporządzenie Ministra Edukacji Narodowej z dnia 28.08.2017r. w sprawie rodzajów innych form wychowania przedszkolnego, warunków tworzenia i organizowania tych form oraz sposobów ich działania. </w:t>
      </w:r>
    </w:p>
    <w:p w:rsidR="00AC2B7E" w:rsidRDefault="00AC2B7E" w:rsidP="00146B06">
      <w:pPr>
        <w:spacing w:before="120" w:after="0" w:line="276" w:lineRule="auto"/>
        <w:jc w:val="both"/>
        <w:rPr>
          <w:rFonts w:ascii="Times New Roman" w:eastAsia="Times New Roman" w:hAnsi="Times New Roman" w:cs="Times New Roman"/>
          <w:color w:val="000000"/>
          <w:sz w:val="24"/>
          <w:szCs w:val="24"/>
          <w:lang w:eastAsia="pl-PL"/>
        </w:rPr>
      </w:pPr>
    </w:p>
    <w:p w:rsidR="00B83274" w:rsidRDefault="00B83274" w:rsidP="00146B06">
      <w:pPr>
        <w:spacing w:before="120" w:after="0" w:line="276" w:lineRule="auto"/>
        <w:jc w:val="both"/>
        <w:rPr>
          <w:rFonts w:ascii="Times New Roman" w:eastAsia="Times New Roman" w:hAnsi="Times New Roman" w:cs="Times New Roman"/>
          <w:color w:val="000000"/>
          <w:sz w:val="24"/>
          <w:szCs w:val="24"/>
          <w:lang w:eastAsia="pl-PL"/>
        </w:rPr>
      </w:pPr>
    </w:p>
    <w:p w:rsidR="00B83274" w:rsidRDefault="00B83274" w:rsidP="00146B06">
      <w:pPr>
        <w:spacing w:before="120" w:after="0" w:line="276" w:lineRule="auto"/>
        <w:jc w:val="both"/>
        <w:rPr>
          <w:rFonts w:ascii="Times New Roman" w:eastAsia="Times New Roman" w:hAnsi="Times New Roman" w:cs="Times New Roman"/>
          <w:color w:val="000000"/>
          <w:sz w:val="24"/>
          <w:szCs w:val="24"/>
          <w:lang w:eastAsia="pl-PL"/>
        </w:rPr>
      </w:pPr>
    </w:p>
    <w:p w:rsidR="00AC2B7E" w:rsidRPr="00AC2B7E" w:rsidRDefault="00AC2B7E" w:rsidP="00B83274">
      <w:pPr>
        <w:spacing w:before="120" w:after="0" w:line="276" w:lineRule="auto"/>
        <w:jc w:val="center"/>
        <w:rPr>
          <w:rFonts w:ascii="Times New Roman" w:eastAsia="Times New Roman" w:hAnsi="Times New Roman" w:cs="Times New Roman"/>
          <w:b/>
          <w:color w:val="000000"/>
          <w:sz w:val="24"/>
          <w:szCs w:val="24"/>
          <w:lang w:eastAsia="pl-PL"/>
        </w:rPr>
      </w:pPr>
      <w:r w:rsidRPr="00AC2B7E">
        <w:rPr>
          <w:rFonts w:ascii="Times New Roman" w:eastAsia="Times New Roman" w:hAnsi="Times New Roman" w:cs="Times New Roman"/>
          <w:b/>
          <w:color w:val="000000"/>
          <w:sz w:val="24"/>
          <w:szCs w:val="24"/>
          <w:lang w:eastAsia="pl-PL"/>
        </w:rPr>
        <w:lastRenderedPageBreak/>
        <w:t>ROZDZIAŁ I</w:t>
      </w:r>
    </w:p>
    <w:p w:rsidR="00AC2B7E" w:rsidRPr="00D636E1" w:rsidRDefault="00AC2B7E" w:rsidP="00146B06">
      <w:pPr>
        <w:spacing w:before="120" w:after="0" w:line="276" w:lineRule="auto"/>
        <w:jc w:val="center"/>
        <w:rPr>
          <w:rFonts w:ascii="Times New Roman" w:eastAsia="Times New Roman" w:hAnsi="Times New Roman" w:cs="Times New Roman"/>
          <w:b/>
          <w:color w:val="000000"/>
          <w:sz w:val="24"/>
          <w:szCs w:val="24"/>
          <w:lang w:eastAsia="pl-PL"/>
        </w:rPr>
      </w:pPr>
      <w:r w:rsidRPr="00AC2B7E">
        <w:rPr>
          <w:rFonts w:ascii="Times New Roman" w:eastAsia="Times New Roman" w:hAnsi="Times New Roman" w:cs="Times New Roman"/>
          <w:b/>
          <w:color w:val="000000"/>
          <w:sz w:val="24"/>
          <w:szCs w:val="24"/>
          <w:lang w:eastAsia="pl-PL"/>
        </w:rPr>
        <w:t>POSTANOWIENIA OGÓLNE</w:t>
      </w:r>
    </w:p>
    <w:p w:rsidR="00AC2B7E" w:rsidRPr="00AC2B7E" w:rsidRDefault="00AC2B7E" w:rsidP="00146B06">
      <w:pPr>
        <w:autoSpaceDE w:val="0"/>
        <w:autoSpaceDN w:val="0"/>
        <w:adjustRightInd w:val="0"/>
        <w:spacing w:after="0" w:line="276" w:lineRule="auto"/>
        <w:jc w:val="center"/>
        <w:rPr>
          <w:rFonts w:ascii="Times New Roman" w:eastAsia="Calibri" w:hAnsi="Times New Roman" w:cs="Times New Roman"/>
          <w:b/>
          <w:bCs/>
          <w:color w:val="000000"/>
          <w:sz w:val="24"/>
          <w:szCs w:val="24"/>
        </w:rPr>
      </w:pPr>
      <w:r w:rsidRPr="00AC2B7E">
        <w:rPr>
          <w:rFonts w:ascii="Times New Roman" w:eastAsia="Calibri" w:hAnsi="Times New Roman" w:cs="Times New Roman"/>
          <w:b/>
          <w:bCs/>
          <w:color w:val="000000"/>
          <w:sz w:val="24"/>
          <w:szCs w:val="24"/>
        </w:rPr>
        <w:t>§ 1</w:t>
      </w:r>
    </w:p>
    <w:p w:rsidR="00AC2B7E" w:rsidRPr="00AC2B7E" w:rsidRDefault="00AC2B7E" w:rsidP="00146B06">
      <w:pPr>
        <w:autoSpaceDE w:val="0"/>
        <w:autoSpaceDN w:val="0"/>
        <w:adjustRightInd w:val="0"/>
        <w:spacing w:after="0" w:line="276" w:lineRule="auto"/>
        <w:jc w:val="both"/>
        <w:rPr>
          <w:rFonts w:ascii="Times New Roman" w:eastAsia="Calibri" w:hAnsi="Times New Roman" w:cs="Times New Roman"/>
          <w:b/>
          <w:bCs/>
          <w:color w:val="000000"/>
          <w:sz w:val="24"/>
          <w:szCs w:val="24"/>
        </w:rPr>
      </w:pPr>
    </w:p>
    <w:p w:rsidR="00AC2B7E" w:rsidRPr="00AC2B7E" w:rsidRDefault="00AC2B7E" w:rsidP="00146B06">
      <w:pPr>
        <w:numPr>
          <w:ilvl w:val="0"/>
          <w:numId w:val="23"/>
        </w:numPr>
        <w:autoSpaceDE w:val="0"/>
        <w:autoSpaceDN w:val="0"/>
        <w:adjustRightInd w:val="0"/>
        <w:spacing w:after="0" w:line="276" w:lineRule="auto"/>
        <w:jc w:val="both"/>
        <w:rPr>
          <w:rFonts w:ascii="Times New Roman" w:eastAsia="Calibri" w:hAnsi="Times New Roman" w:cs="Times New Roman"/>
          <w:color w:val="000000"/>
          <w:sz w:val="24"/>
          <w:szCs w:val="24"/>
        </w:rPr>
      </w:pPr>
      <w:r w:rsidRPr="00AC2B7E">
        <w:rPr>
          <w:rFonts w:ascii="Times New Roman" w:eastAsia="Calibri" w:hAnsi="Times New Roman" w:cs="Times New Roman"/>
          <w:color w:val="000000"/>
          <w:sz w:val="24"/>
          <w:szCs w:val="24"/>
        </w:rPr>
        <w:t xml:space="preserve">Szkoła Podstawowa im. Tadeusza Kościuszki w Łukomiu zwana dalej „szkołą” jest publiczną ośmioletnią szkołą dla dzieci i młodzieży działającą na podstawie: </w:t>
      </w:r>
    </w:p>
    <w:p w:rsidR="00AC2B7E" w:rsidRPr="00AC2B7E" w:rsidRDefault="00AC2B7E" w:rsidP="00146B06">
      <w:pPr>
        <w:numPr>
          <w:ilvl w:val="0"/>
          <w:numId w:val="24"/>
        </w:numPr>
        <w:autoSpaceDE w:val="0"/>
        <w:autoSpaceDN w:val="0"/>
        <w:spacing w:after="0" w:line="276" w:lineRule="auto"/>
        <w:ind w:right="-144"/>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Ustawy z dnia 14 grudnia 2016 r. Prawo oświatowe;</w:t>
      </w:r>
    </w:p>
    <w:p w:rsidR="00AC2B7E" w:rsidRPr="00AC2B7E" w:rsidRDefault="00AC2B7E" w:rsidP="00146B06">
      <w:pPr>
        <w:numPr>
          <w:ilvl w:val="0"/>
          <w:numId w:val="24"/>
        </w:numPr>
        <w:autoSpaceDE w:val="0"/>
        <w:autoSpaceDN w:val="0"/>
        <w:spacing w:after="0" w:line="276" w:lineRule="auto"/>
        <w:ind w:right="-144"/>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Ustawy z dnia 7 września 1991 r. o systemie oświaty;</w:t>
      </w:r>
    </w:p>
    <w:p w:rsidR="00AC2B7E" w:rsidRPr="00AC2B7E" w:rsidRDefault="00AC2B7E" w:rsidP="00146B06">
      <w:pPr>
        <w:numPr>
          <w:ilvl w:val="0"/>
          <w:numId w:val="24"/>
        </w:numPr>
        <w:autoSpaceDE w:val="0"/>
        <w:autoSpaceDN w:val="0"/>
        <w:spacing w:after="0" w:line="276" w:lineRule="auto"/>
        <w:ind w:right="-144"/>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rPr>
        <w:t>Ustawy z dnia 26 stycznia 1982 r . Kar</w:t>
      </w:r>
      <w:r w:rsidRPr="00AC2B7E">
        <w:rPr>
          <w:rFonts w:ascii="Times New Roman" w:eastAsia="Calibri" w:hAnsi="Times New Roman" w:cs="Times New Roman"/>
          <w:sz w:val="24"/>
          <w:szCs w:val="24"/>
          <w:lang w:eastAsia="zh-CN"/>
        </w:rPr>
        <w:t>ta Nauczyciela;</w:t>
      </w:r>
    </w:p>
    <w:p w:rsidR="00AC2B7E" w:rsidRPr="00AC2B7E" w:rsidRDefault="00AC2B7E" w:rsidP="00146B06">
      <w:pPr>
        <w:numPr>
          <w:ilvl w:val="0"/>
          <w:numId w:val="24"/>
        </w:numPr>
        <w:autoSpaceDE w:val="0"/>
        <w:autoSpaceDN w:val="0"/>
        <w:spacing w:after="0" w:line="276" w:lineRule="auto"/>
        <w:ind w:right="-144"/>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Uchwały nr 173/XXXII/2017 Rady Gminy Rościszewo z dnia 30 października 2017r. w sprawie stwierdzenia przekształcenia  Szkoły Podstawowej im. Tadeusza Kościuszki w Łukomiu w ośmioletnią szkołę podstawową</w:t>
      </w:r>
    </w:p>
    <w:p w:rsidR="00AC2B7E" w:rsidRPr="00AC2B7E" w:rsidRDefault="00AC2B7E" w:rsidP="00146B06">
      <w:pPr>
        <w:numPr>
          <w:ilvl w:val="0"/>
          <w:numId w:val="24"/>
        </w:numPr>
        <w:autoSpaceDE w:val="0"/>
        <w:autoSpaceDN w:val="0"/>
        <w:spacing w:after="0" w:line="276" w:lineRule="auto"/>
        <w:ind w:right="-144"/>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Niniejszego statutu.</w:t>
      </w:r>
    </w:p>
    <w:p w:rsidR="00AC2B7E" w:rsidRPr="00AC2B7E" w:rsidRDefault="00AC2B7E" w:rsidP="00146B06">
      <w:pPr>
        <w:numPr>
          <w:ilvl w:val="0"/>
          <w:numId w:val="23"/>
        </w:numPr>
        <w:autoSpaceDE w:val="0"/>
        <w:autoSpaceDN w:val="0"/>
        <w:spacing w:after="0" w:line="276" w:lineRule="auto"/>
        <w:ind w:right="-144"/>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Siedzibą szkoły jest budynek położony w miejscowości Łukomie 53A</w:t>
      </w:r>
      <w:r w:rsidR="00092959">
        <w:rPr>
          <w:rFonts w:ascii="Times New Roman" w:eastAsia="Calibri" w:hAnsi="Times New Roman" w:cs="Times New Roman"/>
          <w:sz w:val="24"/>
          <w:szCs w:val="24"/>
          <w:lang w:eastAsia="zh-CN"/>
        </w:rPr>
        <w:t>.</w:t>
      </w:r>
    </w:p>
    <w:p w:rsidR="00AC2B7E" w:rsidRPr="00AC2B7E" w:rsidRDefault="00AC2B7E" w:rsidP="00146B06">
      <w:pPr>
        <w:numPr>
          <w:ilvl w:val="0"/>
          <w:numId w:val="23"/>
        </w:numPr>
        <w:autoSpaceDE w:val="0"/>
        <w:autoSpaceDN w:val="0"/>
        <w:spacing w:after="0" w:line="276" w:lineRule="auto"/>
        <w:ind w:right="-144"/>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Do obwodu szkoły należą miejscowości: Babiec Więczanki, Babiec Rżały, Babiec Piaseczny, Borowo, Bryski, Łukomie, Kolonia Łukomie, Pianki, Puszc</w:t>
      </w:r>
      <w:r w:rsidR="00092959">
        <w:rPr>
          <w:rFonts w:ascii="Times New Roman" w:eastAsia="Calibri" w:hAnsi="Times New Roman" w:cs="Times New Roman"/>
          <w:sz w:val="24"/>
          <w:szCs w:val="24"/>
          <w:lang w:eastAsia="zh-CN"/>
        </w:rPr>
        <w:t xml:space="preserve">za, Stopin, Topiąca </w:t>
      </w:r>
      <w:r w:rsidR="00092959">
        <w:rPr>
          <w:rFonts w:ascii="Times New Roman" w:hAnsi="Times New Roman"/>
          <w:sz w:val="24"/>
          <w:szCs w:val="24"/>
        </w:rPr>
        <w:t xml:space="preserve"> Września i Kownatka.</w:t>
      </w:r>
    </w:p>
    <w:p w:rsidR="00AC2B7E" w:rsidRPr="00AC2B7E" w:rsidRDefault="00AC2B7E" w:rsidP="00146B06">
      <w:pPr>
        <w:numPr>
          <w:ilvl w:val="0"/>
          <w:numId w:val="23"/>
        </w:numPr>
        <w:autoSpaceDE w:val="0"/>
        <w:autoSpaceDN w:val="0"/>
        <w:spacing w:after="0" w:line="276" w:lineRule="auto"/>
        <w:ind w:right="-144"/>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Organem prowadzącym szkołę jest Gmina Rościszewo z siedzibą w budynku położonym w Rościszewie przy ul. Armii Krajowej 1.</w:t>
      </w:r>
    </w:p>
    <w:p w:rsidR="00AC2B7E" w:rsidRPr="00AC2B7E" w:rsidRDefault="00AC2B7E" w:rsidP="00146B06">
      <w:pPr>
        <w:numPr>
          <w:ilvl w:val="0"/>
          <w:numId w:val="23"/>
        </w:numPr>
        <w:autoSpaceDE w:val="0"/>
        <w:autoSpaceDN w:val="0"/>
        <w:spacing w:after="0" w:line="276" w:lineRule="auto"/>
        <w:ind w:right="-144"/>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Nadzór pedagogiczny nad szkołą sprawuje Mazowiecki Kurator Oświaty w Warszawie.</w:t>
      </w:r>
    </w:p>
    <w:p w:rsidR="00AC2B7E" w:rsidRPr="00AC2B7E" w:rsidRDefault="00AC2B7E" w:rsidP="00146B06">
      <w:pPr>
        <w:autoSpaceDE w:val="0"/>
        <w:autoSpaceDN w:val="0"/>
        <w:spacing w:after="0" w:line="276" w:lineRule="auto"/>
        <w:ind w:right="-144"/>
        <w:jc w:val="both"/>
        <w:rPr>
          <w:rFonts w:ascii="Times New Roman" w:eastAsia="Calibri" w:hAnsi="Times New Roman" w:cs="Times New Roman"/>
          <w:sz w:val="24"/>
          <w:szCs w:val="24"/>
          <w:lang w:eastAsia="zh-CN"/>
        </w:rPr>
      </w:pPr>
      <w:r w:rsidRPr="00AC2B7E">
        <w:rPr>
          <w:rFonts w:ascii="Times New Roman" w:eastAsia="Times New Roman" w:hAnsi="Times New Roman" w:cs="Times New Roman"/>
          <w:color w:val="000000"/>
          <w:sz w:val="24"/>
          <w:szCs w:val="24"/>
          <w:lang w:eastAsia="pl-PL"/>
        </w:rPr>
        <w:t xml:space="preserve">6.  Czas trwania nauki w szkole wynosi 8 lat. </w:t>
      </w:r>
    </w:p>
    <w:p w:rsidR="00AC2B7E" w:rsidRPr="00AC2B7E" w:rsidRDefault="00AC2B7E" w:rsidP="00146B06">
      <w:pPr>
        <w:spacing w:before="120"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7. W szkole funkcjonuje oddział przedszkolny i punkt przedszkolny.</w:t>
      </w:r>
    </w:p>
    <w:p w:rsidR="00AC2B7E" w:rsidRPr="00AC2B7E" w:rsidRDefault="00092959" w:rsidP="00146B06">
      <w:pPr>
        <w:spacing w:before="120"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 zasady organizowania oddziałów</w:t>
      </w:r>
      <w:r w:rsidR="00AC2B7E" w:rsidRPr="00AC2B7E">
        <w:rPr>
          <w:rFonts w:ascii="Times New Roman" w:eastAsia="Times New Roman" w:hAnsi="Times New Roman" w:cs="Times New Roman"/>
          <w:color w:val="000000"/>
          <w:sz w:val="24"/>
          <w:szCs w:val="24"/>
          <w:lang w:eastAsia="pl-PL"/>
        </w:rPr>
        <w:t xml:space="preserve"> przedszkolnego określa rozdział X.</w:t>
      </w:r>
    </w:p>
    <w:p w:rsidR="00AC2B7E" w:rsidRPr="00AC2B7E" w:rsidRDefault="00AC2B7E" w:rsidP="00146B06">
      <w:pPr>
        <w:spacing w:before="120"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8.  Świadectwo ukończenia szkoły </w:t>
      </w:r>
      <w:r w:rsidRPr="00AC2B7E">
        <w:rPr>
          <w:rFonts w:ascii="Times New Roman" w:eastAsia="Times New Roman" w:hAnsi="Times New Roman" w:cs="Times New Roman"/>
          <w:bCs/>
          <w:color w:val="000000"/>
          <w:sz w:val="24"/>
          <w:szCs w:val="24"/>
          <w:lang w:eastAsia="pl-PL"/>
        </w:rPr>
        <w:t xml:space="preserve">potwierdza uzyskanie wykształcenia podstawowego i </w:t>
      </w:r>
      <w:r w:rsidRPr="00AC2B7E">
        <w:rPr>
          <w:rFonts w:ascii="Times New Roman" w:eastAsia="Times New Roman" w:hAnsi="Times New Roman" w:cs="Times New Roman"/>
          <w:color w:val="000000"/>
          <w:sz w:val="24"/>
          <w:szCs w:val="24"/>
          <w:lang w:eastAsia="pl-PL"/>
        </w:rPr>
        <w:t xml:space="preserve">uprawnia do ubiegania się o przyjęcie </w:t>
      </w:r>
      <w:r w:rsidRPr="00AC2B7E">
        <w:rPr>
          <w:rFonts w:ascii="Times New Roman" w:eastAsia="Times New Roman" w:hAnsi="Times New Roman" w:cs="Times New Roman"/>
          <w:bCs/>
          <w:color w:val="000000"/>
          <w:sz w:val="24"/>
          <w:szCs w:val="24"/>
          <w:lang w:eastAsia="pl-PL"/>
        </w:rPr>
        <w:t>do</w:t>
      </w:r>
      <w:r w:rsidRPr="00AC2B7E">
        <w:rPr>
          <w:rFonts w:ascii="Times New Roman" w:eastAsia="Times New Roman" w:hAnsi="Times New Roman" w:cs="Times New Roman"/>
          <w:b/>
          <w:bCs/>
          <w:color w:val="000000"/>
          <w:sz w:val="24"/>
          <w:szCs w:val="24"/>
          <w:lang w:eastAsia="pl-PL"/>
        </w:rPr>
        <w:t xml:space="preserve"> </w:t>
      </w:r>
      <w:r w:rsidRPr="00AC2B7E">
        <w:rPr>
          <w:rFonts w:ascii="Times New Roman" w:eastAsia="Times New Roman" w:hAnsi="Times New Roman" w:cs="Times New Roman"/>
          <w:color w:val="000000"/>
          <w:sz w:val="24"/>
          <w:szCs w:val="24"/>
          <w:lang w:eastAsia="pl-PL"/>
        </w:rPr>
        <w:t>szkoły ponadpodstawowej.</w:t>
      </w:r>
    </w:p>
    <w:p w:rsidR="00092959" w:rsidRDefault="00092959" w:rsidP="00146B06">
      <w:pPr>
        <w:tabs>
          <w:tab w:val="center" w:pos="4536"/>
          <w:tab w:val="left" w:pos="6900"/>
        </w:tabs>
        <w:autoSpaceDE w:val="0"/>
        <w:autoSpaceDN w:val="0"/>
        <w:adjustRightInd w:val="0"/>
        <w:spacing w:after="0" w:line="276" w:lineRule="auto"/>
        <w:jc w:val="both"/>
        <w:rPr>
          <w:rFonts w:ascii="Times New Roman" w:eastAsia="Calibri" w:hAnsi="Times New Roman" w:cs="Times New Roman"/>
          <w:b/>
          <w:bCs/>
          <w:color w:val="000000"/>
          <w:sz w:val="24"/>
          <w:szCs w:val="24"/>
        </w:rPr>
      </w:pPr>
    </w:p>
    <w:p w:rsidR="00AC2B7E" w:rsidRPr="00AC2B7E" w:rsidRDefault="00AC2B7E" w:rsidP="00146B06">
      <w:pPr>
        <w:tabs>
          <w:tab w:val="center" w:pos="4536"/>
          <w:tab w:val="left" w:pos="6900"/>
        </w:tabs>
        <w:autoSpaceDE w:val="0"/>
        <w:autoSpaceDN w:val="0"/>
        <w:adjustRightInd w:val="0"/>
        <w:spacing w:after="0" w:line="276" w:lineRule="auto"/>
        <w:jc w:val="center"/>
        <w:rPr>
          <w:rFonts w:ascii="Times New Roman" w:eastAsia="Calibri" w:hAnsi="Times New Roman" w:cs="Times New Roman"/>
          <w:color w:val="000000"/>
          <w:sz w:val="24"/>
          <w:szCs w:val="24"/>
        </w:rPr>
      </w:pPr>
      <w:r w:rsidRPr="00AC2B7E">
        <w:rPr>
          <w:rFonts w:ascii="Times New Roman" w:eastAsia="Calibri" w:hAnsi="Times New Roman" w:cs="Times New Roman"/>
          <w:b/>
          <w:bCs/>
          <w:color w:val="000000"/>
          <w:sz w:val="24"/>
          <w:szCs w:val="24"/>
        </w:rPr>
        <w:t>§ 2</w:t>
      </w:r>
    </w:p>
    <w:p w:rsidR="00AC2B7E" w:rsidRPr="00AC2B7E" w:rsidRDefault="00AC2B7E" w:rsidP="00146B06">
      <w:pPr>
        <w:autoSpaceDE w:val="0"/>
        <w:autoSpaceDN w:val="0"/>
        <w:adjustRightInd w:val="0"/>
        <w:spacing w:after="0" w:line="276" w:lineRule="auto"/>
        <w:jc w:val="both"/>
        <w:rPr>
          <w:rFonts w:ascii="Times New Roman" w:eastAsia="Calibri" w:hAnsi="Times New Roman" w:cs="Times New Roman"/>
          <w:color w:val="000000"/>
          <w:sz w:val="24"/>
          <w:szCs w:val="24"/>
        </w:rPr>
      </w:pPr>
    </w:p>
    <w:p w:rsidR="00AC2B7E" w:rsidRPr="00AC2B7E" w:rsidRDefault="00AC2B7E" w:rsidP="00146B06">
      <w:pPr>
        <w:numPr>
          <w:ilvl w:val="0"/>
          <w:numId w:val="26"/>
        </w:numPr>
        <w:autoSpaceDE w:val="0"/>
        <w:autoSpaceDN w:val="0"/>
        <w:adjustRightInd w:val="0"/>
        <w:spacing w:after="0" w:line="276" w:lineRule="auto"/>
        <w:jc w:val="both"/>
        <w:rPr>
          <w:rFonts w:ascii="Times New Roman" w:eastAsia="Calibri" w:hAnsi="Times New Roman" w:cs="Times New Roman"/>
          <w:color w:val="000000"/>
          <w:sz w:val="24"/>
          <w:szCs w:val="24"/>
        </w:rPr>
      </w:pPr>
      <w:r w:rsidRPr="00AC2B7E">
        <w:rPr>
          <w:rFonts w:ascii="Times New Roman" w:eastAsia="Calibri" w:hAnsi="Times New Roman" w:cs="Times New Roman"/>
          <w:color w:val="000000"/>
          <w:sz w:val="24"/>
          <w:szCs w:val="24"/>
        </w:rPr>
        <w:t>Szkoła używa nazwy:  Szkoła Podstawowa im</w:t>
      </w:r>
      <w:r w:rsidR="00F4791C">
        <w:rPr>
          <w:rFonts w:ascii="Times New Roman" w:eastAsia="Calibri" w:hAnsi="Times New Roman" w:cs="Times New Roman"/>
          <w:color w:val="000000"/>
          <w:sz w:val="24"/>
          <w:szCs w:val="24"/>
        </w:rPr>
        <w:t>. Tadeusza Kościuszki w Łukomiu.</w:t>
      </w:r>
    </w:p>
    <w:p w:rsidR="00AC2B7E" w:rsidRPr="00AC2B7E" w:rsidRDefault="00AC2B7E" w:rsidP="00146B06">
      <w:pPr>
        <w:numPr>
          <w:ilvl w:val="0"/>
          <w:numId w:val="26"/>
        </w:numPr>
        <w:autoSpaceDE w:val="0"/>
        <w:autoSpaceDN w:val="0"/>
        <w:adjustRightInd w:val="0"/>
        <w:spacing w:after="0" w:line="276" w:lineRule="auto"/>
        <w:jc w:val="both"/>
        <w:rPr>
          <w:rFonts w:ascii="Times New Roman" w:eastAsia="Calibri" w:hAnsi="Times New Roman" w:cs="Times New Roman"/>
          <w:color w:val="000000"/>
          <w:sz w:val="24"/>
          <w:szCs w:val="24"/>
        </w:rPr>
      </w:pPr>
      <w:r w:rsidRPr="00AC2B7E">
        <w:rPr>
          <w:rFonts w:ascii="Times New Roman" w:eastAsia="Calibri" w:hAnsi="Times New Roman" w:cs="Times New Roman"/>
          <w:color w:val="000000"/>
          <w:sz w:val="24"/>
          <w:szCs w:val="24"/>
        </w:rPr>
        <w:t>Nazwa szkoły używana jest w pełnym brzmien</w:t>
      </w:r>
      <w:r w:rsidR="000A386B">
        <w:rPr>
          <w:rFonts w:ascii="Times New Roman" w:eastAsia="Calibri" w:hAnsi="Times New Roman" w:cs="Times New Roman"/>
          <w:color w:val="000000"/>
          <w:sz w:val="24"/>
          <w:szCs w:val="24"/>
        </w:rPr>
        <w:t>iu lub  w wersji skróconej Szkoła Podstawowa w Łukomiu</w:t>
      </w:r>
    </w:p>
    <w:p w:rsidR="00AC2B7E" w:rsidRPr="00AC2B7E" w:rsidRDefault="00AC2B7E" w:rsidP="00146B06">
      <w:pPr>
        <w:numPr>
          <w:ilvl w:val="0"/>
          <w:numId w:val="26"/>
        </w:numPr>
        <w:autoSpaceDE w:val="0"/>
        <w:autoSpaceDN w:val="0"/>
        <w:adjustRightInd w:val="0"/>
        <w:spacing w:after="0" w:line="276" w:lineRule="auto"/>
        <w:jc w:val="both"/>
        <w:rPr>
          <w:rFonts w:ascii="Times New Roman" w:eastAsia="Calibri" w:hAnsi="Times New Roman" w:cs="Times New Roman"/>
          <w:color w:val="000000"/>
          <w:sz w:val="24"/>
          <w:szCs w:val="24"/>
        </w:rPr>
      </w:pPr>
      <w:r w:rsidRPr="00AC2B7E">
        <w:rPr>
          <w:rFonts w:ascii="Times New Roman" w:eastAsia="Calibri" w:hAnsi="Times New Roman" w:cs="Times New Roman"/>
          <w:color w:val="000000"/>
          <w:sz w:val="24"/>
          <w:szCs w:val="24"/>
        </w:rPr>
        <w:t>Szkoła używa pieczęci urzędowych zgodnie z odrębnymi przepisami.</w:t>
      </w:r>
    </w:p>
    <w:p w:rsidR="00AC2B7E" w:rsidRPr="00AC2B7E" w:rsidRDefault="00AC2B7E" w:rsidP="00146B06">
      <w:pPr>
        <w:autoSpaceDE w:val="0"/>
        <w:autoSpaceDN w:val="0"/>
        <w:adjustRightInd w:val="0"/>
        <w:spacing w:after="0" w:line="276" w:lineRule="auto"/>
        <w:jc w:val="center"/>
        <w:rPr>
          <w:rFonts w:ascii="Times New Roman" w:eastAsia="Calibri" w:hAnsi="Times New Roman" w:cs="Times New Roman"/>
          <w:b/>
          <w:bCs/>
          <w:color w:val="000000"/>
          <w:sz w:val="24"/>
          <w:szCs w:val="24"/>
        </w:rPr>
      </w:pPr>
      <w:r w:rsidRPr="00AC2B7E">
        <w:rPr>
          <w:rFonts w:ascii="Times New Roman" w:eastAsia="Calibri" w:hAnsi="Times New Roman" w:cs="Times New Roman"/>
          <w:b/>
          <w:bCs/>
          <w:color w:val="000000"/>
          <w:sz w:val="24"/>
          <w:szCs w:val="24"/>
        </w:rPr>
        <w:t>§ 3</w:t>
      </w:r>
    </w:p>
    <w:p w:rsidR="00AC2B7E" w:rsidRPr="00AC2B7E" w:rsidRDefault="00AC2B7E" w:rsidP="00146B06">
      <w:pPr>
        <w:numPr>
          <w:ilvl w:val="0"/>
          <w:numId w:val="25"/>
        </w:numPr>
        <w:spacing w:after="0" w:line="276" w:lineRule="auto"/>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Szkoła prowadzi i przechowuje dokumentację zgodnie z odrębnymi przepisami.</w:t>
      </w:r>
    </w:p>
    <w:p w:rsidR="00AC2B7E" w:rsidRPr="00AC2B7E" w:rsidRDefault="00AC2B7E" w:rsidP="00146B06">
      <w:pPr>
        <w:numPr>
          <w:ilvl w:val="0"/>
          <w:numId w:val="25"/>
        </w:numPr>
        <w:spacing w:after="0" w:line="276" w:lineRule="auto"/>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Szkoła jest jednostką budżetową Gminy Rościszewo - pokrywa swoje wydatki bezpośrednio z budżetu gminy, a uzyskane wpływy odprowadza na rachunek bankowy gminy Rościszewo.</w:t>
      </w:r>
    </w:p>
    <w:p w:rsidR="00AC2B7E" w:rsidRPr="00AC2B7E" w:rsidRDefault="00AC2B7E" w:rsidP="00146B06">
      <w:pPr>
        <w:numPr>
          <w:ilvl w:val="0"/>
          <w:numId w:val="25"/>
        </w:numPr>
        <w:spacing w:after="0" w:line="276" w:lineRule="auto"/>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Obsługa finansowa szkoły została powierzona nieodpłatnie pracownikowi Urzędu Gminy.</w:t>
      </w:r>
    </w:p>
    <w:p w:rsidR="00AC2B7E" w:rsidRPr="00AC2B7E" w:rsidRDefault="00AC2B7E" w:rsidP="00146B06">
      <w:pPr>
        <w:numPr>
          <w:ilvl w:val="0"/>
          <w:numId w:val="25"/>
        </w:numPr>
        <w:spacing w:after="0" w:line="276" w:lineRule="auto"/>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Podstawą gospodarki finansowej szkoły jest plan finansowy na dany rok budżetowy, który opracowuje dyrektor szkoły, zgodnie z odrębnymi przepisami.</w:t>
      </w:r>
    </w:p>
    <w:p w:rsidR="00B83274" w:rsidRDefault="00B83274" w:rsidP="00146B06">
      <w:pPr>
        <w:autoSpaceDE w:val="0"/>
        <w:autoSpaceDN w:val="0"/>
        <w:adjustRightInd w:val="0"/>
        <w:spacing w:after="0" w:line="276" w:lineRule="auto"/>
        <w:jc w:val="center"/>
        <w:rPr>
          <w:rFonts w:ascii="Times New Roman" w:eastAsia="Calibri" w:hAnsi="Times New Roman" w:cs="Times New Roman"/>
          <w:b/>
          <w:bCs/>
          <w:color w:val="000000"/>
          <w:sz w:val="24"/>
          <w:szCs w:val="24"/>
        </w:rPr>
      </w:pPr>
    </w:p>
    <w:p w:rsidR="00B83274" w:rsidRDefault="00B83274" w:rsidP="00146B06">
      <w:pPr>
        <w:autoSpaceDE w:val="0"/>
        <w:autoSpaceDN w:val="0"/>
        <w:adjustRightInd w:val="0"/>
        <w:spacing w:after="0" w:line="276" w:lineRule="auto"/>
        <w:jc w:val="center"/>
        <w:rPr>
          <w:rFonts w:ascii="Times New Roman" w:eastAsia="Calibri" w:hAnsi="Times New Roman" w:cs="Times New Roman"/>
          <w:b/>
          <w:bCs/>
          <w:color w:val="000000"/>
          <w:sz w:val="24"/>
          <w:szCs w:val="24"/>
        </w:rPr>
      </w:pPr>
    </w:p>
    <w:p w:rsidR="00AC2B7E" w:rsidRPr="00AC2B7E" w:rsidRDefault="00AC2B7E" w:rsidP="00146B06">
      <w:pPr>
        <w:autoSpaceDE w:val="0"/>
        <w:autoSpaceDN w:val="0"/>
        <w:adjustRightInd w:val="0"/>
        <w:spacing w:after="0" w:line="276" w:lineRule="auto"/>
        <w:jc w:val="center"/>
        <w:rPr>
          <w:rFonts w:ascii="Times New Roman" w:eastAsia="Calibri" w:hAnsi="Times New Roman" w:cs="Times New Roman"/>
          <w:b/>
          <w:bCs/>
          <w:color w:val="000000"/>
          <w:sz w:val="24"/>
          <w:szCs w:val="24"/>
        </w:rPr>
      </w:pPr>
      <w:r w:rsidRPr="00AC2B7E">
        <w:rPr>
          <w:rFonts w:ascii="Times New Roman" w:eastAsia="Calibri" w:hAnsi="Times New Roman" w:cs="Times New Roman"/>
          <w:b/>
          <w:bCs/>
          <w:color w:val="000000"/>
          <w:sz w:val="24"/>
          <w:szCs w:val="24"/>
        </w:rPr>
        <w:lastRenderedPageBreak/>
        <w:t>§ 4</w:t>
      </w:r>
    </w:p>
    <w:p w:rsidR="00AC2B7E" w:rsidRP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Ilekroć w statucie jest mowa o:</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 xml:space="preserve">1. </w:t>
      </w:r>
      <w:r w:rsidRPr="00AC2B7E">
        <w:rPr>
          <w:rFonts w:ascii="Times New Roman" w:eastAsia="Times New Roman" w:hAnsi="Times New Roman" w:cs="Times New Roman"/>
          <w:bCs/>
          <w:color w:val="000000"/>
          <w:sz w:val="24"/>
          <w:szCs w:val="24"/>
          <w:lang w:eastAsia="pl-PL"/>
        </w:rPr>
        <w:tab/>
        <w:t>Szkole – należy przez to rozumieć Szkołę Podstawową im. Tadeusza Kościuszki w Łukomiu.</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 xml:space="preserve">2.  </w:t>
      </w:r>
      <w:r w:rsidRPr="00AC2B7E">
        <w:rPr>
          <w:rFonts w:ascii="Times New Roman" w:eastAsia="Times New Roman" w:hAnsi="Times New Roman" w:cs="Times New Roman"/>
          <w:bCs/>
          <w:color w:val="000000"/>
          <w:sz w:val="24"/>
          <w:szCs w:val="24"/>
          <w:lang w:eastAsia="pl-PL"/>
        </w:rPr>
        <w:tab/>
        <w:t>Statucie – należy przez to rozumieć Statut Szkoły Podstawowej im. Tadeusza Kościuszki w Łukomiu.</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3.</w:t>
      </w:r>
      <w:r w:rsidRPr="00AC2B7E">
        <w:rPr>
          <w:rFonts w:ascii="Times New Roman" w:eastAsia="Times New Roman" w:hAnsi="Times New Roman" w:cs="Times New Roman"/>
          <w:bCs/>
          <w:color w:val="000000"/>
          <w:sz w:val="24"/>
          <w:szCs w:val="24"/>
          <w:lang w:eastAsia="pl-PL"/>
        </w:rPr>
        <w:tab/>
        <w:t>Nauczycielu – należy przez to rozumieć każdego pracownika pedagogicznego szkoły.</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 xml:space="preserve">4. </w:t>
      </w:r>
      <w:r w:rsidRPr="00AC2B7E">
        <w:rPr>
          <w:rFonts w:ascii="Times New Roman" w:eastAsia="Times New Roman" w:hAnsi="Times New Roman" w:cs="Times New Roman"/>
          <w:bCs/>
          <w:color w:val="000000"/>
          <w:sz w:val="24"/>
          <w:szCs w:val="24"/>
          <w:lang w:eastAsia="pl-PL"/>
        </w:rPr>
        <w:tab/>
        <w:t xml:space="preserve">Rodzicach – należy przez to rozumieć także prawnych opiekunów dziecka oraz osoby </w:t>
      </w:r>
      <w:r w:rsidRPr="00AC2B7E">
        <w:rPr>
          <w:rFonts w:ascii="Times New Roman" w:eastAsia="Times New Roman" w:hAnsi="Times New Roman" w:cs="Times New Roman"/>
          <w:bCs/>
          <w:color w:val="000000"/>
          <w:sz w:val="24"/>
          <w:szCs w:val="24"/>
          <w:lang w:eastAsia="pl-PL"/>
        </w:rPr>
        <w:tab/>
        <w:t>(podmioty) sprawujące pieczę zastępczą nad dzieckiem.</w:t>
      </w:r>
    </w:p>
    <w:p w:rsidR="00AC2B7E" w:rsidRPr="00AC2B7E" w:rsidRDefault="00AC2B7E" w:rsidP="00B83274">
      <w:pPr>
        <w:spacing w:after="0" w:line="276" w:lineRule="auto"/>
        <w:ind w:left="284"/>
        <w:jc w:val="both"/>
        <w:rPr>
          <w:rFonts w:ascii="Times New Roman" w:eastAsia="Times New Roman" w:hAnsi="Times New Roman" w:cs="Times New Roman"/>
          <w:bCs/>
          <w:color w:val="000000"/>
          <w:sz w:val="24"/>
          <w:szCs w:val="24"/>
          <w:lang w:eastAsia="pl-PL"/>
        </w:rPr>
      </w:pPr>
      <w:r w:rsidRPr="00AC2B7E">
        <w:rPr>
          <w:rFonts w:ascii="Times New Roman" w:eastAsia="Times New Roman" w:hAnsi="Times New Roman" w:cs="Times New Roman"/>
          <w:bCs/>
          <w:color w:val="000000"/>
          <w:sz w:val="24"/>
          <w:szCs w:val="24"/>
          <w:lang w:eastAsia="pl-PL"/>
        </w:rPr>
        <w:t xml:space="preserve">5. </w:t>
      </w:r>
      <w:r w:rsidRPr="00AC2B7E">
        <w:rPr>
          <w:rFonts w:ascii="Times New Roman" w:eastAsia="Times New Roman" w:hAnsi="Times New Roman" w:cs="Times New Roman"/>
          <w:bCs/>
          <w:color w:val="000000"/>
          <w:sz w:val="24"/>
          <w:szCs w:val="24"/>
          <w:lang w:eastAsia="pl-PL"/>
        </w:rPr>
        <w:tab/>
        <w:t>Organie prowadzącym – należy przez to rozumieć Gminę Rościszewo.</w:t>
      </w:r>
    </w:p>
    <w:p w:rsidR="00AC2B7E" w:rsidRPr="00AC2B7E" w:rsidRDefault="00F4791C" w:rsidP="00B83274">
      <w:pPr>
        <w:spacing w:after="0" w:line="276" w:lineRule="auto"/>
        <w:ind w:left="284"/>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6.   </w:t>
      </w:r>
      <w:r w:rsidR="00AC2B7E" w:rsidRPr="00AC2B7E">
        <w:rPr>
          <w:rFonts w:ascii="Times New Roman" w:eastAsia="Times New Roman" w:hAnsi="Times New Roman" w:cs="Times New Roman"/>
          <w:bCs/>
          <w:color w:val="000000"/>
          <w:sz w:val="24"/>
          <w:szCs w:val="24"/>
          <w:lang w:eastAsia="pl-PL"/>
        </w:rPr>
        <w:t>Przedszkolu- należy przez to rozumieć oddział przedszkolny w punkcie przedszkolnym.</w:t>
      </w:r>
    </w:p>
    <w:p w:rsidR="00AC2B7E" w:rsidRPr="00B83274" w:rsidRDefault="00AC2B7E" w:rsidP="00B83274">
      <w:pPr>
        <w:spacing w:after="0" w:line="276" w:lineRule="auto"/>
        <w:ind w:left="284"/>
        <w:jc w:val="both"/>
        <w:rPr>
          <w:rFonts w:ascii="Times New Roman" w:eastAsia="Times New Roman" w:hAnsi="Times New Roman" w:cs="Times New Roman"/>
          <w:bCs/>
          <w:color w:val="000000"/>
          <w:sz w:val="24"/>
          <w:szCs w:val="24"/>
          <w:lang w:eastAsia="pl-PL"/>
        </w:rPr>
      </w:pPr>
      <w:r w:rsidRPr="00AC2B7E">
        <w:rPr>
          <w:rFonts w:ascii="Times New Roman" w:eastAsia="Times New Roman" w:hAnsi="Times New Roman" w:cs="Times New Roman"/>
          <w:bCs/>
          <w:color w:val="000000"/>
          <w:sz w:val="24"/>
          <w:szCs w:val="24"/>
          <w:lang w:eastAsia="pl-PL"/>
        </w:rPr>
        <w:t>7.    Oddziale przedszkolnym- należy przez to rozumieć oddział przedszkolny, w którym dzieci realizują obowiązek rocznego przygotowania przedszkolnego.</w:t>
      </w:r>
    </w:p>
    <w:p w:rsidR="00AC2B7E" w:rsidRPr="00AC2B7E" w:rsidRDefault="00AC2B7E" w:rsidP="00146B06">
      <w:pPr>
        <w:spacing w:before="120" w:after="0" w:line="276" w:lineRule="auto"/>
        <w:jc w:val="center"/>
        <w:rPr>
          <w:rFonts w:ascii="Times New Roman" w:eastAsia="Times New Roman" w:hAnsi="Times New Roman" w:cs="Times New Roman"/>
          <w:b/>
          <w:color w:val="000000"/>
          <w:sz w:val="24"/>
          <w:szCs w:val="24"/>
          <w:lang w:eastAsia="pl-PL"/>
        </w:rPr>
      </w:pPr>
      <w:r w:rsidRPr="00AC2B7E">
        <w:rPr>
          <w:rFonts w:ascii="Times New Roman" w:eastAsia="Times New Roman" w:hAnsi="Times New Roman" w:cs="Times New Roman"/>
          <w:b/>
          <w:color w:val="000000"/>
          <w:sz w:val="24"/>
          <w:szCs w:val="24"/>
          <w:lang w:eastAsia="pl-PL"/>
        </w:rPr>
        <w:t>ROZDZIAŁ II</w:t>
      </w:r>
    </w:p>
    <w:p w:rsidR="00AC2B7E" w:rsidRPr="00AC2B7E" w:rsidRDefault="00AC2B7E" w:rsidP="00146B06">
      <w:pPr>
        <w:spacing w:before="120" w:after="0" w:line="276" w:lineRule="auto"/>
        <w:jc w:val="center"/>
        <w:rPr>
          <w:rFonts w:ascii="Times New Roman" w:eastAsia="Times New Roman" w:hAnsi="Times New Roman" w:cs="Times New Roman"/>
          <w:b/>
          <w:color w:val="000000"/>
          <w:sz w:val="24"/>
          <w:szCs w:val="24"/>
          <w:lang w:eastAsia="pl-PL"/>
        </w:rPr>
      </w:pPr>
      <w:r w:rsidRPr="00AC2B7E">
        <w:rPr>
          <w:rFonts w:ascii="Times New Roman" w:eastAsia="Times New Roman" w:hAnsi="Times New Roman" w:cs="Times New Roman"/>
          <w:b/>
          <w:color w:val="000000"/>
          <w:sz w:val="24"/>
          <w:szCs w:val="24"/>
          <w:lang w:eastAsia="pl-PL"/>
        </w:rPr>
        <w:t>CELE I ZADANIA SZKOŁY</w:t>
      </w:r>
    </w:p>
    <w:p w:rsidR="00AC2B7E" w:rsidRPr="00AC2B7E" w:rsidRDefault="00AC2B7E" w:rsidP="00146B06">
      <w:pPr>
        <w:spacing w:before="120" w:after="0" w:line="276" w:lineRule="auto"/>
        <w:jc w:val="center"/>
        <w:rPr>
          <w:rFonts w:ascii="Times New Roman" w:eastAsia="Times New Roman" w:hAnsi="Times New Roman" w:cs="Times New Roman"/>
          <w:b/>
          <w:color w:val="000000"/>
          <w:sz w:val="24"/>
          <w:szCs w:val="24"/>
          <w:lang w:eastAsia="pl-PL"/>
        </w:rPr>
      </w:pPr>
      <w:r w:rsidRPr="00AC2B7E">
        <w:rPr>
          <w:rFonts w:ascii="Times New Roman" w:eastAsia="Times New Roman" w:hAnsi="Times New Roman" w:cs="Times New Roman"/>
          <w:b/>
          <w:color w:val="000000"/>
          <w:sz w:val="24"/>
          <w:szCs w:val="24"/>
          <w:lang w:eastAsia="pl-PL"/>
        </w:rPr>
        <w:t>§ 5</w:t>
      </w:r>
    </w:p>
    <w:p w:rsidR="00AC2B7E" w:rsidRP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Szkoła realizuje cele i zadania wynikające z przepisów prawa oraz uwzględniające szkolny zestaw programów nauczania oraz program wychowawczo-profilaktyczny szkoły.</w:t>
      </w:r>
    </w:p>
    <w:p w:rsidR="00AC2B7E" w:rsidRPr="00AC2B7E" w:rsidRDefault="00AC2B7E" w:rsidP="00B83274">
      <w:pPr>
        <w:spacing w:after="0" w:line="276" w:lineRule="auto"/>
        <w:jc w:val="center"/>
        <w:rPr>
          <w:rFonts w:ascii="Times New Roman" w:eastAsia="Times New Roman" w:hAnsi="Times New Roman" w:cs="Times New Roman"/>
          <w:b/>
          <w:color w:val="000000"/>
          <w:sz w:val="24"/>
          <w:szCs w:val="24"/>
          <w:lang w:eastAsia="pl-PL"/>
        </w:rPr>
      </w:pPr>
      <w:r w:rsidRPr="00AC2B7E">
        <w:rPr>
          <w:rFonts w:ascii="Times New Roman" w:eastAsia="Times New Roman" w:hAnsi="Times New Roman" w:cs="Times New Roman"/>
          <w:b/>
          <w:color w:val="000000"/>
          <w:sz w:val="24"/>
          <w:szCs w:val="24"/>
          <w:lang w:eastAsia="pl-PL"/>
        </w:rPr>
        <w:t>§ 6</w:t>
      </w:r>
    </w:p>
    <w:p w:rsidR="00AC2B7E" w:rsidRP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Działalność edukacyjna szkoły jest określona przez:</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1) szkolny zestaw programów nauczania, który obejmuje całą działalność szkoły </w:t>
      </w:r>
      <w:r w:rsidR="00F4791C">
        <w:rPr>
          <w:rFonts w:ascii="Times New Roman" w:eastAsia="Times New Roman" w:hAnsi="Times New Roman" w:cs="Times New Roman"/>
          <w:color w:val="000000"/>
          <w:sz w:val="24"/>
          <w:szCs w:val="24"/>
          <w:lang w:eastAsia="pl-PL"/>
        </w:rPr>
        <w:t>z punktu widzenia dydaktycznego;</w:t>
      </w:r>
    </w:p>
    <w:p w:rsidR="00AC2B7E" w:rsidRPr="00AC2B7E" w:rsidRDefault="00AC2B7E" w:rsidP="00B83274">
      <w:pPr>
        <w:spacing w:after="200" w:line="276" w:lineRule="auto"/>
        <w:ind w:left="284"/>
        <w:jc w:val="both"/>
        <w:rPr>
          <w:rFonts w:ascii="Times New Roman" w:eastAsia="Calibri" w:hAnsi="Times New Roman" w:cs="Times New Roman"/>
          <w:color w:val="000000"/>
          <w:sz w:val="24"/>
          <w:szCs w:val="24"/>
        </w:rPr>
      </w:pPr>
      <w:r w:rsidRPr="00AC2B7E">
        <w:rPr>
          <w:rFonts w:ascii="Times New Roman" w:eastAsia="Times New Roman" w:hAnsi="Times New Roman" w:cs="Times New Roman"/>
          <w:color w:val="000000"/>
          <w:sz w:val="24"/>
          <w:szCs w:val="24"/>
          <w:lang w:eastAsia="pl-PL"/>
        </w:rPr>
        <w:t xml:space="preserve">2) program </w:t>
      </w:r>
      <w:r w:rsidRPr="00AC2B7E">
        <w:rPr>
          <w:rFonts w:ascii="Times New Roman" w:eastAsia="Calibri" w:hAnsi="Times New Roman" w:cs="Times New Roman"/>
          <w:color w:val="000000"/>
          <w:sz w:val="24"/>
          <w:szCs w:val="24"/>
        </w:rPr>
        <w:t>wychowawczo-profilaktyczny obejmujący:</w:t>
      </w:r>
    </w:p>
    <w:p w:rsidR="00AC2B7E" w:rsidRPr="00AC2B7E" w:rsidRDefault="00AC2B7E" w:rsidP="00B83274">
      <w:pPr>
        <w:spacing w:after="0" w:line="276" w:lineRule="auto"/>
        <w:ind w:left="567"/>
        <w:jc w:val="both"/>
        <w:rPr>
          <w:rFonts w:ascii="Times New Roman" w:eastAsia="Calibri" w:hAnsi="Times New Roman" w:cs="Times New Roman"/>
          <w:color w:val="000000"/>
          <w:sz w:val="24"/>
          <w:szCs w:val="24"/>
        </w:rPr>
      </w:pPr>
      <w:r w:rsidRPr="00AC2B7E">
        <w:rPr>
          <w:rFonts w:ascii="Times New Roman" w:eastAsia="Calibri" w:hAnsi="Times New Roman" w:cs="Times New Roman"/>
          <w:color w:val="000000"/>
          <w:sz w:val="24"/>
          <w:szCs w:val="24"/>
        </w:rPr>
        <w:t>a) treści i działania o charakterze wychowawczym skierowane do uczniów oraz treści i działania o charakterze profilaktycznym dostosowane do potrzeb rozwojowych uczniów, przygotowane w oparciu o przeprowadzoną diagnozę potrzeb i problemów występujących w danej społeczności szkolnej, skierowane do uczniów, nauczycieli i rodziców.</w:t>
      </w:r>
    </w:p>
    <w:p w:rsidR="00AC2B7E" w:rsidRP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2. Nauczyciele i inni pracownicy szkoły mają obowiązek realizować program </w:t>
      </w:r>
      <w:r w:rsidRPr="00AC2B7E">
        <w:rPr>
          <w:rFonts w:ascii="Times New Roman" w:eastAsia="Calibri" w:hAnsi="Times New Roman" w:cs="Times New Roman"/>
          <w:color w:val="000000"/>
          <w:sz w:val="24"/>
          <w:szCs w:val="24"/>
        </w:rPr>
        <w:t xml:space="preserve">wychowawczo-profilaktyczny </w:t>
      </w:r>
      <w:r w:rsidRPr="00AC2B7E">
        <w:rPr>
          <w:rFonts w:ascii="Times New Roman" w:eastAsia="Times New Roman" w:hAnsi="Times New Roman" w:cs="Times New Roman"/>
          <w:color w:val="000000"/>
          <w:sz w:val="24"/>
          <w:szCs w:val="24"/>
          <w:lang w:eastAsia="pl-PL"/>
        </w:rPr>
        <w:t>szkoły. Treści wychowawcze realizuje się w ramach zajęć edukacyjnych, zajęć z wychowawcą oraz podczas zajęć pozalekcyjnych.</w:t>
      </w:r>
    </w:p>
    <w:p w:rsidR="00AC2B7E" w:rsidRP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3. Edukacja szkolna przebiega w następujących etapach edukacyjnych:</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wychowanie przedszkolne organizow</w:t>
      </w:r>
      <w:r w:rsidR="00F4791C">
        <w:rPr>
          <w:rFonts w:ascii="Times New Roman" w:eastAsia="Times New Roman" w:hAnsi="Times New Roman" w:cs="Times New Roman"/>
          <w:color w:val="000000"/>
          <w:sz w:val="24"/>
          <w:szCs w:val="24"/>
          <w:lang w:eastAsia="pl-PL"/>
        </w:rPr>
        <w:t>ane w oddziałach przedszkolnych;</w:t>
      </w:r>
      <w:r w:rsidRPr="00AC2B7E">
        <w:rPr>
          <w:rFonts w:ascii="Times New Roman" w:eastAsia="Times New Roman" w:hAnsi="Times New Roman" w:cs="Times New Roman"/>
          <w:color w:val="000000"/>
          <w:sz w:val="24"/>
          <w:szCs w:val="24"/>
          <w:lang w:eastAsia="pl-PL"/>
        </w:rPr>
        <w:t xml:space="preserve"> </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 pierwszy etap edukacyjny – klasy I–III szkoły podstawowej;</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3) drugi etap edukacyjny – klasy IV–VIII szkoły podstawowej.</w:t>
      </w:r>
    </w:p>
    <w:p w:rsidR="00AC2B7E" w:rsidRP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4. Szkoła może realizować projekty edukacyjne w oparciu o zewnętrzne źródła finansowania w celu wzbogacenia oferty edukacyjnej.</w:t>
      </w:r>
      <w:r w:rsidRPr="00AC2B7E">
        <w:rPr>
          <w:rFonts w:ascii="Times New Roman" w:eastAsia="Times New Roman" w:hAnsi="Times New Roman" w:cs="Times New Roman"/>
          <w:color w:val="000000"/>
          <w:sz w:val="24"/>
          <w:szCs w:val="24"/>
          <w:lang w:eastAsia="pl-PL"/>
        </w:rPr>
        <w:t xml:space="preserve"> </w:t>
      </w:r>
    </w:p>
    <w:p w:rsidR="00AC2B7E" w:rsidRPr="00AC2B7E" w:rsidRDefault="00AC2B7E" w:rsidP="00B83274">
      <w:pPr>
        <w:spacing w:after="0" w:line="276" w:lineRule="auto"/>
        <w:jc w:val="center"/>
        <w:rPr>
          <w:rFonts w:ascii="Times New Roman" w:eastAsia="Times New Roman" w:hAnsi="Times New Roman" w:cs="Times New Roman"/>
          <w:b/>
          <w:color w:val="000000"/>
          <w:sz w:val="24"/>
          <w:szCs w:val="24"/>
          <w:lang w:eastAsia="pl-PL"/>
        </w:rPr>
      </w:pPr>
      <w:r w:rsidRPr="00AC2B7E">
        <w:rPr>
          <w:rFonts w:ascii="Times New Roman" w:eastAsia="Times New Roman" w:hAnsi="Times New Roman" w:cs="Times New Roman"/>
          <w:b/>
          <w:color w:val="000000"/>
          <w:sz w:val="24"/>
          <w:szCs w:val="24"/>
          <w:lang w:eastAsia="pl-PL"/>
        </w:rPr>
        <w:t>§ 7</w:t>
      </w:r>
    </w:p>
    <w:p w:rsidR="00AC2B7E" w:rsidRPr="00AC2B7E" w:rsidRDefault="00AC2B7E" w:rsidP="00B83274">
      <w:pPr>
        <w:spacing w:after="0" w:line="276" w:lineRule="auto"/>
        <w:jc w:val="both"/>
        <w:rPr>
          <w:rFonts w:ascii="Times New Roman" w:eastAsia="Calibri"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1. Celem kształcenia w szkole </w:t>
      </w:r>
      <w:r w:rsidRPr="00AC2B7E">
        <w:rPr>
          <w:rFonts w:ascii="Times New Roman" w:eastAsia="Calibri" w:hAnsi="Times New Roman" w:cs="Times New Roman"/>
          <w:color w:val="000000"/>
          <w:sz w:val="24"/>
          <w:szCs w:val="24"/>
          <w:lang w:eastAsia="pl-PL"/>
        </w:rPr>
        <w:t>jest przede wszystkim dbałość o integralny rozwój biologiczny, poznawczy, emocjonalny, społeczny i moralny ucznia.</w:t>
      </w:r>
    </w:p>
    <w:p w:rsidR="00AC2B7E" w:rsidRPr="00AC2B7E" w:rsidRDefault="00AC2B7E" w:rsidP="00B83274">
      <w:pPr>
        <w:spacing w:after="0" w:line="276" w:lineRule="auto"/>
        <w:jc w:val="both"/>
        <w:rPr>
          <w:rFonts w:ascii="Times New Roman" w:eastAsia="Times New Roman" w:hAnsi="Times New Roman" w:cs="Times New Roman"/>
          <w:b/>
          <w:color w:val="000000"/>
          <w:sz w:val="24"/>
          <w:szCs w:val="24"/>
          <w:lang w:eastAsia="pl-PL"/>
        </w:rPr>
      </w:pPr>
      <w:r w:rsidRPr="00AC2B7E">
        <w:rPr>
          <w:rFonts w:ascii="Times New Roman" w:eastAsia="Calibri" w:hAnsi="Times New Roman" w:cs="Times New Roman"/>
          <w:color w:val="000000"/>
          <w:sz w:val="24"/>
          <w:szCs w:val="24"/>
          <w:lang w:eastAsia="pl-PL"/>
        </w:rPr>
        <w:t>2. Do zadań szkoły należy:</w:t>
      </w:r>
    </w:p>
    <w:p w:rsidR="00AC2B7E" w:rsidRPr="00AC2B7E" w:rsidRDefault="00AC2B7E" w:rsidP="00B83274">
      <w:pPr>
        <w:autoSpaceDE w:val="0"/>
        <w:autoSpaceDN w:val="0"/>
        <w:adjustRightInd w:val="0"/>
        <w:spacing w:after="0" w:line="276" w:lineRule="auto"/>
        <w:ind w:left="284"/>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lastRenderedPageBreak/>
        <w:t>1) wprowadzanie uczniów w świat wartości, w tym ofiarności, współpracy, solidarności, altruizmu, patriotyzmu i szacunku dla tradycji, wskazywanie wzorców postępowania i budowanie relacji społecznych, sprzyjających bezpiecznemu rozwojowi ucznia (rodzina, przyjaciele);</w:t>
      </w:r>
    </w:p>
    <w:p w:rsidR="00AC2B7E" w:rsidRPr="00AC2B7E" w:rsidRDefault="00AC2B7E" w:rsidP="00B83274">
      <w:pPr>
        <w:autoSpaceDE w:val="0"/>
        <w:autoSpaceDN w:val="0"/>
        <w:adjustRightInd w:val="0"/>
        <w:spacing w:after="0" w:line="276" w:lineRule="auto"/>
        <w:ind w:left="284"/>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t>2) wzmacnianie poczucia tożsamości indywidualnej, kulturowej, narodowej, regionalnej i etnicznej,</w:t>
      </w:r>
    </w:p>
    <w:p w:rsidR="00AC2B7E" w:rsidRPr="00AC2B7E" w:rsidRDefault="00AC2B7E" w:rsidP="00B83274">
      <w:pPr>
        <w:autoSpaceDE w:val="0"/>
        <w:autoSpaceDN w:val="0"/>
        <w:adjustRightInd w:val="0"/>
        <w:spacing w:after="0" w:line="276" w:lineRule="auto"/>
        <w:ind w:left="284"/>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t>3) formowanie u uczniów poczucia godności własnej osoby i szacunku dla godności innych osób;</w:t>
      </w:r>
    </w:p>
    <w:p w:rsidR="00AC2B7E" w:rsidRPr="00AC2B7E" w:rsidRDefault="00AC2B7E" w:rsidP="00B83274">
      <w:pPr>
        <w:autoSpaceDE w:val="0"/>
        <w:autoSpaceDN w:val="0"/>
        <w:adjustRightInd w:val="0"/>
        <w:spacing w:after="0" w:line="276" w:lineRule="auto"/>
        <w:ind w:left="284"/>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t>4) rozwijanie kompetencji, takich jak: kreatywność, innowacyjność i przedsiębiorczość;</w:t>
      </w:r>
    </w:p>
    <w:p w:rsidR="00AC2B7E" w:rsidRPr="00AC2B7E" w:rsidRDefault="00AC2B7E" w:rsidP="00B83274">
      <w:pPr>
        <w:autoSpaceDE w:val="0"/>
        <w:autoSpaceDN w:val="0"/>
        <w:adjustRightInd w:val="0"/>
        <w:spacing w:after="0" w:line="276" w:lineRule="auto"/>
        <w:ind w:left="284"/>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t>5) rozwijanie umiejętności krytycznego i logicznego myślenia, rozumowania, argumentowania i wnioskowania;</w:t>
      </w:r>
    </w:p>
    <w:p w:rsidR="00AC2B7E" w:rsidRPr="00AC2B7E" w:rsidRDefault="00AC2B7E" w:rsidP="00B83274">
      <w:pPr>
        <w:autoSpaceDE w:val="0"/>
        <w:autoSpaceDN w:val="0"/>
        <w:adjustRightInd w:val="0"/>
        <w:spacing w:after="0" w:line="276" w:lineRule="auto"/>
        <w:ind w:left="284"/>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t>6) ukazywanie wartości wiedzy jako podstawy do rozwoju umiejętności;</w:t>
      </w:r>
    </w:p>
    <w:p w:rsidR="00AC2B7E" w:rsidRPr="00AC2B7E" w:rsidRDefault="00AC2B7E" w:rsidP="00B83274">
      <w:pPr>
        <w:autoSpaceDE w:val="0"/>
        <w:autoSpaceDN w:val="0"/>
        <w:adjustRightInd w:val="0"/>
        <w:spacing w:after="0" w:line="276" w:lineRule="auto"/>
        <w:ind w:left="284"/>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t>7) rozbudzanie ciekawości poznawczej uczniów oraz motywacji do nauki;</w:t>
      </w:r>
    </w:p>
    <w:p w:rsidR="00AC2B7E" w:rsidRPr="00AC2B7E" w:rsidRDefault="00AC2B7E" w:rsidP="00B83274">
      <w:pPr>
        <w:autoSpaceDE w:val="0"/>
        <w:autoSpaceDN w:val="0"/>
        <w:adjustRightInd w:val="0"/>
        <w:spacing w:after="0" w:line="276" w:lineRule="auto"/>
        <w:ind w:left="284"/>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t>8) wyposażenie uczniów w taki zasób wiadomości oraz kształtowanie takich umiejętności, które pozwalają w sposób bardziej dojrzały i uporządkowany zrozumieć świat;</w:t>
      </w:r>
    </w:p>
    <w:p w:rsidR="00AC2B7E" w:rsidRPr="00AC2B7E" w:rsidRDefault="00AC2B7E" w:rsidP="00B83274">
      <w:pPr>
        <w:autoSpaceDE w:val="0"/>
        <w:autoSpaceDN w:val="0"/>
        <w:adjustRightInd w:val="0"/>
        <w:spacing w:after="0" w:line="276" w:lineRule="auto"/>
        <w:ind w:left="284"/>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t>9) wspieranie ucznia w rozpoznawaniu własnych predyspozycji i określaniu drogi dalszej edukacji;</w:t>
      </w:r>
    </w:p>
    <w:p w:rsidR="00AC2B7E" w:rsidRPr="00AC2B7E" w:rsidRDefault="00AC2B7E" w:rsidP="00B83274">
      <w:pPr>
        <w:autoSpaceDE w:val="0"/>
        <w:autoSpaceDN w:val="0"/>
        <w:adjustRightInd w:val="0"/>
        <w:spacing w:after="0" w:line="276" w:lineRule="auto"/>
        <w:ind w:left="284"/>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t>10) wszechstronny rozwój osobowy ucznia przez pogłębianie wiedzy oraz zaspokajanie i rozbudzanie jego naturalnej ciekawości poznawczej;</w:t>
      </w:r>
    </w:p>
    <w:p w:rsidR="00AC2B7E" w:rsidRPr="00AC2B7E" w:rsidRDefault="00AC2B7E" w:rsidP="00B83274">
      <w:pPr>
        <w:autoSpaceDE w:val="0"/>
        <w:autoSpaceDN w:val="0"/>
        <w:adjustRightInd w:val="0"/>
        <w:spacing w:after="0" w:line="276" w:lineRule="auto"/>
        <w:ind w:left="284"/>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t>11) kształtowanie postawy otwartej wobec świata i innych ludzi, aktywności w życiu społecznym oraz odpowiedzialności za zbiorowość;</w:t>
      </w:r>
    </w:p>
    <w:p w:rsidR="00AC2B7E" w:rsidRPr="00AC2B7E" w:rsidRDefault="00AC2B7E" w:rsidP="00B83274">
      <w:pPr>
        <w:autoSpaceDE w:val="0"/>
        <w:autoSpaceDN w:val="0"/>
        <w:adjustRightInd w:val="0"/>
        <w:spacing w:after="0" w:line="276" w:lineRule="auto"/>
        <w:ind w:left="284"/>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t>12) zachęcanie do zorganizowanego i świadomego samokształcenia opartego na umiejętności przygotowania własnego warsztatu pracy;</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t>13) ukierunkowanie ucznia ku wartościom.</w:t>
      </w:r>
    </w:p>
    <w:p w:rsidR="00AC2B7E" w:rsidRP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3.</w:t>
      </w:r>
      <w:r w:rsidRPr="00AC2B7E">
        <w:rPr>
          <w:rFonts w:ascii="Times New Roman" w:eastAsia="Times New Roman" w:hAnsi="Times New Roman" w:cs="Times New Roman"/>
          <w:color w:val="000000"/>
          <w:sz w:val="24"/>
          <w:szCs w:val="24"/>
          <w:lang w:eastAsia="pl-PL"/>
        </w:rPr>
        <w:t xml:space="preserve"> Szkoła realizuje cele i zadania określone w ust. 1 </w:t>
      </w:r>
      <w:r w:rsidRPr="00AC2B7E">
        <w:rPr>
          <w:rFonts w:ascii="Times New Roman" w:eastAsia="Times New Roman" w:hAnsi="Times New Roman" w:cs="Times New Roman"/>
          <w:bCs/>
          <w:color w:val="000000"/>
          <w:sz w:val="24"/>
          <w:szCs w:val="24"/>
          <w:lang w:eastAsia="pl-PL"/>
        </w:rPr>
        <w:t>i 2</w:t>
      </w:r>
      <w:r w:rsidRPr="00AC2B7E">
        <w:rPr>
          <w:rFonts w:ascii="Times New Roman" w:eastAsia="Times New Roman" w:hAnsi="Times New Roman" w:cs="Times New Roman"/>
          <w:color w:val="000000"/>
          <w:sz w:val="24"/>
          <w:szCs w:val="24"/>
          <w:lang w:eastAsia="pl-PL"/>
        </w:rPr>
        <w:t xml:space="preserve"> poprzez:</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prowadzenie dziecka do zdobywania wiedzy i umiejętności niezbędnych w procesie dalszego kształcenia;</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 rozwijanie poznawczych możliwości uczniów tak, aby mogli oni przechodzić od dziecięcego do bardziej dojrzałego i uporządkowanego rozumienia świata;</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3) rozwijanie i przekształcanie spontanicznej motywacji poznawczej w motywację świadomą, przygotowując do podejmowania zadań wymagających systematycznego i dłuższego wysiłku intelektualnego i fizycznego;</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4) uwzględnianie indywidualnych potrzeb dziecka w procesie kształcenia;</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5) rozwijanie umiejętności poznawania i racjonalnego oceniania siebie, najbliższego otoczenia rodzinnego, społecznego, kulturowego, przyrodniczego i technicznego;</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6) umacnianie wiary dziecka we własne siły i w możliwość osiągania trudnych, ale wartościowych celów;</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7) rozbudzanie i rozwijanie wrażliwości estetycznej dziecka;</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8) wzmacnianie poczucia tożsamości kulturowej, historycznej, etnicznej i narodowej;</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9) kształtowanie zainteresowań własnym  regionem, lokalnymi tradycjami i obyczajami oraz zagrożeniami dla regionu;</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10) kształtowanie samodzielności, obowiązkowości, odpowiedzialności za siebie i innych;</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11) zachęcanie do indywidualnego i grupowego działania na rzecz innych;</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12) kształtowanie umiejętności reagowania na zagrożenie bezpieczeństwa, życia i zdrowia;</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lastRenderedPageBreak/>
        <w:t>13) kształtowanie potrzeby i umiejętności dbania o własne zdrowie, sprawność fizyczną i właściwą postawę ciała;</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14) </w:t>
      </w:r>
      <w:r w:rsidRPr="00AC2B7E">
        <w:rPr>
          <w:rFonts w:ascii="Times New Roman" w:eastAsia="Calibri" w:hAnsi="Times New Roman" w:cs="Times New Roman"/>
          <w:color w:val="000000"/>
          <w:sz w:val="24"/>
          <w:szCs w:val="24"/>
          <w:lang w:eastAsia="pl-PL"/>
        </w:rPr>
        <w:t xml:space="preserve">promowanie ochrony zdrowia, </w:t>
      </w:r>
      <w:r w:rsidRPr="00AC2B7E">
        <w:rPr>
          <w:rFonts w:ascii="Times New Roman" w:eastAsia="Times New Roman" w:hAnsi="Times New Roman" w:cs="Times New Roman"/>
          <w:color w:val="000000"/>
          <w:sz w:val="24"/>
          <w:szCs w:val="24"/>
          <w:lang w:eastAsia="pl-PL"/>
        </w:rPr>
        <w:t>kształtowanie nawyków higieny osobistej, zdrowego żywienia i higieny pracy umysłowej;</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15) poznanie szkodliwości środków odurzających (alkoholu, nikotyny, narkotyków i in.) i zaznajomienie z instytucjami udzielającymi pomocy;</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16) opiekę nad uczniami z rodzin zagrożonych patologią i niewydolnych wychowawczo;</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17) poznawanie cech własnej osobowości i uświadamianie sobie własnej odrębności;</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18) rozpoznawanie własnych emocji i emocji innych ludzi oraz kształtowanie do nich właściwego stosunku;</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19) rozwijanie umiejętności asertywnych;</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20) tworzenie własnego systemu wartości w oparciu o zasady solidarności, demokracji, tolerancji, sprawiedliwości i wolności;</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21) rozwijanie zainteresowań i uzdolnień;</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22) uczenie tolerancji i szacunku dla innych ludzi oraz zasad i reguł obowiązujących w relacjach międzyludzkich;</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23) ukazanie znaczenia rodziny w życiu każdego człowieka i właściwych wzorców życia rodzinnego;</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24) kształtowanie umiejętności bezpiecznego i higienicznego postępowania w życiu szkolnym i prywatnym;</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25) integrację uczniów niepełnosprawnych.</w:t>
      </w:r>
    </w:p>
    <w:p w:rsidR="00AC2B7E" w:rsidRPr="00AC2B7E" w:rsidRDefault="00AC2B7E" w:rsidP="00B83274">
      <w:pPr>
        <w:spacing w:after="0" w:line="276" w:lineRule="auto"/>
        <w:jc w:val="center"/>
        <w:rPr>
          <w:rFonts w:ascii="Times New Roman" w:eastAsia="Times New Roman" w:hAnsi="Times New Roman" w:cs="Times New Roman"/>
          <w:b/>
          <w:color w:val="000000"/>
          <w:sz w:val="24"/>
          <w:szCs w:val="24"/>
          <w:lang w:eastAsia="pl-PL"/>
        </w:rPr>
      </w:pPr>
      <w:r w:rsidRPr="00AC2B7E">
        <w:rPr>
          <w:rFonts w:ascii="Times New Roman" w:eastAsia="Times New Roman" w:hAnsi="Times New Roman" w:cs="Times New Roman"/>
          <w:b/>
          <w:color w:val="000000"/>
          <w:sz w:val="24"/>
          <w:szCs w:val="24"/>
          <w:lang w:eastAsia="pl-PL"/>
        </w:rPr>
        <w:t>§ 8</w:t>
      </w:r>
    </w:p>
    <w:p w:rsidR="00AC2B7E" w:rsidRP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Realizacja celów i zadań szkoły odbywa się także z uwzględnieniem optymalnych warunków rozwoju ucznia poprzez następujące działania:</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integrację wiedzy nauczanej w procesie kształcenia zintegrowanego na</w:t>
      </w:r>
      <w:r w:rsidRPr="00AC2B7E">
        <w:rPr>
          <w:rFonts w:ascii="Times New Roman" w:eastAsia="Times New Roman" w:hAnsi="Times New Roman" w:cs="Times New Roman"/>
          <w:b/>
          <w:bCs/>
          <w:color w:val="000000"/>
          <w:sz w:val="24"/>
          <w:szCs w:val="24"/>
          <w:lang w:eastAsia="pl-PL"/>
        </w:rPr>
        <w:t xml:space="preserve"> </w:t>
      </w:r>
      <w:r w:rsidRPr="00AC2B7E">
        <w:rPr>
          <w:rFonts w:ascii="Times New Roman" w:eastAsia="Times New Roman" w:hAnsi="Times New Roman" w:cs="Times New Roman"/>
          <w:color w:val="000000"/>
          <w:sz w:val="24"/>
          <w:szCs w:val="24"/>
          <w:lang w:eastAsia="pl-PL"/>
        </w:rPr>
        <w:t>pierwszym etapie edukacyjnym,</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2) oddziaływanie wychowawcze określone w celach i zadaniach szkoły, </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3) prowadzenie lekcji religii</w:t>
      </w:r>
      <w:r w:rsidRPr="00AC2B7E">
        <w:rPr>
          <w:rFonts w:ascii="Times New Roman" w:eastAsia="Times New Roman" w:hAnsi="Times New Roman" w:cs="Times New Roman"/>
          <w:b/>
          <w:bCs/>
          <w:color w:val="000000"/>
          <w:sz w:val="24"/>
          <w:szCs w:val="24"/>
          <w:lang w:eastAsia="pl-PL"/>
        </w:rPr>
        <w:t>/</w:t>
      </w:r>
      <w:r w:rsidRPr="00AC2B7E">
        <w:rPr>
          <w:rFonts w:ascii="Times New Roman" w:eastAsia="Times New Roman" w:hAnsi="Times New Roman" w:cs="Times New Roman"/>
          <w:color w:val="000000"/>
          <w:sz w:val="24"/>
          <w:szCs w:val="24"/>
          <w:lang w:eastAsia="pl-PL"/>
        </w:rPr>
        <w:t>etyki w szkole,</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4) prowadzenie kół zainteresowań i kół przedmiotowych, zajęć specjalistycznych, dydaktyczno-wyrównawczych,</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5) pracę pedagoga szkolnego wspomaganą badaniami i zaleceniami poradni psychologiczno-pedagogicznej,</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6) współpracę z Poradnią Psychologiczno-pedagogiczną w Sierpcu, Sądem Rodzinnym w Sierpcu, Gminnym Ośrodkiem Pomocy Społecznej w Rościszewie, Policją, Strażą Pożarną i innymi organizacjami i stowarzyszeniami wspierającymi szkołę. </w:t>
      </w:r>
    </w:p>
    <w:p w:rsidR="00AC2B7E" w:rsidRPr="00AC2B7E" w:rsidRDefault="00AC2B7E" w:rsidP="00146B06">
      <w:pPr>
        <w:spacing w:before="120" w:after="0" w:line="276" w:lineRule="auto"/>
        <w:jc w:val="center"/>
        <w:rPr>
          <w:rFonts w:ascii="Times New Roman" w:eastAsia="Times New Roman" w:hAnsi="Times New Roman" w:cs="Times New Roman"/>
          <w:b/>
          <w:color w:val="000000"/>
          <w:sz w:val="24"/>
          <w:szCs w:val="24"/>
          <w:lang w:eastAsia="pl-PL"/>
        </w:rPr>
      </w:pPr>
      <w:r w:rsidRPr="00AC2B7E">
        <w:rPr>
          <w:rFonts w:ascii="Times New Roman" w:eastAsia="Times New Roman" w:hAnsi="Times New Roman" w:cs="Times New Roman"/>
          <w:b/>
          <w:bCs/>
          <w:color w:val="000000"/>
          <w:sz w:val="24"/>
          <w:szCs w:val="24"/>
          <w:lang w:eastAsia="pl-PL"/>
        </w:rPr>
        <w:t>ROZDZIAŁ III</w:t>
      </w:r>
    </w:p>
    <w:p w:rsidR="00AC2B7E" w:rsidRPr="00AC2B7E" w:rsidRDefault="00AC2B7E" w:rsidP="00146B06">
      <w:pPr>
        <w:spacing w:before="120" w:after="0" w:line="276" w:lineRule="auto"/>
        <w:jc w:val="center"/>
        <w:rPr>
          <w:rFonts w:ascii="Times New Roman" w:eastAsia="Times New Roman" w:hAnsi="Times New Roman" w:cs="Times New Roman"/>
          <w:b/>
          <w:bCs/>
          <w:color w:val="000000"/>
          <w:sz w:val="24"/>
          <w:szCs w:val="24"/>
          <w:lang w:eastAsia="pl-PL"/>
        </w:rPr>
      </w:pPr>
      <w:r w:rsidRPr="00AC2B7E">
        <w:rPr>
          <w:rFonts w:ascii="Times New Roman" w:eastAsia="Times New Roman" w:hAnsi="Times New Roman" w:cs="Times New Roman"/>
          <w:b/>
          <w:bCs/>
          <w:color w:val="000000"/>
          <w:sz w:val="24"/>
          <w:szCs w:val="24"/>
          <w:lang w:eastAsia="pl-PL"/>
        </w:rPr>
        <w:t xml:space="preserve">ORGANY SZKOŁY  ICH KOMPETENCJE </w:t>
      </w:r>
    </w:p>
    <w:p w:rsidR="00AC2B7E" w:rsidRPr="00AC2B7E" w:rsidRDefault="00AC2B7E" w:rsidP="00146B06">
      <w:pPr>
        <w:spacing w:before="120" w:after="0" w:line="276" w:lineRule="auto"/>
        <w:jc w:val="center"/>
        <w:rPr>
          <w:rFonts w:ascii="Times New Roman" w:eastAsia="Times New Roman" w:hAnsi="Times New Roman" w:cs="Times New Roman"/>
          <w:b/>
          <w:color w:val="000000"/>
          <w:sz w:val="24"/>
          <w:szCs w:val="24"/>
          <w:lang w:eastAsia="pl-PL"/>
        </w:rPr>
      </w:pPr>
      <w:r w:rsidRPr="00AC2B7E">
        <w:rPr>
          <w:rFonts w:ascii="Times New Roman" w:eastAsia="Times New Roman" w:hAnsi="Times New Roman" w:cs="Times New Roman"/>
          <w:b/>
          <w:bCs/>
          <w:color w:val="000000"/>
          <w:sz w:val="24"/>
          <w:szCs w:val="24"/>
          <w:lang w:eastAsia="pl-PL"/>
        </w:rPr>
        <w:t>ORAZ ZASADY WSPÓLDZIAŁANIA</w:t>
      </w:r>
    </w:p>
    <w:p w:rsidR="00AC2B7E" w:rsidRPr="00AC2B7E" w:rsidRDefault="00274298" w:rsidP="00146B06">
      <w:pPr>
        <w:spacing w:before="120" w:after="0" w:line="276"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bCs/>
          <w:color w:val="000000"/>
          <w:sz w:val="24"/>
          <w:szCs w:val="24"/>
          <w:lang w:eastAsia="pl-PL"/>
        </w:rPr>
        <w:t>§ 9</w:t>
      </w:r>
    </w:p>
    <w:p w:rsidR="00AC2B7E" w:rsidRPr="00AC2B7E" w:rsidRDefault="00AC2B7E" w:rsidP="00146B06">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Organami szkoły są:</w:t>
      </w:r>
    </w:p>
    <w:p w:rsidR="00AC2B7E" w:rsidRPr="00AC2B7E" w:rsidRDefault="00AC2B7E" w:rsidP="00146B06">
      <w:pPr>
        <w:spacing w:before="120"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dyrektor szkoły;</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 rada pedagogiczna;</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lastRenderedPageBreak/>
        <w:t>3) samorząd uczniowski;</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4) rada rodziców.</w:t>
      </w:r>
    </w:p>
    <w:p w:rsidR="00AC2B7E" w:rsidRPr="00AC2B7E" w:rsidRDefault="00AC2B7E" w:rsidP="00135115">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2. Organem wyższego stopnia w rozumieniu Kodeksu postępowania administracyjnego, w stosunku do decyzji wydawanych przez dyrektora w sprawach z zakresu obowiązku szkolnego uczniów, jest Mazowiecki Kurator Oświaty.</w:t>
      </w:r>
    </w:p>
    <w:p w:rsidR="00AC2B7E" w:rsidRPr="00AC2B7E" w:rsidRDefault="00AC2B7E" w:rsidP="00135115">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3. Organem wyższego stopnia w rozumieniu Kodeksu postępowania administracyjnego, w stosunku do decyzji wydawanych przez dyrektora w sprawach dotyczących awansu zawodowego nauczycieli, jest organ prowadzący szkołę.</w:t>
      </w:r>
    </w:p>
    <w:p w:rsidR="00AC2B7E" w:rsidRPr="00AC2B7E" w:rsidRDefault="00274298" w:rsidP="00135115">
      <w:pPr>
        <w:spacing w:after="0" w:line="276"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10</w:t>
      </w:r>
    </w:p>
    <w:p w:rsidR="00AC2B7E" w:rsidRPr="00AC2B7E" w:rsidRDefault="00AC2B7E" w:rsidP="00135115">
      <w:pPr>
        <w:spacing w:after="0" w:line="276" w:lineRule="auto"/>
        <w:jc w:val="center"/>
        <w:rPr>
          <w:rFonts w:ascii="Times New Roman" w:eastAsia="Times New Roman" w:hAnsi="Times New Roman" w:cs="Times New Roman"/>
          <w:b/>
          <w:color w:val="000000"/>
          <w:sz w:val="24"/>
          <w:szCs w:val="24"/>
          <w:lang w:eastAsia="pl-PL"/>
        </w:rPr>
      </w:pPr>
      <w:r w:rsidRPr="00AC2B7E">
        <w:rPr>
          <w:rFonts w:ascii="Times New Roman" w:eastAsia="Times New Roman" w:hAnsi="Times New Roman" w:cs="Times New Roman"/>
          <w:b/>
          <w:bCs/>
          <w:color w:val="000000"/>
          <w:sz w:val="24"/>
          <w:szCs w:val="24"/>
          <w:lang w:eastAsia="pl-PL"/>
        </w:rPr>
        <w:t>Dyrektor szkoły</w:t>
      </w:r>
    </w:p>
    <w:p w:rsidR="00AC2B7E" w:rsidRPr="00AC2B7E" w:rsidRDefault="00AC2B7E" w:rsidP="00135115">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Dyrektor szkoły kieruje szkołą, jest jej przedstawicielem na zewnątrz, jest przełożonym służbowym wszystkich pracowników szkoły, przewodniczącym rady pedagogicznej.</w:t>
      </w:r>
    </w:p>
    <w:p w:rsidR="00AC2B7E" w:rsidRPr="00AC2B7E" w:rsidRDefault="00AC2B7E" w:rsidP="00135115">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2. Dyrektor jako przewodniczący rady pedagogicznej jest zobowiązany do:</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1) tworzenia atmosfery życzliwości i zgodnego współdziałania wszystkich członków rady pedagogicznej w celu podnoszenia jakości pracy szkoły;</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2) podejmowania działań umożliwiających rozwiązywanie sytuacji konfliktowych wewnątrz zespołu szkół;</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3) dbania o autorytet rady pedagogicznej, ochrony praw i godności nauczycieli, oddziaływania na postawę nauczycieli, pobudzania ich do twórczej pracy, innowacji i podnoszenia kwalifikacji;</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4) zapoznawania rady pedagogicznej z obowiązującymi przepisami prawa oświatowego oraz omawiania trybu i form ich realizacji.</w:t>
      </w:r>
    </w:p>
    <w:p w:rsidR="00AC2B7E" w:rsidRPr="00AC2B7E" w:rsidRDefault="00AC2B7E" w:rsidP="00135115">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3. Do kompetencji dyrektora należy w szczególności:</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1) kierowanie działalnością szkoły oraz reprezentowanie jej na zewnątrz;</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2) sprawowanie nadzoru pedagogicznego w stosunku do nauczycieli zatrudnionych w szkole;</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3) sprawowanie opieki nad uczniami oraz stwarzanie warunków harmonijnego rozwoju psychofizycznego poprzez aktywne działania prozdrowotne;</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4) realizacja uchwał rady pedagogicznej, podjętych w ramach ich kompetencji stanowiących;</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 xml:space="preserve">5) dysponowanie środkami określonymi w planie finansowym szkoły, ponoszenie odpowiedzialności za ich prawidłowe wykorzystanie; </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6) wykonywanie zadań związanych z zapewnieniem bezpieczeństwa uczniom i nauczycielom w czasie zajęć organizowanych przez szkołę;</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7) współdziałanie ze szkołami wyższymi w organizacji praktyk pedagogicznych;</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8) odpowiedzialność za właściwą organizację i przebieg egzaminu w klasie VIII;</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9) stwarzanie warunków do działania w szkole: wolontariuszy, stowarzyszeń i innych organizacji,  których celem statutowym jest działalność wychowawcza lub rozszerzanie i wzbogacanie form działalności dydaktycznej, wychowawczej i opiekuńczej szkoły;</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10) występowanie do Mazowieckiego Kuratora Oświaty z wnioskiem o przeniesienie ucznia do innej szkoły;</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11) przedstawianie radzie pedagogicznej, nie rzadziej niż dwa razy w roku szkolnym, ogólnych wniosków wynikających ze sprawowanego nadzoru pedagogicznego oraz informacji o działalności szkoły;</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lastRenderedPageBreak/>
        <w:t>12) wstrzymywanie wykonania uchwał rady pedagogicznej, podjętych w ramach jej kompetencji stanowiących, niezgodnych z przepisami prawa;</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13) wydawanie zezwolenia na spełnianie przez dziecko obowiązku szkolnego poza szkołą oraz określenie warunków jego spełniania;</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 xml:space="preserve">14) kontrolowanie spełniania obowiązku szkolnego i przedszkolnego przez dzieci mieszkające w obwodzie szkoły podstawowej; </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15) dopuszczanie do użytku w szkole zaproponowanych przez nauczycieli programów nauczania, podręczników, materiałów edukacyjnych oraz ćwiczeniowych;</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16) podawanie do publicznej wiadomości zestawu podręczników, które będą obowiązywać od początku następnego roku szkolnego;</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17) zezwalanie uczniowi na indywidualny program lub tok nauki;</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18) organizowanie uczniowi, który posiada orzeczenie o potrzebie indywidualnego nauczania, takiego nauczania;</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19) ustalanie dodatkowych dni wolnych od zajęć dydaktyczno-wychowawczych;</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20) organizowanie pomocy psychologiczno-pedagogicznej uczniom, rodzicom uczniów i nauczycielom;</w:t>
      </w:r>
    </w:p>
    <w:p w:rsidR="00AC2B7E" w:rsidRPr="00AC2B7E" w:rsidRDefault="00AC2B7E" w:rsidP="00135115">
      <w:pPr>
        <w:autoSpaceDE w:val="0"/>
        <w:autoSpaceDN w:val="0"/>
        <w:adjustRightInd w:val="0"/>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 xml:space="preserve">21) ustalanie na podstawie ramowego planu nauczania </w:t>
      </w:r>
      <w:r w:rsidRPr="00AC2B7E">
        <w:rPr>
          <w:rFonts w:ascii="Times New Roman" w:eastAsia="Calibri" w:hAnsi="Times New Roman" w:cs="Times New Roman"/>
          <w:color w:val="000000"/>
          <w:sz w:val="24"/>
          <w:szCs w:val="24"/>
          <w:lang w:eastAsia="pl-PL"/>
        </w:rPr>
        <w:t>dla poszczególnych klas i oddziałów tygodniowego rozkładu zajęć</w:t>
      </w:r>
      <w:r w:rsidRPr="00AC2B7E">
        <w:rPr>
          <w:rFonts w:ascii="Times New Roman" w:eastAsia="Calibri" w:hAnsi="Times New Roman" w:cs="Times New Roman"/>
          <w:color w:val="000000"/>
          <w:sz w:val="20"/>
          <w:szCs w:val="20"/>
          <w:lang w:eastAsia="pl-PL"/>
        </w:rPr>
        <w:t>;</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22) realizacja zaleceń wynikających z orzeczenia o potrzebie kształcenia specjalnego ucznia.</w:t>
      </w:r>
    </w:p>
    <w:p w:rsidR="00AC2B7E" w:rsidRPr="00AC2B7E" w:rsidRDefault="00AC2B7E" w:rsidP="00135115">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4. Do kompetencji dyrektora, wynikających z ustawy – Karta Nauczyciela oraz Kodeks pracy należy w szczególności:</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1) kierowanie jako kierownik zakładem pracy dla zatrudnionych w szkole nauczycieli i pracowników niebędących nauczycielami;</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2) decydowanie w sprawach zatrudniania i zwalniania nauczycieli oraz innych pracowników szkoły;</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3) decydowanie w sprawach przyznawania nagród oraz wymierzania kar porządkowych nauczycielom i innym pracownikom szkoły;</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4) występowanie z wnioskami w sprawach odznaczeń, nagród i innych wyróżnień dla nauczycieli oraz pozostałych pracowników szkoły;</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5) dokonywanie oceny pracy nauczycieli oraz pozostałych pracowników szkoły mających status pracowników samorządowych,</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6) sprawowanie opieki nad dziećmi uczącymi się w szkole;</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7) odpowiedzialność za dydaktyczny, wychowawczy i opiekuńczy poziom szkoły;</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8) tworzenie warunków do rozwijania samorządnej i samodzielnej pracy uczniów;</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9) zapewnienie pomocy nauczycielom w realizacji ich zadań oraz doskonaleniu zawodowym;</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10) zapewnienie, w miarę możliwości, odpowiednich warunków organizacyjnych do realizacji zadań dydaktycznych i opiekuńczo-wychowawczych;</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11) zapewnienie bezpieczeństwa uczniom i nauczycielom w czasie zajęć organizowanych przez szkołę;</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12) organizowanie procesu awansu zawodowego nauczycieli;</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13) zawieszenie w pełnieniu obowiązków nauczyciela, przeciwko któremu wszczęto postępowanie karne lub złożono wniosek o wszczęcie postępowania dyscyplinarnego;</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lastRenderedPageBreak/>
        <w:t>14) zawieszenie w pełnieniu obowiązków nauczyciela, jeżeli wszczęte postępowanie karne lub złożony wniosek o wszczęcie postępowania dyscyplinarnego dotyczy naruszenia praw i dobra dziecka;</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15) współdziałanie z zakładowymi organizacjami związkowymi, w zakresie ustalonym ustawą o związkach zawodowych;</w:t>
      </w:r>
    </w:p>
    <w:p w:rsidR="00AC2B7E" w:rsidRPr="00AC2B7E" w:rsidRDefault="00AC2B7E" w:rsidP="00135115">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16) administrowanie zakładowym funduszem świadczeń socjalnych, zgodnie z ustalonym regulaminem tegoż funduszu, stanowiącym odrębny dokument.</w:t>
      </w:r>
    </w:p>
    <w:p w:rsidR="00AC2B7E" w:rsidRPr="00AC2B7E" w:rsidRDefault="00AC2B7E" w:rsidP="00135115">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5. Dyrektor szkoły w wykonywaniu swoich zadań współpracuje z radą pedagogiczną, radą rodziców i samorządem uczniowskim.</w:t>
      </w:r>
    </w:p>
    <w:p w:rsidR="00AC2B7E" w:rsidRPr="00AC2B7E" w:rsidRDefault="00AC2B7E" w:rsidP="00135115">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 xml:space="preserve">6. Dyrektor wydaje zarządzenia we wszystkich sprawach związanych z właściwą organizacją procesu dydaktycznego, wychowawczego i opiekuńczego w szkole. </w:t>
      </w:r>
    </w:p>
    <w:p w:rsidR="00AC2B7E" w:rsidRPr="00AC2B7E" w:rsidRDefault="00AC2B7E" w:rsidP="00135115">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 xml:space="preserve">7. Zarządzenia dyrektora podlegają ogłoszeniu poprzez zamieszczenie ich na tablicy informacyjnej i są ewidencjonowane w dokumentacji szkoły. </w:t>
      </w:r>
    </w:p>
    <w:p w:rsidR="00AC2B7E" w:rsidRPr="00AC2B7E" w:rsidRDefault="00274298" w:rsidP="00146B06">
      <w:pPr>
        <w:spacing w:before="120" w:after="0" w:line="276"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11</w:t>
      </w:r>
    </w:p>
    <w:p w:rsidR="00AC2B7E" w:rsidRPr="00AC2B7E" w:rsidRDefault="00AC2B7E" w:rsidP="00146B06">
      <w:pPr>
        <w:spacing w:before="120" w:after="0" w:line="276" w:lineRule="auto"/>
        <w:jc w:val="center"/>
        <w:rPr>
          <w:rFonts w:ascii="Times New Roman" w:eastAsia="Times New Roman" w:hAnsi="Times New Roman" w:cs="Times New Roman"/>
          <w:b/>
          <w:color w:val="000000"/>
          <w:sz w:val="24"/>
          <w:szCs w:val="24"/>
          <w:lang w:eastAsia="pl-PL"/>
        </w:rPr>
      </w:pPr>
      <w:r w:rsidRPr="00AC2B7E">
        <w:rPr>
          <w:rFonts w:ascii="Times New Roman" w:eastAsia="Times New Roman" w:hAnsi="Times New Roman" w:cs="Times New Roman"/>
          <w:b/>
          <w:bCs/>
          <w:color w:val="000000"/>
          <w:sz w:val="24"/>
          <w:szCs w:val="24"/>
          <w:lang w:eastAsia="pl-PL"/>
        </w:rPr>
        <w:t>Rada pedagogiczna</w:t>
      </w:r>
    </w:p>
    <w:p w:rsidR="00AC2B7E" w:rsidRPr="00AC2B7E" w:rsidRDefault="00AC2B7E" w:rsidP="00146B06">
      <w:pPr>
        <w:spacing w:before="120" w:after="0" w:line="276" w:lineRule="auto"/>
        <w:jc w:val="both"/>
        <w:rPr>
          <w:rFonts w:ascii="Times New Roman" w:eastAsia="Times New Roman" w:hAnsi="Times New Roman" w:cs="Times New Roman"/>
          <w:strike/>
          <w:color w:val="000000"/>
          <w:sz w:val="24"/>
          <w:szCs w:val="24"/>
          <w:shd w:val="clear" w:color="auto" w:fill="FFFF00"/>
          <w:lang w:eastAsia="pl-PL"/>
        </w:rPr>
      </w:pPr>
      <w:r w:rsidRPr="00AC2B7E">
        <w:rPr>
          <w:rFonts w:ascii="Times New Roman" w:eastAsia="Times New Roman" w:hAnsi="Times New Roman" w:cs="Times New Roman"/>
          <w:color w:val="000000"/>
          <w:sz w:val="24"/>
          <w:szCs w:val="24"/>
          <w:lang w:eastAsia="pl-PL"/>
        </w:rPr>
        <w:t xml:space="preserve">1. Radę pedagogiczną tworzą dyrektor i wszyscy nauczyciele zatrudnieni w szkole. </w:t>
      </w:r>
      <w:r w:rsidRPr="00AC2B7E">
        <w:rPr>
          <w:rFonts w:ascii="Times New Roman" w:eastAsia="Times New Roman" w:hAnsi="Times New Roman" w:cs="Times New Roman"/>
          <w:color w:val="000000"/>
          <w:sz w:val="24"/>
          <w:szCs w:val="24"/>
          <w:lang w:eastAsia="pl-PL"/>
        </w:rPr>
        <w:br/>
        <w:t>2. W zebraniach rady pedagogicznej mogą brać udział z głosem doradczym osoby zapraszane przez jej przewodniczącego na wniosek lub za zgodą rady pedagogicznej.</w:t>
      </w:r>
    </w:p>
    <w:p w:rsidR="00AC2B7E" w:rsidRPr="00AC2B7E" w:rsidRDefault="00AC2B7E" w:rsidP="00146B06">
      <w:pPr>
        <w:spacing w:before="120"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3. Do jej kompetencji stanowiących należy: </w:t>
      </w:r>
    </w:p>
    <w:p w:rsidR="00AC2B7E" w:rsidRPr="00AC2B7E" w:rsidRDefault="00AC2B7E" w:rsidP="00146B06">
      <w:pPr>
        <w:spacing w:before="120"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1) zatwierdzanie planów pracy szkoły;</w:t>
      </w:r>
    </w:p>
    <w:p w:rsidR="00AC2B7E" w:rsidRPr="00AC2B7E" w:rsidRDefault="00AC2B7E" w:rsidP="00B01807">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2) podejmowanie uchwał w sprawie wyników klasyfikacji i promocji uczniów;</w:t>
      </w:r>
    </w:p>
    <w:p w:rsidR="00AC2B7E" w:rsidRPr="00AC2B7E" w:rsidRDefault="00AC2B7E" w:rsidP="00B01807">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3) podejmowanie uchwał w sprawie eksperymentów pedagogicznych w szkole;</w:t>
      </w:r>
    </w:p>
    <w:p w:rsidR="00AC2B7E" w:rsidRPr="00AC2B7E" w:rsidRDefault="00AC2B7E" w:rsidP="00B01807">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4) ustalanie organizacji doskonalenia zawodowego nauczycieli szkoły;</w:t>
      </w:r>
    </w:p>
    <w:p w:rsidR="00AC2B7E" w:rsidRPr="00AC2B7E" w:rsidRDefault="00AC2B7E" w:rsidP="00B01807">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 xml:space="preserve">5) ustalanie sposobu wykorzystania wyników nadzoru pedagogicznego, w tym sprawowanego nad szkołą przez organ sprawujący nadzór pedagogiczny, w celu doskonalenia pracy szkoły. </w:t>
      </w:r>
    </w:p>
    <w:p w:rsidR="00AC2B7E" w:rsidRPr="00AC2B7E" w:rsidRDefault="00AC2B7E" w:rsidP="00B01807">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4. Rada pedagogiczna opiniuje w szczególności:</w:t>
      </w:r>
    </w:p>
    <w:p w:rsidR="00AC2B7E" w:rsidRPr="00AC2B7E" w:rsidRDefault="00AC2B7E" w:rsidP="00B01807">
      <w:pPr>
        <w:spacing w:after="0" w:line="276" w:lineRule="auto"/>
        <w:ind w:left="284"/>
        <w:jc w:val="both"/>
        <w:rPr>
          <w:rFonts w:ascii="Times New Roman" w:eastAsia="Times New Roman" w:hAnsi="Times New Roman" w:cs="Times New Roman"/>
          <w:strike/>
          <w:color w:val="000000"/>
          <w:sz w:val="24"/>
          <w:szCs w:val="24"/>
          <w:shd w:val="clear" w:color="auto" w:fill="FFFF00"/>
          <w:lang w:eastAsia="pl-PL"/>
        </w:rPr>
      </w:pPr>
      <w:r w:rsidRPr="00AC2B7E">
        <w:rPr>
          <w:rFonts w:ascii="Times New Roman" w:eastAsia="Times New Roman" w:hAnsi="Times New Roman" w:cs="Times New Roman"/>
          <w:color w:val="000000"/>
          <w:sz w:val="24"/>
          <w:szCs w:val="24"/>
          <w:lang w:eastAsia="pl-PL"/>
        </w:rPr>
        <w:t>1) organizację pracy szkoły, zwłaszcza tygodniowy rozkład zajęć;</w:t>
      </w:r>
    </w:p>
    <w:p w:rsidR="00AC2B7E" w:rsidRPr="00AC2B7E" w:rsidRDefault="00AC2B7E" w:rsidP="00B01807">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 projekt planu finansowego szkoły;</w:t>
      </w:r>
    </w:p>
    <w:p w:rsidR="00AC2B7E" w:rsidRPr="00AC2B7E" w:rsidRDefault="00AC2B7E" w:rsidP="00B01807">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3) wnioski dyrektora o przyznanie nauczycielom odznaczeń, nagród i innych wyróżnień;</w:t>
      </w:r>
    </w:p>
    <w:p w:rsidR="00AC2B7E" w:rsidRPr="00AC2B7E" w:rsidRDefault="00AC2B7E" w:rsidP="00B01807">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4) wnioski dyrektora dotyczące kandydatów do powierzenia im funkcji kierowniczych w szkole;</w:t>
      </w:r>
    </w:p>
    <w:p w:rsidR="00AC2B7E" w:rsidRPr="00AC2B7E" w:rsidRDefault="00AC2B7E" w:rsidP="00B01807">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5) propozycje dyrektora szkoły w sprawach przydziału nauczycielom stałych prac i zajęć w ramach wynagrodzenia zasadniczego oraz dodatkowo płatnych zajęć dydaktycznych, wychowawczych i opiekuńczych;</w:t>
      </w:r>
    </w:p>
    <w:p w:rsidR="00AC2B7E" w:rsidRPr="00AC2B7E" w:rsidRDefault="00AC2B7E" w:rsidP="00B01807">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6) wnioski o zezwolenie na indywidualny tok nauki ucznia,</w:t>
      </w:r>
    </w:p>
    <w:p w:rsidR="00AC2B7E" w:rsidRPr="00AC2B7E" w:rsidRDefault="00AC2B7E" w:rsidP="00B01807">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7) zaproponowany przez nauczyciela program wychowania przedszkolnego lub program nauczania;</w:t>
      </w:r>
    </w:p>
    <w:p w:rsidR="00AC2B7E" w:rsidRPr="00AC2B7E" w:rsidRDefault="00AC2B7E" w:rsidP="00B01807">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8) dopuszczenie do użytku w szkole zaproponowanego programu nauczania w szkole podstawowej, zestawu podręczników, materiałów edukacyjnych oraz ćwiczeniowych;</w:t>
      </w:r>
    </w:p>
    <w:p w:rsidR="00AC2B7E" w:rsidRPr="00AC2B7E" w:rsidRDefault="00AC2B7E" w:rsidP="00B01807">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9) zamiar powierzenia stanowiska dyrektora szkoły, gdy konkurs nie wyłonił kandydata albo do konkursu nikt się nie zgłosił;</w:t>
      </w:r>
    </w:p>
    <w:p w:rsidR="00AC2B7E" w:rsidRPr="00AC2B7E" w:rsidRDefault="00AC2B7E" w:rsidP="00B01807">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lastRenderedPageBreak/>
        <w:t>10) przedłużenie powierzenia stanowiska dyrektora;</w:t>
      </w:r>
    </w:p>
    <w:p w:rsidR="00AC2B7E" w:rsidRPr="00AC2B7E" w:rsidRDefault="00AC2B7E" w:rsidP="00B01807">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11) ustalanie dodatkowych dni wolnych od zajęć;</w:t>
      </w:r>
    </w:p>
    <w:p w:rsidR="00AC2B7E" w:rsidRDefault="00AC2B7E" w:rsidP="00B01807">
      <w:pPr>
        <w:spacing w:after="0" w:line="276" w:lineRule="auto"/>
        <w:ind w:left="284"/>
        <w:jc w:val="both"/>
        <w:rPr>
          <w:rFonts w:ascii="Times New Roman" w:eastAsia="Times New Roman" w:hAnsi="Times New Roman" w:cs="Times New Roman"/>
          <w:bCs/>
          <w:color w:val="000000"/>
          <w:sz w:val="24"/>
          <w:szCs w:val="24"/>
          <w:lang w:eastAsia="pl-PL"/>
        </w:rPr>
      </w:pPr>
      <w:r w:rsidRPr="00AC2B7E">
        <w:rPr>
          <w:rFonts w:ascii="Times New Roman" w:eastAsia="Times New Roman" w:hAnsi="Times New Roman" w:cs="Times New Roman"/>
          <w:bCs/>
          <w:color w:val="000000"/>
          <w:sz w:val="24"/>
          <w:szCs w:val="24"/>
          <w:lang w:eastAsia="pl-PL"/>
        </w:rPr>
        <w:t>12) wprowadzenie dodatkowych zajęć edukacyjny</w:t>
      </w:r>
      <w:r w:rsidR="00236C50">
        <w:rPr>
          <w:rFonts w:ascii="Times New Roman" w:eastAsia="Times New Roman" w:hAnsi="Times New Roman" w:cs="Times New Roman"/>
          <w:bCs/>
          <w:color w:val="000000"/>
          <w:sz w:val="24"/>
          <w:szCs w:val="24"/>
          <w:lang w:eastAsia="pl-PL"/>
        </w:rPr>
        <w:t>ch do szkolnego planu nauczania,</w:t>
      </w:r>
    </w:p>
    <w:p w:rsidR="00236C50" w:rsidRPr="00AC2B7E" w:rsidRDefault="00236C50" w:rsidP="00B01807">
      <w:pPr>
        <w:spacing w:after="0" w:line="276" w:lineRule="auto"/>
        <w:ind w:left="284"/>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13) roczny program doradztwa zawodowego.</w:t>
      </w:r>
    </w:p>
    <w:p w:rsidR="00AC2B7E" w:rsidRPr="00AC2B7E" w:rsidRDefault="00AC2B7E" w:rsidP="00B01807">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5. Rada pedagogiczna deleguje dwóch przedstawicieli do komisji konkursowej wyłaniającej kandydata na stanowisko dyrektora szkoły.</w:t>
      </w:r>
    </w:p>
    <w:p w:rsidR="00AC2B7E" w:rsidRPr="00AC2B7E" w:rsidRDefault="00AC2B7E" w:rsidP="00B01807">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6. Rada pedagogiczna przygotowuje projekt statutu szkoły oraz jego zmian i uchwala statut lub jego zmiany.</w:t>
      </w:r>
    </w:p>
    <w:p w:rsidR="00AC2B7E" w:rsidRPr="00AC2B7E" w:rsidRDefault="00AC2B7E" w:rsidP="00B01807">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7. Rada pedagogiczna może występować z wnioskiem do organu prowadzącego szkołę o odwołanie z funkcji dyrektora szkoły.</w:t>
      </w:r>
    </w:p>
    <w:p w:rsidR="00AC2B7E" w:rsidRPr="00AC2B7E" w:rsidRDefault="00AC2B7E" w:rsidP="00B01807">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8. Rada pedagogiczna ustala regulamin swojej działalności, który jest odrębnym dokumentem. Zebrania rady pedagogicznej są protokołowane.</w:t>
      </w:r>
    </w:p>
    <w:p w:rsidR="00AC2B7E" w:rsidRPr="00AC2B7E" w:rsidRDefault="00AC2B7E" w:rsidP="00B01807">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9.Osoby uczestniczące w zebraniach rady są zobowiązane do nieujawniania spraw poruszanych na posiedzeniu rady pedagogicznej, które mogą naruszać dobro osobiste uczniów lub ich rodziców, a także nauczycieli i innych pracowników szkoły.</w:t>
      </w:r>
    </w:p>
    <w:p w:rsidR="00AC2B7E" w:rsidRPr="00AC2B7E" w:rsidRDefault="00274298" w:rsidP="00B01807">
      <w:pPr>
        <w:spacing w:after="0" w:line="276"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12</w:t>
      </w:r>
    </w:p>
    <w:p w:rsidR="00AC2B7E" w:rsidRPr="00AC2B7E" w:rsidRDefault="00AC2B7E" w:rsidP="00B01807">
      <w:pPr>
        <w:spacing w:after="0" w:line="276" w:lineRule="auto"/>
        <w:jc w:val="center"/>
        <w:rPr>
          <w:rFonts w:ascii="Times New Roman" w:eastAsia="Times New Roman" w:hAnsi="Times New Roman" w:cs="Times New Roman"/>
          <w:b/>
          <w:color w:val="000000"/>
          <w:sz w:val="24"/>
          <w:szCs w:val="24"/>
          <w:lang w:eastAsia="pl-PL"/>
        </w:rPr>
      </w:pPr>
      <w:r w:rsidRPr="00AC2B7E">
        <w:rPr>
          <w:rFonts w:ascii="Times New Roman" w:eastAsia="Times New Roman" w:hAnsi="Times New Roman" w:cs="Times New Roman"/>
          <w:b/>
          <w:bCs/>
          <w:color w:val="000000"/>
          <w:sz w:val="24"/>
          <w:szCs w:val="24"/>
          <w:lang w:eastAsia="pl-PL"/>
        </w:rPr>
        <w:t>Samorząd uczniowski</w:t>
      </w:r>
    </w:p>
    <w:p w:rsidR="00AC2B7E" w:rsidRPr="00AC2B7E" w:rsidRDefault="00AC2B7E" w:rsidP="00B01807">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1. Samorząd uczniowski tworzą wszyscy uczniowie szkoły. Organem samorządu jest rada samorządu uczniowskiego. </w:t>
      </w:r>
    </w:p>
    <w:p w:rsidR="00AC2B7E" w:rsidRPr="00AC2B7E" w:rsidRDefault="00AC2B7E" w:rsidP="00B01807">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 Zasady wybierania i działania rady samorządu uczniowskiego określa regulamin uchwalony przez uczniów w głosowaniu równym, tajnym i powszechnym. Regulamin ten nie może być sprzeczny ze statutem szkoły.</w:t>
      </w:r>
    </w:p>
    <w:p w:rsidR="00AC2B7E" w:rsidRPr="00AC2B7E" w:rsidRDefault="00AC2B7E" w:rsidP="00B01807">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3. Na wniosek dyrektora szkoły samorząd wyraża opinię o pracy nauczyciela.</w:t>
      </w:r>
    </w:p>
    <w:p w:rsidR="00AC2B7E" w:rsidRPr="00AC2B7E" w:rsidRDefault="00AC2B7E" w:rsidP="00B01807">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4. Samorząd uczniowski może przedstawiać wnioski i opinie wszystkim organom szkoły we wszystkich sprawach danej szkoły, a w szczególności w sprawach dotyczących praw uczniów, takich jak:</w:t>
      </w:r>
    </w:p>
    <w:p w:rsidR="00AC2B7E" w:rsidRPr="00AC2B7E" w:rsidRDefault="00AC2B7E" w:rsidP="00B01807">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1) prawo do zapoznawania się z programem nauczania, z jego treścią, celem i stawianymi wymaganiami;</w:t>
      </w:r>
    </w:p>
    <w:p w:rsidR="00AC2B7E" w:rsidRPr="00AC2B7E" w:rsidRDefault="00AC2B7E" w:rsidP="00B01807">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2) prawo do jawnej i umotywowanej oceny postępów w nauce i zachowaniu;</w:t>
      </w:r>
    </w:p>
    <w:p w:rsidR="00AC2B7E" w:rsidRPr="00AC2B7E" w:rsidRDefault="00AC2B7E" w:rsidP="00B01807">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3) prawo do organizacji życia szkolnego, umożliwiające zachowanie właściwych proporcji między wysiłkiem szkolnym, a możliwością rozwijania i zaspokajania własnych zainteresowań;</w:t>
      </w:r>
    </w:p>
    <w:p w:rsidR="00AC2B7E" w:rsidRPr="00AC2B7E" w:rsidRDefault="00AC2B7E" w:rsidP="00B01807">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4) prawo redagowania i wydawania gazety szkolnej;</w:t>
      </w:r>
    </w:p>
    <w:p w:rsidR="00AC2B7E" w:rsidRPr="00AC2B7E" w:rsidRDefault="00AC2B7E" w:rsidP="00B01807">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5) prawo organizowania działalności kulturalnej, oświatowej, sportowej oraz rozrywkowej zgodnie z własnymi potrzebami i możliwościami organizacyjnymi, w porozumieniu z dyrektorem;</w:t>
      </w:r>
    </w:p>
    <w:p w:rsidR="00AC2B7E" w:rsidRPr="00AC2B7E" w:rsidRDefault="00AC2B7E" w:rsidP="00B01807">
      <w:pPr>
        <w:spacing w:after="200" w:line="276" w:lineRule="auto"/>
        <w:ind w:left="284"/>
        <w:jc w:val="both"/>
        <w:rPr>
          <w:rFonts w:ascii="Times New Roman" w:eastAsia="Calibri" w:hAnsi="Times New Roman" w:cs="Times New Roman"/>
          <w:color w:val="000000"/>
          <w:sz w:val="24"/>
        </w:rPr>
      </w:pPr>
      <w:r w:rsidRPr="00AC2B7E">
        <w:rPr>
          <w:rFonts w:ascii="Times New Roman" w:eastAsia="Times New Roman" w:hAnsi="Times New Roman" w:cs="Times New Roman"/>
          <w:bCs/>
          <w:color w:val="000000"/>
          <w:sz w:val="24"/>
          <w:szCs w:val="24"/>
          <w:lang w:eastAsia="pl-PL"/>
        </w:rPr>
        <w:t>6) prawo wyboru nauczyciela pełniącego rolę opiekuna samorządu, który pełni jednocześnie rolę opiekuna rady wolontariatu, jeśli zostanie powołana.</w:t>
      </w:r>
    </w:p>
    <w:p w:rsidR="00AC2B7E" w:rsidRPr="00AC2B7E" w:rsidRDefault="00AC2B7E" w:rsidP="00B01807">
      <w:pPr>
        <w:spacing w:after="0" w:line="276" w:lineRule="auto"/>
        <w:jc w:val="both"/>
        <w:rPr>
          <w:rFonts w:ascii="Times New Roman" w:eastAsia="Calibri" w:hAnsi="Times New Roman" w:cs="Times New Roman"/>
          <w:color w:val="000000"/>
          <w:sz w:val="24"/>
        </w:rPr>
      </w:pPr>
      <w:r w:rsidRPr="00AC2B7E">
        <w:rPr>
          <w:rFonts w:ascii="Times New Roman" w:eastAsia="Calibri" w:hAnsi="Times New Roman" w:cs="Times New Roman"/>
          <w:color w:val="000000"/>
          <w:sz w:val="24"/>
        </w:rPr>
        <w:t>5. Samorząd w porozumieniu z dyrektorem szkoły podejmuje działania z zakresu wolontariatu.</w:t>
      </w:r>
    </w:p>
    <w:p w:rsidR="00AC2B7E" w:rsidRPr="00AC2B7E" w:rsidRDefault="00AC2B7E" w:rsidP="00B01807">
      <w:pPr>
        <w:spacing w:after="0" w:line="276" w:lineRule="auto"/>
        <w:jc w:val="both"/>
        <w:rPr>
          <w:rFonts w:ascii="Times New Roman" w:eastAsia="Calibri" w:hAnsi="Times New Roman" w:cs="Times New Roman"/>
          <w:color w:val="000000"/>
          <w:sz w:val="24"/>
        </w:rPr>
      </w:pPr>
      <w:r w:rsidRPr="00AC2B7E">
        <w:rPr>
          <w:rFonts w:ascii="Times New Roman" w:eastAsia="Calibri" w:hAnsi="Times New Roman" w:cs="Times New Roman"/>
          <w:color w:val="000000"/>
          <w:sz w:val="24"/>
        </w:rPr>
        <w:t>6. Samorząd ze swojego składu może wyłonić szkolną radę wolontariatu, której zadaniem jest koordynacja działań wolontariackich zebranych spośród pomysłów zgłoszonych przez zespoły uczniowskie.</w:t>
      </w:r>
    </w:p>
    <w:p w:rsidR="00AC2B7E" w:rsidRPr="00AC2B7E" w:rsidRDefault="00AC2B7E" w:rsidP="00B01807">
      <w:pPr>
        <w:spacing w:after="0" w:line="276" w:lineRule="auto"/>
        <w:jc w:val="both"/>
        <w:rPr>
          <w:rFonts w:ascii="Times New Roman" w:eastAsia="Calibri" w:hAnsi="Times New Roman" w:cs="Times New Roman"/>
          <w:color w:val="000000"/>
          <w:sz w:val="24"/>
        </w:rPr>
      </w:pPr>
      <w:r w:rsidRPr="00AC2B7E">
        <w:rPr>
          <w:rFonts w:ascii="Times New Roman" w:eastAsia="Calibri" w:hAnsi="Times New Roman" w:cs="Times New Roman"/>
          <w:color w:val="000000"/>
          <w:sz w:val="24"/>
        </w:rPr>
        <w:lastRenderedPageBreak/>
        <w:t>7. Samorząd uczniowski może działać także w ramach szkolnego klubu wolontariatu( SKW), który skupia wszystkie chętne osoby do współdziałania charytatywnego.</w:t>
      </w:r>
    </w:p>
    <w:p w:rsidR="00AC2B7E" w:rsidRPr="00AC2B7E" w:rsidRDefault="00274298" w:rsidP="00B01807">
      <w:pPr>
        <w:spacing w:after="0" w:line="276"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13</w:t>
      </w:r>
    </w:p>
    <w:p w:rsidR="00AC2B7E" w:rsidRPr="00AC2B7E" w:rsidRDefault="00AC2B7E" w:rsidP="00B01807">
      <w:pPr>
        <w:spacing w:after="0" w:line="276" w:lineRule="auto"/>
        <w:jc w:val="center"/>
        <w:rPr>
          <w:rFonts w:ascii="Times New Roman" w:eastAsia="Times New Roman" w:hAnsi="Times New Roman" w:cs="Times New Roman"/>
          <w:b/>
          <w:color w:val="000000"/>
          <w:sz w:val="24"/>
          <w:szCs w:val="24"/>
          <w:lang w:eastAsia="pl-PL"/>
        </w:rPr>
      </w:pPr>
      <w:r w:rsidRPr="00AC2B7E">
        <w:rPr>
          <w:rFonts w:ascii="Times New Roman" w:eastAsia="Times New Roman" w:hAnsi="Times New Roman" w:cs="Times New Roman"/>
          <w:b/>
          <w:bCs/>
          <w:color w:val="000000"/>
          <w:sz w:val="24"/>
          <w:szCs w:val="24"/>
          <w:lang w:eastAsia="pl-PL"/>
        </w:rPr>
        <w:t>Rada rodziców</w:t>
      </w:r>
    </w:p>
    <w:p w:rsidR="00AC2B7E" w:rsidRPr="00AC2B7E" w:rsidRDefault="00AC2B7E" w:rsidP="00B01807">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W szkole działa rada rodziców stanowiąca reprezentację rodziców uczniów.</w:t>
      </w:r>
    </w:p>
    <w:p w:rsidR="00AC2B7E" w:rsidRPr="00AC2B7E" w:rsidRDefault="00AC2B7E" w:rsidP="00B01807">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 W skład rady rodziców wchodzą przedstawiciele rad oddziałowych( po 3 osoby) z wszystkich oddziałów szkolnych i przedszkolnych funkcjonujących w szkole.</w:t>
      </w:r>
    </w:p>
    <w:p w:rsidR="00AC2B7E" w:rsidRPr="00AC2B7E" w:rsidRDefault="00AC2B7E" w:rsidP="00B01807">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rada oddziałowa oddziału przedszkolnego i punktu przedszkolnego wchodzi w skład rady rodziców szkoły.</w:t>
      </w:r>
    </w:p>
    <w:p w:rsidR="00AC2B7E" w:rsidRPr="00AC2B7E" w:rsidRDefault="00AC2B7E" w:rsidP="00B01807">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3.</w:t>
      </w:r>
      <w:r w:rsidRPr="00AC2B7E">
        <w:rPr>
          <w:rFonts w:ascii="Times New Roman" w:eastAsia="Times New Roman" w:hAnsi="Times New Roman" w:cs="Times New Roman"/>
          <w:color w:val="000000"/>
          <w:sz w:val="24"/>
          <w:szCs w:val="24"/>
          <w:lang w:eastAsia="pl-PL"/>
        </w:rPr>
        <w:t xml:space="preserve"> Rada rodziców uchwala regulamin swojej działalności, </w:t>
      </w:r>
      <w:r w:rsidRPr="00AC2B7E">
        <w:rPr>
          <w:rFonts w:ascii="Times New Roman" w:eastAsia="Times New Roman" w:hAnsi="Times New Roman" w:cs="Times New Roman"/>
          <w:bCs/>
          <w:color w:val="000000"/>
          <w:sz w:val="24"/>
          <w:szCs w:val="24"/>
          <w:lang w:eastAsia="pl-PL"/>
        </w:rPr>
        <w:t>który jest odrębnym dokumentem.</w:t>
      </w:r>
    </w:p>
    <w:p w:rsidR="00AC2B7E" w:rsidRPr="00AC2B7E" w:rsidRDefault="00AC2B7E" w:rsidP="00B01807">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4.</w:t>
      </w:r>
      <w:r w:rsidRPr="00AC2B7E">
        <w:rPr>
          <w:rFonts w:ascii="Times New Roman" w:eastAsia="Times New Roman" w:hAnsi="Times New Roman" w:cs="Times New Roman"/>
          <w:color w:val="000000"/>
          <w:sz w:val="24"/>
          <w:szCs w:val="24"/>
          <w:lang w:eastAsia="pl-PL"/>
        </w:rPr>
        <w:t xml:space="preserve"> Rada rodziców może występować do dyrektora i innych organów szkoły, organu prowadzącego szkołę oraz organu sprawującego nadzór pedagogiczny z wnioskami i opiniami we wszystkich sprawach szkoły.</w:t>
      </w:r>
    </w:p>
    <w:p w:rsidR="00AC2B7E" w:rsidRPr="00AC2B7E" w:rsidRDefault="00AC2B7E" w:rsidP="00B01807">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5.</w:t>
      </w:r>
      <w:r w:rsidRPr="00AC2B7E">
        <w:rPr>
          <w:rFonts w:ascii="Times New Roman" w:eastAsia="Times New Roman" w:hAnsi="Times New Roman" w:cs="Times New Roman"/>
          <w:color w:val="000000"/>
          <w:sz w:val="24"/>
          <w:szCs w:val="24"/>
          <w:lang w:eastAsia="pl-PL"/>
        </w:rPr>
        <w:t xml:space="preserve"> Do kompetencji rady rodziców należy:</w:t>
      </w:r>
    </w:p>
    <w:p w:rsidR="00AC2B7E" w:rsidRPr="00AC2B7E" w:rsidRDefault="00AC2B7E" w:rsidP="00B01807">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uchwalanie w porozumieniu z radą pedagogiczną programu</w:t>
      </w:r>
      <w:r w:rsidRPr="00AC2B7E">
        <w:rPr>
          <w:rFonts w:ascii="Times New Roman" w:eastAsia="Times New Roman" w:hAnsi="Times New Roman" w:cs="Times New Roman"/>
          <w:b/>
          <w:color w:val="000000"/>
          <w:sz w:val="24"/>
          <w:szCs w:val="24"/>
          <w:lang w:eastAsia="pl-PL"/>
        </w:rPr>
        <w:t xml:space="preserve"> </w:t>
      </w:r>
      <w:r w:rsidRPr="00AC2B7E">
        <w:rPr>
          <w:rFonts w:ascii="Times New Roman" w:eastAsia="Times New Roman" w:hAnsi="Times New Roman" w:cs="Times New Roman"/>
          <w:color w:val="000000"/>
          <w:sz w:val="24"/>
          <w:szCs w:val="24"/>
          <w:lang w:eastAsia="pl-PL"/>
        </w:rPr>
        <w:t>wychowawczo-profilaktycznego;</w:t>
      </w:r>
    </w:p>
    <w:p w:rsidR="00AC2B7E" w:rsidRPr="00AC2B7E" w:rsidRDefault="00AC2B7E" w:rsidP="00B01807">
      <w:pPr>
        <w:spacing w:after="0" w:line="276" w:lineRule="auto"/>
        <w:ind w:left="284"/>
        <w:jc w:val="both"/>
        <w:rPr>
          <w:rFonts w:ascii="Times New Roman" w:eastAsia="Times New Roman" w:hAnsi="Times New Roman" w:cs="Times New Roman"/>
          <w:strike/>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a) </w:t>
      </w:r>
      <w:r w:rsidRPr="00AC2B7E">
        <w:rPr>
          <w:rFonts w:ascii="Times New Roman" w:hAnsi="Times New Roman" w:cs="Times New Roman"/>
          <w:sz w:val="24"/>
          <w:szCs w:val="24"/>
        </w:rPr>
        <w:t>jeżeli rada rodziców w terminie 30 dni od dnia rozpoczęcia roku szkolnego nie uzyska porozumienia z radą pedagogiczną w sprawie programu wychowawczo-profilaktycznego szkoły lub placówki, program ten ustala dyrektor szkoły lub placówki w uzgodnieniu z organem sprawującym nadzór pedagogiczny. Program ustalony przez dyrektora szkoły lub placówki obowiązuje do czasu uchwalenia programu przez radę rodziców w porozumieniu z radą pedagogiczną;</w:t>
      </w:r>
    </w:p>
    <w:p w:rsidR="00AC2B7E" w:rsidRPr="00AC2B7E" w:rsidRDefault="00AC2B7E" w:rsidP="00B01807">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2) opiniowanie programu i harmonogramu poprawy efektywności kształcenia lub wychowania szkoły; </w:t>
      </w:r>
    </w:p>
    <w:p w:rsidR="00AC2B7E" w:rsidRPr="00AC2B7E" w:rsidRDefault="00AC2B7E" w:rsidP="00B01807">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3) opiniowanie projektu planu finansowego składanego przez dyrektora szkoły;</w:t>
      </w:r>
    </w:p>
    <w:p w:rsidR="00AC2B7E" w:rsidRPr="00AC2B7E" w:rsidRDefault="00AC2B7E" w:rsidP="00B01807">
      <w:pPr>
        <w:spacing w:after="0" w:line="276" w:lineRule="auto"/>
        <w:ind w:left="284"/>
        <w:jc w:val="both"/>
        <w:rPr>
          <w:rFonts w:ascii="Times New Roman" w:eastAsia="Times New Roman" w:hAnsi="Times New Roman" w:cs="Times New Roman"/>
          <w:bCs/>
          <w:color w:val="000000"/>
          <w:sz w:val="24"/>
          <w:szCs w:val="24"/>
          <w:lang w:eastAsia="pl-PL"/>
        </w:rPr>
      </w:pPr>
      <w:r w:rsidRPr="00AC2B7E">
        <w:rPr>
          <w:rFonts w:ascii="Times New Roman" w:eastAsia="Times New Roman" w:hAnsi="Times New Roman" w:cs="Times New Roman"/>
          <w:bCs/>
          <w:color w:val="000000"/>
          <w:sz w:val="24"/>
          <w:szCs w:val="24"/>
          <w:lang w:eastAsia="pl-PL"/>
        </w:rPr>
        <w:t>4) opiniowanie zestawów podręczników, materiałów edukacyjnych oraz ćwiczeniowych zaproponowanych przez nauczycieli dyrektorowi, przed dopuszczeniem ich do użytku w szkole;</w:t>
      </w:r>
    </w:p>
    <w:p w:rsidR="00AC2B7E" w:rsidRPr="00AC2B7E" w:rsidRDefault="00AC2B7E" w:rsidP="00B01807">
      <w:pPr>
        <w:spacing w:after="0" w:line="276" w:lineRule="auto"/>
        <w:ind w:left="284"/>
        <w:jc w:val="both"/>
        <w:rPr>
          <w:rFonts w:ascii="Times New Roman" w:eastAsia="Times New Roman" w:hAnsi="Times New Roman" w:cs="Times New Roman"/>
          <w:bCs/>
          <w:color w:val="000000"/>
          <w:sz w:val="24"/>
          <w:szCs w:val="24"/>
          <w:lang w:eastAsia="pl-PL"/>
        </w:rPr>
      </w:pPr>
      <w:r w:rsidRPr="00AC2B7E">
        <w:rPr>
          <w:rFonts w:ascii="Times New Roman" w:eastAsia="Times New Roman" w:hAnsi="Times New Roman" w:cs="Times New Roman"/>
          <w:bCs/>
          <w:color w:val="000000"/>
          <w:sz w:val="24"/>
          <w:szCs w:val="24"/>
          <w:lang w:eastAsia="pl-PL"/>
        </w:rPr>
        <w:t>5) opiniowanie propozycji dyrektora szkoły dodatkowych dni wolnych od zajęć edukacyjnych w danym roku szkolnym;</w:t>
      </w:r>
    </w:p>
    <w:p w:rsidR="00AC2B7E" w:rsidRPr="00AC2B7E" w:rsidRDefault="00AC2B7E" w:rsidP="00B01807">
      <w:pPr>
        <w:spacing w:after="0" w:line="276" w:lineRule="auto"/>
        <w:ind w:left="284"/>
        <w:jc w:val="both"/>
        <w:rPr>
          <w:rFonts w:ascii="Times New Roman" w:eastAsia="Times New Roman" w:hAnsi="Times New Roman" w:cs="Times New Roman"/>
          <w:bCs/>
          <w:color w:val="000000"/>
          <w:sz w:val="24"/>
          <w:szCs w:val="24"/>
          <w:lang w:eastAsia="pl-PL"/>
        </w:rPr>
      </w:pPr>
      <w:r w:rsidRPr="00AC2B7E">
        <w:rPr>
          <w:rFonts w:ascii="Times New Roman" w:eastAsia="Times New Roman" w:hAnsi="Times New Roman" w:cs="Times New Roman"/>
          <w:bCs/>
          <w:color w:val="000000"/>
          <w:sz w:val="24"/>
          <w:szCs w:val="24"/>
          <w:lang w:eastAsia="pl-PL"/>
        </w:rPr>
        <w:t>6) opiniowanie rodzaju wprowadzenie dodatkowych zajęć edukacyjnych do szkolnego planu nauczania;</w:t>
      </w:r>
    </w:p>
    <w:p w:rsidR="00AC2B7E" w:rsidRPr="00AC2B7E" w:rsidRDefault="00AC2B7E" w:rsidP="00B01807">
      <w:pPr>
        <w:spacing w:after="0" w:line="276" w:lineRule="auto"/>
        <w:ind w:left="284"/>
        <w:jc w:val="both"/>
        <w:rPr>
          <w:rFonts w:ascii="Times New Roman" w:hAnsi="Times New Roman" w:cs="Times New Roman"/>
          <w:sz w:val="24"/>
          <w:szCs w:val="24"/>
        </w:rPr>
      </w:pPr>
      <w:r w:rsidRPr="00AC2B7E">
        <w:rPr>
          <w:rFonts w:ascii="Times New Roman" w:hAnsi="Times New Roman" w:cs="Times New Roman"/>
          <w:sz w:val="24"/>
          <w:szCs w:val="24"/>
        </w:rPr>
        <w:t>7) opiniowanie dodatkowych zajęć edukacyjnych dla których nie została ustalona podstawa programowa, lecz program nauczania tych zajęć został włączony do szkolnego zestawu programów nauczania;</w:t>
      </w:r>
    </w:p>
    <w:p w:rsidR="00AC2B7E" w:rsidRPr="00AC2B7E" w:rsidRDefault="00AC2B7E" w:rsidP="00B01807">
      <w:pPr>
        <w:spacing w:after="0" w:line="276" w:lineRule="auto"/>
        <w:ind w:left="284"/>
        <w:jc w:val="both"/>
        <w:rPr>
          <w:rFonts w:ascii="Times New Roman" w:eastAsia="Times New Roman" w:hAnsi="Times New Roman" w:cs="Times New Roman"/>
          <w:bCs/>
          <w:color w:val="000000"/>
          <w:sz w:val="24"/>
          <w:szCs w:val="24"/>
          <w:lang w:eastAsia="pl-PL"/>
        </w:rPr>
      </w:pPr>
      <w:r w:rsidRPr="00AC2B7E">
        <w:rPr>
          <w:rFonts w:ascii="Times New Roman" w:hAnsi="Times New Roman" w:cs="Times New Roman"/>
          <w:sz w:val="24"/>
          <w:szCs w:val="24"/>
        </w:rPr>
        <w:t>8) opiniowanie dodatkowych zajęć edukacyjnych z języka obcego nowożytnego innego niż język obcy nowożytny nauczany w ramach obowiązkowych zajęć edukacyjnych;</w:t>
      </w:r>
    </w:p>
    <w:p w:rsidR="00AC2B7E" w:rsidRPr="00AC2B7E" w:rsidRDefault="00AC2B7E" w:rsidP="00B01807">
      <w:pPr>
        <w:spacing w:after="0" w:line="276" w:lineRule="auto"/>
        <w:ind w:left="284"/>
        <w:jc w:val="both"/>
        <w:rPr>
          <w:rFonts w:ascii="Times New Roman" w:eastAsia="Times New Roman" w:hAnsi="Times New Roman" w:cs="Times New Roman"/>
          <w:bCs/>
          <w:color w:val="000000"/>
          <w:sz w:val="24"/>
          <w:szCs w:val="24"/>
          <w:lang w:eastAsia="pl-PL"/>
        </w:rPr>
      </w:pPr>
      <w:r w:rsidRPr="00AC2B7E">
        <w:rPr>
          <w:rFonts w:ascii="Times New Roman" w:eastAsia="Times New Roman" w:hAnsi="Times New Roman" w:cs="Times New Roman"/>
          <w:bCs/>
          <w:color w:val="000000"/>
          <w:sz w:val="24"/>
          <w:szCs w:val="24"/>
          <w:lang w:eastAsia="pl-PL"/>
        </w:rPr>
        <w:t xml:space="preserve">9) </w:t>
      </w:r>
      <w:r w:rsidRPr="00AC2B7E">
        <w:rPr>
          <w:rFonts w:ascii="Times New Roman" w:eastAsia="Times New Roman" w:hAnsi="Times New Roman" w:cs="Times New Roman"/>
          <w:sz w:val="24"/>
          <w:szCs w:val="24"/>
          <w:lang w:eastAsia="pl-PL"/>
        </w:rPr>
        <w:t>opiniowanie pracy nauczyciela stażysty, i nauczyciela kontraktowego do ustalenia oceny dorobku zawodowego nauczyciela za okres stażu;</w:t>
      </w:r>
    </w:p>
    <w:p w:rsidR="00AC2B7E" w:rsidRPr="00AC2B7E" w:rsidRDefault="00AC2B7E" w:rsidP="00B01807">
      <w:pPr>
        <w:spacing w:after="0" w:line="276" w:lineRule="auto"/>
        <w:ind w:left="284"/>
        <w:jc w:val="both"/>
        <w:rPr>
          <w:rFonts w:ascii="Times New Roman" w:hAnsi="Times New Roman" w:cs="Times New Roman"/>
          <w:sz w:val="24"/>
          <w:szCs w:val="24"/>
        </w:rPr>
      </w:pPr>
      <w:r w:rsidRPr="00AC2B7E">
        <w:rPr>
          <w:rFonts w:ascii="Times New Roman" w:eastAsia="Times New Roman" w:hAnsi="Times New Roman" w:cs="Times New Roman"/>
          <w:bCs/>
          <w:color w:val="000000"/>
          <w:sz w:val="24"/>
          <w:szCs w:val="24"/>
          <w:lang w:eastAsia="pl-PL"/>
        </w:rPr>
        <w:t xml:space="preserve">10) </w:t>
      </w:r>
      <w:r w:rsidRPr="00AC2B7E">
        <w:rPr>
          <w:rFonts w:ascii="Times New Roman" w:hAnsi="Times New Roman" w:cs="Times New Roman"/>
          <w:sz w:val="24"/>
          <w:szCs w:val="24"/>
        </w:rPr>
        <w:t>opiniowanie propozycji zajęć wychowania fizycznego do wyboru przez uczniów;</w:t>
      </w:r>
    </w:p>
    <w:p w:rsidR="00AC2B7E" w:rsidRPr="00AC2B7E" w:rsidRDefault="00AC2B7E" w:rsidP="00B01807">
      <w:pPr>
        <w:spacing w:after="0" w:line="276" w:lineRule="auto"/>
        <w:ind w:left="284"/>
        <w:jc w:val="both"/>
        <w:rPr>
          <w:rFonts w:ascii="Times New Roman" w:hAnsi="Times New Roman" w:cs="Times New Roman"/>
          <w:sz w:val="24"/>
          <w:szCs w:val="24"/>
        </w:rPr>
      </w:pPr>
      <w:r w:rsidRPr="00AC2B7E">
        <w:rPr>
          <w:rFonts w:ascii="Times New Roman" w:hAnsi="Times New Roman" w:cs="Times New Roman"/>
          <w:sz w:val="24"/>
          <w:szCs w:val="24"/>
        </w:rPr>
        <w:t>11) opiniowanie wniosku o wprowadzenie eksperymentu pedagogicznego;</w:t>
      </w:r>
    </w:p>
    <w:p w:rsidR="00AC2B7E" w:rsidRPr="00AC2B7E" w:rsidRDefault="00AC2B7E" w:rsidP="00B01807">
      <w:pPr>
        <w:spacing w:after="0" w:line="276" w:lineRule="auto"/>
        <w:ind w:left="284"/>
        <w:jc w:val="both"/>
        <w:rPr>
          <w:rFonts w:ascii="Times New Roman" w:hAnsi="Times New Roman" w:cs="Times New Roman"/>
          <w:sz w:val="24"/>
          <w:szCs w:val="24"/>
        </w:rPr>
      </w:pPr>
      <w:r w:rsidRPr="00AC2B7E">
        <w:rPr>
          <w:rFonts w:ascii="Times New Roman" w:hAnsi="Times New Roman" w:cs="Times New Roman"/>
          <w:sz w:val="24"/>
          <w:szCs w:val="24"/>
        </w:rPr>
        <w:t>12) delegowanie dwóch przedstawicieli do komisji konkursowej wyłaniającej kandydata na stanowisko dyrektora;</w:t>
      </w:r>
    </w:p>
    <w:p w:rsidR="00AC2B7E" w:rsidRPr="00AC2B7E" w:rsidRDefault="00AC2B7E" w:rsidP="00B01807">
      <w:pPr>
        <w:spacing w:after="0" w:line="276" w:lineRule="auto"/>
        <w:ind w:left="284"/>
        <w:jc w:val="both"/>
        <w:rPr>
          <w:rFonts w:ascii="Times New Roman" w:hAnsi="Times New Roman" w:cs="Times New Roman"/>
          <w:sz w:val="24"/>
          <w:szCs w:val="24"/>
        </w:rPr>
      </w:pPr>
      <w:r w:rsidRPr="00AC2B7E">
        <w:rPr>
          <w:rFonts w:ascii="Times New Roman" w:hAnsi="Times New Roman" w:cs="Times New Roman"/>
          <w:sz w:val="24"/>
          <w:szCs w:val="24"/>
        </w:rPr>
        <w:lastRenderedPageBreak/>
        <w:t>13) wnioskowanie o ustalenie przerwy w funkcjonowania oddziału przedszkolnego i punktu przedszkolnego;</w:t>
      </w:r>
    </w:p>
    <w:p w:rsidR="00AC2B7E" w:rsidRPr="00AC2B7E" w:rsidRDefault="00AC2B7E" w:rsidP="00B01807">
      <w:pPr>
        <w:spacing w:after="0" w:line="276" w:lineRule="auto"/>
        <w:ind w:left="284"/>
        <w:jc w:val="both"/>
        <w:rPr>
          <w:rFonts w:ascii="Times New Roman" w:hAnsi="Times New Roman" w:cs="Times New Roman"/>
          <w:sz w:val="24"/>
          <w:szCs w:val="24"/>
        </w:rPr>
      </w:pPr>
      <w:r w:rsidRPr="00AC2B7E">
        <w:rPr>
          <w:rFonts w:ascii="Times New Roman" w:hAnsi="Times New Roman" w:cs="Times New Roman"/>
          <w:sz w:val="24"/>
          <w:szCs w:val="24"/>
        </w:rPr>
        <w:t>14) wnioskowanie o dokonanie oceny pracy nauczyciela.</w:t>
      </w:r>
    </w:p>
    <w:p w:rsidR="00AC2B7E" w:rsidRPr="00274298" w:rsidRDefault="00AC2B7E" w:rsidP="00B01807">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6.</w:t>
      </w:r>
      <w:r w:rsidRPr="00AC2B7E">
        <w:rPr>
          <w:rFonts w:ascii="Times New Roman" w:eastAsia="Times New Roman" w:hAnsi="Times New Roman" w:cs="Times New Roman"/>
          <w:b/>
          <w:bCs/>
          <w:color w:val="000000"/>
          <w:sz w:val="24"/>
          <w:szCs w:val="24"/>
          <w:lang w:eastAsia="pl-PL"/>
        </w:rPr>
        <w:t xml:space="preserve"> </w:t>
      </w:r>
      <w:r w:rsidRPr="00AC2B7E">
        <w:rPr>
          <w:rFonts w:ascii="Times New Roman" w:eastAsia="Times New Roman" w:hAnsi="Times New Roman" w:cs="Times New Roman"/>
          <w:color w:val="000000"/>
          <w:sz w:val="24"/>
          <w:szCs w:val="24"/>
          <w:lang w:eastAsia="pl-PL"/>
        </w:rPr>
        <w:t xml:space="preserve">W celu wspierania działalności statutowej szkoły, rada rodziców może gromadzić fundusze z dobrowolnych składek rodziców oraz innych źródeł. Zasady wydatkowania funduszy rady rodziców określa regulamin, o którym mowa w ust. </w:t>
      </w:r>
      <w:r w:rsidRPr="00AC2B7E">
        <w:rPr>
          <w:rFonts w:ascii="Times New Roman" w:eastAsia="Times New Roman" w:hAnsi="Times New Roman" w:cs="Times New Roman"/>
          <w:bCs/>
          <w:color w:val="000000"/>
          <w:sz w:val="24"/>
          <w:szCs w:val="24"/>
          <w:lang w:eastAsia="pl-PL"/>
        </w:rPr>
        <w:t>2</w:t>
      </w:r>
      <w:r w:rsidRPr="00AC2B7E">
        <w:rPr>
          <w:rFonts w:ascii="Times New Roman" w:eastAsia="Times New Roman" w:hAnsi="Times New Roman" w:cs="Times New Roman"/>
          <w:color w:val="000000"/>
          <w:sz w:val="24"/>
          <w:szCs w:val="24"/>
          <w:lang w:eastAsia="pl-PL"/>
        </w:rPr>
        <w:t>.</w:t>
      </w:r>
    </w:p>
    <w:p w:rsidR="00AC2B7E" w:rsidRPr="00AC2B7E" w:rsidRDefault="00AC2B7E" w:rsidP="00B01807">
      <w:pPr>
        <w:autoSpaceDE w:val="0"/>
        <w:autoSpaceDN w:val="0"/>
        <w:adjustRightInd w:val="0"/>
        <w:spacing w:after="0" w:line="276" w:lineRule="auto"/>
        <w:jc w:val="center"/>
        <w:rPr>
          <w:rFonts w:ascii="Times New Roman" w:eastAsia="Calibri" w:hAnsi="Times New Roman" w:cs="Times New Roman"/>
          <w:b/>
          <w:sz w:val="24"/>
          <w:szCs w:val="24"/>
        </w:rPr>
      </w:pPr>
      <w:r w:rsidRPr="00AC2B7E">
        <w:rPr>
          <w:rFonts w:ascii="Times New Roman" w:eastAsia="Calibri" w:hAnsi="Times New Roman" w:cs="Times New Roman"/>
          <w:b/>
          <w:color w:val="000000"/>
          <w:sz w:val="24"/>
          <w:szCs w:val="24"/>
        </w:rPr>
        <w:t>§</w:t>
      </w:r>
      <w:r w:rsidR="00274298">
        <w:rPr>
          <w:rFonts w:ascii="Times New Roman" w:eastAsia="Calibri" w:hAnsi="Times New Roman" w:cs="Times New Roman"/>
          <w:b/>
          <w:sz w:val="24"/>
          <w:szCs w:val="24"/>
        </w:rPr>
        <w:t xml:space="preserve"> 14</w:t>
      </w:r>
    </w:p>
    <w:p w:rsidR="00AC2B7E" w:rsidRPr="00AC2B7E" w:rsidRDefault="00AC2B7E" w:rsidP="00146B06">
      <w:pPr>
        <w:autoSpaceDE w:val="0"/>
        <w:autoSpaceDN w:val="0"/>
        <w:adjustRightInd w:val="0"/>
        <w:spacing w:after="0" w:line="276" w:lineRule="auto"/>
        <w:jc w:val="center"/>
        <w:rPr>
          <w:rFonts w:ascii="Times New Roman" w:eastAsia="Calibri" w:hAnsi="Times New Roman" w:cs="Times New Roman"/>
          <w:b/>
          <w:sz w:val="24"/>
          <w:szCs w:val="24"/>
        </w:rPr>
      </w:pPr>
      <w:r w:rsidRPr="00AC2B7E">
        <w:rPr>
          <w:rFonts w:ascii="Times New Roman" w:eastAsia="Calibri" w:hAnsi="Times New Roman" w:cs="Times New Roman"/>
          <w:b/>
          <w:sz w:val="24"/>
          <w:szCs w:val="24"/>
        </w:rPr>
        <w:t>Współdziałanie organów szkoły</w:t>
      </w:r>
    </w:p>
    <w:p w:rsidR="00AC2B7E" w:rsidRPr="00AC2B7E" w:rsidRDefault="00AC2B7E" w:rsidP="00146B06">
      <w:pPr>
        <w:autoSpaceDE w:val="0"/>
        <w:autoSpaceDN w:val="0"/>
        <w:adjustRightInd w:val="0"/>
        <w:spacing w:after="0" w:line="276" w:lineRule="auto"/>
        <w:jc w:val="center"/>
        <w:rPr>
          <w:rFonts w:ascii="Times New Roman" w:eastAsia="Calibri" w:hAnsi="Times New Roman" w:cs="Times New Roman"/>
          <w:b/>
          <w:sz w:val="24"/>
          <w:szCs w:val="24"/>
        </w:rPr>
      </w:pPr>
      <w:r w:rsidRPr="00AC2B7E">
        <w:rPr>
          <w:rFonts w:ascii="Times New Roman" w:eastAsia="Calibri" w:hAnsi="Times New Roman" w:cs="Times New Roman"/>
          <w:b/>
          <w:color w:val="FF0000"/>
          <w:sz w:val="24"/>
          <w:szCs w:val="24"/>
        </w:rPr>
        <w:br/>
      </w:r>
      <w:r w:rsidRPr="00AC2B7E">
        <w:rPr>
          <w:rFonts w:ascii="Times New Roman" w:eastAsia="Calibri" w:hAnsi="Times New Roman" w:cs="Times New Roman"/>
          <w:color w:val="000000"/>
          <w:sz w:val="24"/>
          <w:szCs w:val="24"/>
        </w:rPr>
        <w:t>1.Wszystkie organy  szkoły współpracują w duchu porozumienia i wzajemnego szacunku.</w:t>
      </w:r>
    </w:p>
    <w:p w:rsidR="00AC2B7E" w:rsidRPr="00AC2B7E" w:rsidRDefault="00AC2B7E" w:rsidP="00146B06">
      <w:pPr>
        <w:autoSpaceDE w:val="0"/>
        <w:autoSpaceDN w:val="0"/>
        <w:adjustRightInd w:val="0"/>
        <w:spacing w:after="0" w:line="276" w:lineRule="auto"/>
        <w:jc w:val="both"/>
        <w:rPr>
          <w:rFonts w:ascii="Times New Roman" w:eastAsia="Calibri" w:hAnsi="Times New Roman" w:cs="Times New Roman"/>
          <w:color w:val="000000"/>
          <w:sz w:val="24"/>
          <w:szCs w:val="24"/>
        </w:rPr>
      </w:pPr>
      <w:r w:rsidRPr="00AC2B7E">
        <w:rPr>
          <w:rFonts w:ascii="Times New Roman" w:eastAsia="Calibri" w:hAnsi="Times New Roman" w:cs="Times New Roman"/>
          <w:color w:val="000000"/>
          <w:sz w:val="24"/>
          <w:szCs w:val="24"/>
        </w:rPr>
        <w:t>2. Każdy organ szkoły planuje sw</w:t>
      </w:r>
      <w:r w:rsidR="00236C50">
        <w:rPr>
          <w:rFonts w:ascii="Times New Roman" w:eastAsia="Calibri" w:hAnsi="Times New Roman" w:cs="Times New Roman"/>
          <w:color w:val="000000"/>
          <w:sz w:val="24"/>
          <w:szCs w:val="24"/>
        </w:rPr>
        <w:t>oją działalność na rok szkolny.</w:t>
      </w:r>
      <w:r w:rsidRPr="00AC2B7E">
        <w:rPr>
          <w:rFonts w:ascii="Times New Roman" w:eastAsia="Calibri" w:hAnsi="Times New Roman" w:cs="Times New Roman"/>
          <w:color w:val="000000"/>
          <w:sz w:val="24"/>
          <w:szCs w:val="24"/>
        </w:rPr>
        <w:t xml:space="preserve"> Kopie dokumentów przekazywane są dyrektorowi w celu ich powielenia i przekazania każdemu organowi szkoły.</w:t>
      </w:r>
    </w:p>
    <w:p w:rsidR="00AC2B7E" w:rsidRPr="00AC2B7E" w:rsidRDefault="00AC2B7E" w:rsidP="00146B06">
      <w:pPr>
        <w:autoSpaceDE w:val="0"/>
        <w:autoSpaceDN w:val="0"/>
        <w:adjustRightInd w:val="0"/>
        <w:spacing w:after="0" w:line="276" w:lineRule="auto"/>
        <w:jc w:val="both"/>
        <w:rPr>
          <w:rFonts w:ascii="Times New Roman" w:eastAsia="Calibri" w:hAnsi="Times New Roman" w:cs="Times New Roman"/>
          <w:color w:val="000000"/>
          <w:sz w:val="24"/>
          <w:szCs w:val="24"/>
        </w:rPr>
      </w:pPr>
      <w:r w:rsidRPr="00AC2B7E">
        <w:rPr>
          <w:rFonts w:ascii="Times New Roman" w:eastAsia="Calibri" w:hAnsi="Times New Roman" w:cs="Times New Roman"/>
          <w:color w:val="000000"/>
          <w:sz w:val="24"/>
          <w:szCs w:val="24"/>
        </w:rPr>
        <w:t>3. Każdy organ po analizie planów działania pozostałych organów, może włączyć się do realizacji konkretnych zadań, proponując swoją opinię lub stanowisko w danej sprawie, nie naruszając kompetencji organu uprawnionego.</w:t>
      </w:r>
    </w:p>
    <w:p w:rsidR="00AC2B7E" w:rsidRPr="00AC2B7E" w:rsidRDefault="00AC2B7E" w:rsidP="00146B06">
      <w:pPr>
        <w:autoSpaceDE w:val="0"/>
        <w:autoSpaceDN w:val="0"/>
        <w:adjustRightInd w:val="0"/>
        <w:spacing w:after="0" w:line="276" w:lineRule="auto"/>
        <w:jc w:val="both"/>
        <w:rPr>
          <w:rFonts w:ascii="Times New Roman" w:eastAsia="Calibri" w:hAnsi="Times New Roman" w:cs="Times New Roman"/>
          <w:color w:val="000000"/>
          <w:sz w:val="24"/>
          <w:szCs w:val="24"/>
        </w:rPr>
      </w:pPr>
      <w:r w:rsidRPr="00AC2B7E">
        <w:rPr>
          <w:rFonts w:ascii="Times New Roman" w:eastAsia="Calibri" w:hAnsi="Times New Roman" w:cs="Times New Roman"/>
          <w:color w:val="000000"/>
          <w:sz w:val="24"/>
          <w:szCs w:val="24"/>
        </w:rPr>
        <w:t>4. Organy  szkoły mogą zapraszać na swoje zebrania przedstawicieli innych organów w celu wymiany poglądów i informacji.</w:t>
      </w:r>
    </w:p>
    <w:p w:rsidR="00AC2B7E" w:rsidRPr="00AC2B7E" w:rsidRDefault="00AC2B7E" w:rsidP="00146B06">
      <w:pPr>
        <w:autoSpaceDE w:val="0"/>
        <w:autoSpaceDN w:val="0"/>
        <w:adjustRightInd w:val="0"/>
        <w:spacing w:after="0" w:line="276" w:lineRule="auto"/>
        <w:jc w:val="both"/>
        <w:rPr>
          <w:rFonts w:ascii="Times New Roman" w:eastAsia="Calibri" w:hAnsi="Times New Roman" w:cs="Times New Roman"/>
          <w:color w:val="000000"/>
          <w:sz w:val="24"/>
          <w:szCs w:val="24"/>
        </w:rPr>
      </w:pPr>
      <w:r w:rsidRPr="00AC2B7E">
        <w:rPr>
          <w:rFonts w:ascii="Times New Roman" w:eastAsia="Calibri" w:hAnsi="Times New Roman" w:cs="Times New Roman"/>
          <w:color w:val="000000"/>
          <w:sz w:val="24"/>
          <w:szCs w:val="24"/>
        </w:rPr>
        <w:t>5. Rodzice i uczniowie przedstawiają swoje wnioski i opinie dyrektorowi poprzez swoją reprezentację, tj. radę rodziców i samorząd  uczniowski w formie pisemnej lub ustnej, a radzie pedagogicznej w formie ustnej na zebraniach klasowych lub na zebraniach rady pedagogicznej.</w:t>
      </w:r>
    </w:p>
    <w:p w:rsidR="00AC2B7E" w:rsidRPr="00AC2B7E" w:rsidRDefault="00AC2B7E" w:rsidP="00146B06">
      <w:pPr>
        <w:autoSpaceDE w:val="0"/>
        <w:autoSpaceDN w:val="0"/>
        <w:adjustRightInd w:val="0"/>
        <w:spacing w:after="0" w:line="276" w:lineRule="auto"/>
        <w:jc w:val="both"/>
        <w:rPr>
          <w:rFonts w:ascii="Times New Roman" w:eastAsia="Calibri" w:hAnsi="Times New Roman" w:cs="Times New Roman"/>
          <w:color w:val="000000"/>
          <w:sz w:val="24"/>
          <w:szCs w:val="24"/>
        </w:rPr>
      </w:pPr>
      <w:r w:rsidRPr="00AC2B7E">
        <w:rPr>
          <w:rFonts w:ascii="Times New Roman" w:eastAsia="Calibri" w:hAnsi="Times New Roman" w:cs="Times New Roman"/>
          <w:color w:val="000000"/>
          <w:sz w:val="24"/>
          <w:szCs w:val="24"/>
        </w:rPr>
        <w:t>6.</w:t>
      </w:r>
      <w:r w:rsidR="004055A9">
        <w:rPr>
          <w:rFonts w:ascii="Times New Roman" w:eastAsia="Calibri" w:hAnsi="Times New Roman" w:cs="Times New Roman"/>
          <w:color w:val="000000"/>
          <w:sz w:val="24"/>
          <w:szCs w:val="24"/>
        </w:rPr>
        <w:t xml:space="preserve"> </w:t>
      </w:r>
      <w:r w:rsidR="004055A9" w:rsidRPr="004055A9">
        <w:rPr>
          <w:rFonts w:ascii="Times New Roman" w:eastAsia="Calibri" w:hAnsi="Times New Roman" w:cs="Times New Roman"/>
          <w:i/>
          <w:color w:val="000000"/>
          <w:sz w:val="24"/>
          <w:szCs w:val="24"/>
        </w:rPr>
        <w:t>uchylony</w:t>
      </w:r>
    </w:p>
    <w:p w:rsidR="00AC2B7E" w:rsidRPr="00AC2B7E" w:rsidRDefault="00AC2B7E" w:rsidP="00146B06">
      <w:pPr>
        <w:autoSpaceDE w:val="0"/>
        <w:autoSpaceDN w:val="0"/>
        <w:adjustRightInd w:val="0"/>
        <w:spacing w:after="0" w:line="276" w:lineRule="auto"/>
        <w:jc w:val="both"/>
        <w:rPr>
          <w:rFonts w:ascii="Times New Roman" w:eastAsia="Calibri" w:hAnsi="Times New Roman" w:cs="Times New Roman"/>
          <w:color w:val="000000"/>
          <w:sz w:val="24"/>
          <w:szCs w:val="24"/>
        </w:rPr>
      </w:pPr>
      <w:r w:rsidRPr="00AC2B7E">
        <w:rPr>
          <w:rFonts w:ascii="Times New Roman" w:eastAsia="Calibri" w:hAnsi="Times New Roman" w:cs="Times New Roman"/>
          <w:color w:val="000000"/>
          <w:sz w:val="24"/>
          <w:szCs w:val="24"/>
        </w:rPr>
        <w:t>7. Rodzice i nauczyciele współdziałają ze sobą w sprawach wychowania, opieki i kształcenia dzieci według zasad  określonych w statucie szkoły.</w:t>
      </w:r>
    </w:p>
    <w:p w:rsidR="00AC2B7E" w:rsidRPr="00AC2B7E" w:rsidRDefault="00AC2B7E" w:rsidP="00146B06">
      <w:pPr>
        <w:autoSpaceDE w:val="0"/>
        <w:autoSpaceDN w:val="0"/>
        <w:adjustRightInd w:val="0"/>
        <w:spacing w:after="0" w:line="276" w:lineRule="auto"/>
        <w:jc w:val="both"/>
        <w:rPr>
          <w:rFonts w:ascii="Times New Roman" w:eastAsia="Calibri" w:hAnsi="Times New Roman" w:cs="Times New Roman"/>
          <w:color w:val="000000"/>
          <w:sz w:val="24"/>
          <w:szCs w:val="24"/>
        </w:rPr>
      </w:pPr>
      <w:r w:rsidRPr="00AC2B7E">
        <w:rPr>
          <w:rFonts w:ascii="Times New Roman" w:eastAsia="Calibri" w:hAnsi="Times New Roman" w:cs="Times New Roman"/>
          <w:color w:val="000000"/>
          <w:sz w:val="24"/>
          <w:szCs w:val="24"/>
        </w:rPr>
        <w:t>8.Wszelkie sprawy sporne rozwiązywane są wewnątrz szkoły, z zachowaniem zasad określonych w §</w:t>
      </w:r>
      <w:r w:rsidRPr="004055A9">
        <w:rPr>
          <w:rFonts w:ascii="Times New Roman" w:eastAsia="Calibri" w:hAnsi="Times New Roman" w:cs="Times New Roman"/>
          <w:sz w:val="24"/>
          <w:szCs w:val="24"/>
        </w:rPr>
        <w:t xml:space="preserve"> </w:t>
      </w:r>
      <w:r w:rsidR="004055A9" w:rsidRPr="004055A9">
        <w:rPr>
          <w:rFonts w:ascii="Times New Roman" w:eastAsia="Calibri" w:hAnsi="Times New Roman" w:cs="Times New Roman"/>
          <w:sz w:val="24"/>
          <w:szCs w:val="24"/>
        </w:rPr>
        <w:t>16</w:t>
      </w:r>
      <w:r w:rsidRPr="004055A9">
        <w:rPr>
          <w:rFonts w:ascii="Times New Roman" w:eastAsia="Calibri" w:hAnsi="Times New Roman" w:cs="Times New Roman"/>
          <w:sz w:val="24"/>
          <w:szCs w:val="24"/>
        </w:rPr>
        <w:t xml:space="preserve">  </w:t>
      </w:r>
      <w:r w:rsidRPr="00AC2B7E">
        <w:rPr>
          <w:rFonts w:ascii="Times New Roman" w:eastAsia="Calibri" w:hAnsi="Times New Roman" w:cs="Times New Roman"/>
          <w:color w:val="000000"/>
          <w:sz w:val="24"/>
          <w:szCs w:val="24"/>
        </w:rPr>
        <w:t>niniejszego statutu</w:t>
      </w:r>
      <w:r w:rsidRPr="00AC2B7E">
        <w:rPr>
          <w:rFonts w:ascii="Times New Roman" w:eastAsia="Calibri" w:hAnsi="Times New Roman" w:cs="Times New Roman"/>
          <w:sz w:val="24"/>
          <w:szCs w:val="24"/>
        </w:rPr>
        <w:t>.</w:t>
      </w:r>
    </w:p>
    <w:p w:rsidR="00AC2B7E" w:rsidRPr="00AC2B7E" w:rsidRDefault="00AC2B7E" w:rsidP="00146B06">
      <w:pPr>
        <w:autoSpaceDE w:val="0"/>
        <w:autoSpaceDN w:val="0"/>
        <w:adjustRightInd w:val="0"/>
        <w:spacing w:after="0" w:line="276" w:lineRule="auto"/>
        <w:jc w:val="both"/>
        <w:rPr>
          <w:rFonts w:ascii="Times New Roman" w:eastAsia="Calibri" w:hAnsi="Times New Roman" w:cs="Times New Roman"/>
          <w:color w:val="000000"/>
          <w:sz w:val="24"/>
          <w:szCs w:val="24"/>
        </w:rPr>
      </w:pPr>
      <w:r w:rsidRPr="00AC2B7E">
        <w:rPr>
          <w:rFonts w:ascii="Times New Roman" w:eastAsia="Calibri" w:hAnsi="Times New Roman" w:cs="Times New Roman"/>
          <w:color w:val="000000"/>
          <w:sz w:val="24"/>
          <w:szCs w:val="24"/>
        </w:rPr>
        <w:t>9. Bieżącą wymianę informacji o podejmowanych i planowanych działaniach lub decyzjach poszczególnych organów  szkoły organizuje dyrektor.</w:t>
      </w:r>
    </w:p>
    <w:p w:rsidR="00AC2B7E" w:rsidRPr="00AC2B7E" w:rsidRDefault="00AC2B7E" w:rsidP="00146B06">
      <w:pPr>
        <w:autoSpaceDE w:val="0"/>
        <w:autoSpaceDN w:val="0"/>
        <w:adjustRightInd w:val="0"/>
        <w:spacing w:after="0" w:line="276" w:lineRule="auto"/>
        <w:jc w:val="center"/>
        <w:rPr>
          <w:rFonts w:ascii="Times New Roman" w:eastAsia="Calibri" w:hAnsi="Times New Roman" w:cs="Times New Roman"/>
          <w:b/>
          <w:sz w:val="24"/>
          <w:szCs w:val="24"/>
        </w:rPr>
      </w:pPr>
      <w:r w:rsidRPr="00AC2B7E">
        <w:rPr>
          <w:rFonts w:ascii="Times New Roman" w:eastAsia="Calibri" w:hAnsi="Times New Roman" w:cs="Times New Roman"/>
          <w:color w:val="000000"/>
          <w:sz w:val="24"/>
          <w:szCs w:val="24"/>
        </w:rPr>
        <w:br/>
      </w:r>
      <w:r w:rsidRPr="00AC2B7E">
        <w:rPr>
          <w:rFonts w:ascii="Times New Roman" w:eastAsia="Calibri" w:hAnsi="Times New Roman" w:cs="Times New Roman"/>
          <w:b/>
          <w:color w:val="000000"/>
          <w:sz w:val="24"/>
          <w:szCs w:val="24"/>
        </w:rPr>
        <w:t>§</w:t>
      </w:r>
      <w:r w:rsidR="00274298">
        <w:rPr>
          <w:rFonts w:ascii="Times New Roman" w:eastAsia="Calibri" w:hAnsi="Times New Roman" w:cs="Times New Roman"/>
          <w:b/>
          <w:sz w:val="24"/>
          <w:szCs w:val="24"/>
        </w:rPr>
        <w:t xml:space="preserve"> 15</w:t>
      </w:r>
    </w:p>
    <w:p w:rsidR="00AC2B7E" w:rsidRPr="00AC2B7E" w:rsidRDefault="00AC2B7E" w:rsidP="00146B06">
      <w:pPr>
        <w:autoSpaceDE w:val="0"/>
        <w:autoSpaceDN w:val="0"/>
        <w:adjustRightInd w:val="0"/>
        <w:spacing w:after="0" w:line="276" w:lineRule="auto"/>
        <w:jc w:val="center"/>
        <w:rPr>
          <w:rFonts w:ascii="Times New Roman" w:eastAsia="Calibri" w:hAnsi="Times New Roman" w:cs="Times New Roman"/>
          <w:b/>
          <w:color w:val="000000"/>
          <w:sz w:val="24"/>
          <w:szCs w:val="24"/>
        </w:rPr>
      </w:pPr>
    </w:p>
    <w:p w:rsidR="00AC2B7E" w:rsidRPr="00AC2B7E" w:rsidRDefault="00AC2B7E" w:rsidP="00146B06">
      <w:pPr>
        <w:numPr>
          <w:ilvl w:val="0"/>
          <w:numId w:val="5"/>
        </w:num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Organy szkoły mają prawo do działania i podejmowania decyzji w granicach swoich kompetencji.</w:t>
      </w:r>
    </w:p>
    <w:p w:rsidR="00AC2B7E" w:rsidRPr="00AC2B7E" w:rsidRDefault="00AC2B7E" w:rsidP="00146B06">
      <w:pPr>
        <w:numPr>
          <w:ilvl w:val="0"/>
          <w:numId w:val="5"/>
        </w:num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 xml:space="preserve">Organy szkoły są zobowiązane do współdziałania w zakresie planowania i realizacji statutowych celów i zadań szkoły. </w:t>
      </w:r>
    </w:p>
    <w:p w:rsidR="00AC2B7E" w:rsidRPr="00AC2B7E" w:rsidRDefault="00AC2B7E" w:rsidP="00146B06">
      <w:pPr>
        <w:numPr>
          <w:ilvl w:val="0"/>
          <w:numId w:val="5"/>
        </w:num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Współdziałanie organów szkoły obywa się według następujących zasad:</w:t>
      </w:r>
    </w:p>
    <w:p w:rsidR="00AC2B7E" w:rsidRPr="00AC2B7E" w:rsidRDefault="00AC2B7E" w:rsidP="00146B06">
      <w:pPr>
        <w:numPr>
          <w:ilvl w:val="0"/>
          <w:numId w:val="6"/>
        </w:num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 xml:space="preserve">pozytywnej motywacji; </w:t>
      </w:r>
    </w:p>
    <w:p w:rsidR="00AC2B7E" w:rsidRPr="00AC2B7E" w:rsidRDefault="00AC2B7E" w:rsidP="00146B06">
      <w:pPr>
        <w:numPr>
          <w:ilvl w:val="0"/>
          <w:numId w:val="6"/>
        </w:num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partnerstwa;</w:t>
      </w:r>
    </w:p>
    <w:p w:rsidR="00AC2B7E" w:rsidRPr="00AC2B7E" w:rsidRDefault="00AC2B7E" w:rsidP="00146B06">
      <w:pPr>
        <w:numPr>
          <w:ilvl w:val="0"/>
          <w:numId w:val="6"/>
        </w:num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wielostronnego przepływu informacji;</w:t>
      </w:r>
    </w:p>
    <w:p w:rsidR="00AC2B7E" w:rsidRPr="00AC2B7E" w:rsidRDefault="00AC2B7E" w:rsidP="00146B06">
      <w:pPr>
        <w:numPr>
          <w:ilvl w:val="0"/>
          <w:numId w:val="6"/>
        </w:num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aktywnej i systematycznej współpracy;</w:t>
      </w:r>
    </w:p>
    <w:p w:rsidR="00AC2B7E" w:rsidRPr="00AC2B7E" w:rsidRDefault="00AC2B7E" w:rsidP="00146B06">
      <w:pPr>
        <w:numPr>
          <w:ilvl w:val="0"/>
          <w:numId w:val="6"/>
        </w:num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rozwiązywania sporów w drodze mediacji.</w:t>
      </w:r>
    </w:p>
    <w:p w:rsidR="00AC2B7E" w:rsidRPr="00AC2B7E" w:rsidRDefault="00AC2B7E" w:rsidP="00146B06">
      <w:pPr>
        <w:numPr>
          <w:ilvl w:val="0"/>
          <w:numId w:val="5"/>
        </w:num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 xml:space="preserve">Koordynatorem współdziałania organów jest dyrektor szkoły. </w:t>
      </w:r>
    </w:p>
    <w:p w:rsidR="00AC2B7E" w:rsidRPr="00AC2B7E" w:rsidRDefault="00AC2B7E" w:rsidP="00146B06">
      <w:pPr>
        <w:numPr>
          <w:ilvl w:val="0"/>
          <w:numId w:val="5"/>
        </w:num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Współdziałanie organów szkoły  obejmuje w szczególności:</w:t>
      </w:r>
    </w:p>
    <w:p w:rsidR="00AC2B7E" w:rsidRPr="00AC2B7E" w:rsidRDefault="00AC2B7E" w:rsidP="00146B06">
      <w:pPr>
        <w:numPr>
          <w:ilvl w:val="0"/>
          <w:numId w:val="7"/>
        </w:num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 xml:space="preserve">zapewnienie możliwości wykonywania kompetencji określonych w przepisach prawa oraz </w:t>
      </w:r>
      <w:r w:rsidRPr="00AC2B7E">
        <w:rPr>
          <w:rFonts w:ascii="Times New Roman" w:eastAsia="Times New Roman" w:hAnsi="Times New Roman" w:cs="Times New Roman"/>
          <w:sz w:val="24"/>
          <w:szCs w:val="24"/>
          <w:lang w:eastAsia="pl-PL"/>
        </w:rPr>
        <w:br/>
        <w:t>w statucie szkoły poprzez:</w:t>
      </w:r>
    </w:p>
    <w:p w:rsidR="00AC2B7E" w:rsidRPr="00AC2B7E" w:rsidRDefault="00AC2B7E" w:rsidP="00146B06">
      <w:pPr>
        <w:numPr>
          <w:ilvl w:val="0"/>
          <w:numId w:val="8"/>
        </w:num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lastRenderedPageBreak/>
        <w:t>udzielanie pomocy organizacyjnej i obsługi administracyjnej;</w:t>
      </w:r>
    </w:p>
    <w:p w:rsidR="00AC2B7E" w:rsidRPr="00AC2B7E" w:rsidRDefault="00AC2B7E" w:rsidP="00146B06">
      <w:pPr>
        <w:numPr>
          <w:ilvl w:val="0"/>
          <w:numId w:val="8"/>
        </w:num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organizację zebrań przedstawicieli organów szkoły;</w:t>
      </w:r>
    </w:p>
    <w:p w:rsidR="00AC2B7E" w:rsidRPr="00AC2B7E" w:rsidRDefault="00AC2B7E" w:rsidP="00146B06">
      <w:pPr>
        <w:numPr>
          <w:ilvl w:val="0"/>
          <w:numId w:val="8"/>
        </w:num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możliwość występowania z wnioskami i opiniami dotyczącymi wszystkich spraw szkoły;</w:t>
      </w:r>
    </w:p>
    <w:p w:rsidR="00AC2B7E" w:rsidRPr="00AC2B7E" w:rsidRDefault="00AC2B7E" w:rsidP="00146B06">
      <w:pPr>
        <w:numPr>
          <w:ilvl w:val="0"/>
          <w:numId w:val="8"/>
        </w:num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rozpatrywanie wniosków i opinii na zebraniach organów;</w:t>
      </w:r>
    </w:p>
    <w:p w:rsidR="00AC2B7E" w:rsidRPr="00AC2B7E" w:rsidRDefault="00AC2B7E" w:rsidP="00146B06">
      <w:pPr>
        <w:numPr>
          <w:ilvl w:val="0"/>
          <w:numId w:val="7"/>
        </w:num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opiniowanie lub uzgadnianie podejmowanych działań w przypadkach określonych przepisami prawa, niniejszym statutem i regulaminami poszczególnych organów;</w:t>
      </w:r>
    </w:p>
    <w:p w:rsidR="00AC2B7E" w:rsidRPr="00AC2B7E" w:rsidRDefault="00AC2B7E" w:rsidP="00146B06">
      <w:pPr>
        <w:numPr>
          <w:ilvl w:val="0"/>
          <w:numId w:val="7"/>
        </w:num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 xml:space="preserve">bieżącą wymianę informacji pomiędzy organami szkoły o planowanych i podejmowanych działaniach lub podjętych decyzjach. </w:t>
      </w:r>
    </w:p>
    <w:p w:rsidR="00AC2B7E" w:rsidRPr="00AC2B7E" w:rsidRDefault="00AC2B7E" w:rsidP="00146B06">
      <w:pPr>
        <w:numPr>
          <w:ilvl w:val="0"/>
          <w:numId w:val="5"/>
        </w:num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Formy, sposoby i terminy komunikowania się organów szkoły ustala dyrektor szkoły.</w:t>
      </w:r>
    </w:p>
    <w:p w:rsidR="00AC2B7E" w:rsidRPr="00AC2B7E" w:rsidRDefault="00274298" w:rsidP="00146B06">
      <w:pPr>
        <w:autoSpaceDE w:val="0"/>
        <w:autoSpaceDN w:val="0"/>
        <w:adjustRightInd w:val="0"/>
        <w:spacing w:after="0" w:line="276"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16</w:t>
      </w:r>
    </w:p>
    <w:p w:rsidR="00AC2B7E" w:rsidRPr="00AC2B7E" w:rsidRDefault="00AC2B7E" w:rsidP="00146B06">
      <w:pPr>
        <w:autoSpaceDE w:val="0"/>
        <w:autoSpaceDN w:val="0"/>
        <w:adjustRightInd w:val="0"/>
        <w:spacing w:after="0" w:line="276" w:lineRule="auto"/>
        <w:jc w:val="center"/>
        <w:rPr>
          <w:rFonts w:ascii="Times New Roman" w:eastAsia="Calibri" w:hAnsi="Times New Roman" w:cs="Times New Roman"/>
          <w:b/>
          <w:bCs/>
          <w:color w:val="000000"/>
          <w:sz w:val="24"/>
          <w:szCs w:val="24"/>
        </w:rPr>
      </w:pPr>
      <w:r w:rsidRPr="00AC2B7E">
        <w:rPr>
          <w:rFonts w:ascii="Times New Roman" w:eastAsia="Calibri" w:hAnsi="Times New Roman" w:cs="Times New Roman"/>
          <w:b/>
          <w:bCs/>
          <w:color w:val="000000"/>
          <w:sz w:val="24"/>
          <w:szCs w:val="24"/>
        </w:rPr>
        <w:t>Rozstrzyganie sporów pomiędzy organami szkoły</w:t>
      </w:r>
    </w:p>
    <w:p w:rsidR="00AC2B7E" w:rsidRPr="00AC2B7E" w:rsidRDefault="00AC2B7E" w:rsidP="00146B06">
      <w:pPr>
        <w:autoSpaceDE w:val="0"/>
        <w:autoSpaceDN w:val="0"/>
        <w:adjustRightInd w:val="0"/>
        <w:spacing w:after="0" w:line="276" w:lineRule="auto"/>
        <w:jc w:val="center"/>
        <w:rPr>
          <w:rFonts w:ascii="Times New Roman" w:eastAsia="Calibri" w:hAnsi="Times New Roman" w:cs="Times New Roman"/>
          <w:b/>
          <w:color w:val="FF0000"/>
          <w:sz w:val="24"/>
          <w:szCs w:val="24"/>
        </w:rPr>
      </w:pPr>
    </w:p>
    <w:p w:rsidR="00AC2B7E" w:rsidRPr="00AC2B7E" w:rsidRDefault="00AC2B7E" w:rsidP="00146B06">
      <w:pPr>
        <w:numPr>
          <w:ilvl w:val="0"/>
          <w:numId w:val="9"/>
        </w:numPr>
        <w:autoSpaceDE w:val="0"/>
        <w:autoSpaceDN w:val="0"/>
        <w:adjustRightInd w:val="0"/>
        <w:spacing w:after="0" w:line="276" w:lineRule="auto"/>
        <w:jc w:val="both"/>
        <w:rPr>
          <w:rFonts w:ascii="Times New Roman" w:eastAsia="Calibri" w:hAnsi="Times New Roman" w:cs="Times New Roman"/>
          <w:color w:val="000000"/>
          <w:sz w:val="24"/>
          <w:szCs w:val="24"/>
        </w:rPr>
      </w:pPr>
      <w:r w:rsidRPr="00AC2B7E">
        <w:rPr>
          <w:rFonts w:ascii="Times New Roman" w:eastAsia="Calibri" w:hAnsi="Times New Roman" w:cs="Times New Roman"/>
          <w:color w:val="000000"/>
          <w:sz w:val="24"/>
          <w:szCs w:val="24"/>
        </w:rPr>
        <w:t>W przypadku sporu pomiędzy radą pedagogiczną, a radą rodziców:</w:t>
      </w:r>
    </w:p>
    <w:p w:rsidR="00AC2B7E" w:rsidRPr="00AC2B7E" w:rsidRDefault="00AC2B7E" w:rsidP="00146B06">
      <w:pPr>
        <w:numPr>
          <w:ilvl w:val="0"/>
          <w:numId w:val="10"/>
        </w:numPr>
        <w:autoSpaceDE w:val="0"/>
        <w:autoSpaceDN w:val="0"/>
        <w:adjustRightInd w:val="0"/>
        <w:spacing w:after="0" w:line="276" w:lineRule="auto"/>
        <w:jc w:val="both"/>
        <w:rPr>
          <w:rFonts w:ascii="Times New Roman" w:eastAsia="Calibri" w:hAnsi="Times New Roman" w:cs="Times New Roman"/>
          <w:color w:val="000000"/>
          <w:sz w:val="24"/>
          <w:szCs w:val="24"/>
        </w:rPr>
      </w:pPr>
      <w:r w:rsidRPr="00AC2B7E">
        <w:rPr>
          <w:rFonts w:ascii="Times New Roman" w:eastAsia="Calibri" w:hAnsi="Times New Roman" w:cs="Times New Roman"/>
          <w:color w:val="000000"/>
          <w:sz w:val="24"/>
          <w:szCs w:val="24"/>
        </w:rPr>
        <w:t>prowadzenie mediacji w sprawie spornej i podejmowanie ostatecznych decyzji należy do dyrektora;</w:t>
      </w:r>
    </w:p>
    <w:p w:rsidR="00AC2B7E" w:rsidRPr="00AC2B7E" w:rsidRDefault="00AC2B7E" w:rsidP="00146B06">
      <w:pPr>
        <w:numPr>
          <w:ilvl w:val="0"/>
          <w:numId w:val="10"/>
        </w:numPr>
        <w:autoSpaceDE w:val="0"/>
        <w:autoSpaceDN w:val="0"/>
        <w:adjustRightInd w:val="0"/>
        <w:spacing w:after="0" w:line="276" w:lineRule="auto"/>
        <w:jc w:val="both"/>
        <w:rPr>
          <w:rFonts w:ascii="Times New Roman" w:eastAsia="Calibri" w:hAnsi="Times New Roman" w:cs="Times New Roman"/>
          <w:color w:val="000000"/>
          <w:sz w:val="24"/>
          <w:szCs w:val="24"/>
        </w:rPr>
      </w:pPr>
      <w:r w:rsidRPr="00AC2B7E">
        <w:rPr>
          <w:rFonts w:ascii="Times New Roman" w:eastAsia="Calibri" w:hAnsi="Times New Roman" w:cs="Times New Roman"/>
          <w:color w:val="000000"/>
          <w:sz w:val="24"/>
          <w:szCs w:val="24"/>
        </w:rPr>
        <w:t>przed rozstrzygnięciem sporu dyrektor  jest zobowiązany zapoznać się ze stanowiskiem każdej ze stron, zachowując bezstronność w ocenie tych stanowisk;</w:t>
      </w:r>
    </w:p>
    <w:p w:rsidR="00AC2B7E" w:rsidRPr="00AC2B7E" w:rsidRDefault="00AC2B7E" w:rsidP="00146B06">
      <w:pPr>
        <w:numPr>
          <w:ilvl w:val="0"/>
          <w:numId w:val="10"/>
        </w:numPr>
        <w:autoSpaceDE w:val="0"/>
        <w:autoSpaceDN w:val="0"/>
        <w:adjustRightInd w:val="0"/>
        <w:spacing w:after="0" w:line="276" w:lineRule="auto"/>
        <w:jc w:val="both"/>
        <w:rPr>
          <w:rFonts w:ascii="Times New Roman" w:eastAsia="Calibri" w:hAnsi="Times New Roman" w:cs="Times New Roman"/>
          <w:color w:val="000000"/>
          <w:sz w:val="24"/>
          <w:szCs w:val="24"/>
        </w:rPr>
      </w:pPr>
      <w:r w:rsidRPr="00AC2B7E">
        <w:rPr>
          <w:rFonts w:ascii="Times New Roman" w:eastAsia="Calibri" w:hAnsi="Times New Roman" w:cs="Times New Roman"/>
          <w:color w:val="000000"/>
          <w:sz w:val="24"/>
          <w:szCs w:val="24"/>
        </w:rPr>
        <w:t>dyrektor podejmuje działanie na pisemny wniosek któregoś z organów – strony sporu;</w:t>
      </w:r>
    </w:p>
    <w:p w:rsidR="00AC2B7E" w:rsidRPr="00AC2B7E" w:rsidRDefault="00AC2B7E" w:rsidP="00146B06">
      <w:pPr>
        <w:numPr>
          <w:ilvl w:val="0"/>
          <w:numId w:val="10"/>
        </w:numPr>
        <w:autoSpaceDE w:val="0"/>
        <w:autoSpaceDN w:val="0"/>
        <w:adjustRightInd w:val="0"/>
        <w:spacing w:after="0" w:line="276" w:lineRule="auto"/>
        <w:jc w:val="both"/>
        <w:rPr>
          <w:rFonts w:ascii="Times New Roman" w:eastAsia="Calibri" w:hAnsi="Times New Roman" w:cs="Times New Roman"/>
          <w:color w:val="000000"/>
          <w:sz w:val="24"/>
          <w:szCs w:val="24"/>
        </w:rPr>
      </w:pPr>
      <w:r w:rsidRPr="00AC2B7E">
        <w:rPr>
          <w:rFonts w:ascii="Times New Roman" w:eastAsia="Calibri" w:hAnsi="Times New Roman" w:cs="Times New Roman"/>
          <w:color w:val="000000"/>
          <w:sz w:val="24"/>
          <w:szCs w:val="24"/>
        </w:rPr>
        <w:t>o swoim rozstrzygnięciu wraz z uzasadnieniem dyrektor informuje na piśmie zainteresowanych w ciągu 14 dni od dnia złożenia informacji o sporze.</w:t>
      </w:r>
    </w:p>
    <w:p w:rsidR="00AC2B7E" w:rsidRPr="00AC2B7E" w:rsidRDefault="00AC2B7E" w:rsidP="00146B06">
      <w:pPr>
        <w:numPr>
          <w:ilvl w:val="0"/>
          <w:numId w:val="9"/>
        </w:numPr>
        <w:autoSpaceDE w:val="0"/>
        <w:autoSpaceDN w:val="0"/>
        <w:adjustRightInd w:val="0"/>
        <w:spacing w:after="0" w:line="276" w:lineRule="auto"/>
        <w:jc w:val="both"/>
        <w:rPr>
          <w:rFonts w:ascii="Times New Roman" w:eastAsia="Calibri" w:hAnsi="Times New Roman" w:cs="Times New Roman"/>
          <w:color w:val="000000"/>
          <w:sz w:val="24"/>
          <w:szCs w:val="24"/>
        </w:rPr>
      </w:pPr>
      <w:r w:rsidRPr="00AC2B7E">
        <w:rPr>
          <w:rFonts w:ascii="Times New Roman" w:eastAsia="Calibri" w:hAnsi="Times New Roman" w:cs="Times New Roman"/>
          <w:color w:val="000000"/>
          <w:sz w:val="24"/>
          <w:szCs w:val="24"/>
        </w:rPr>
        <w:t>W przypadku sporu między organami szkoły, w którym stroną jest dyrektor, powoływany jest zespół mediacyjny. W skład zespołu mediacyjnego wchodzi po jednym przedstawicielu organów szkoły, z tym, że dyrektor  wyznacza swojego przedstawiciela do pracy w zespole.</w:t>
      </w:r>
    </w:p>
    <w:p w:rsidR="00AC2B7E" w:rsidRPr="00AC2B7E" w:rsidRDefault="00AC2B7E" w:rsidP="00146B06">
      <w:pPr>
        <w:numPr>
          <w:ilvl w:val="0"/>
          <w:numId w:val="9"/>
        </w:numPr>
        <w:autoSpaceDE w:val="0"/>
        <w:autoSpaceDN w:val="0"/>
        <w:adjustRightInd w:val="0"/>
        <w:spacing w:after="0" w:line="276" w:lineRule="auto"/>
        <w:jc w:val="both"/>
        <w:rPr>
          <w:rFonts w:ascii="Times New Roman" w:eastAsia="Calibri" w:hAnsi="Times New Roman" w:cs="Times New Roman"/>
          <w:color w:val="000000"/>
          <w:sz w:val="24"/>
          <w:szCs w:val="24"/>
        </w:rPr>
      </w:pPr>
      <w:r w:rsidRPr="00AC2B7E">
        <w:rPr>
          <w:rFonts w:ascii="Times New Roman" w:eastAsia="Calibri" w:hAnsi="Times New Roman" w:cs="Times New Roman"/>
          <w:color w:val="000000"/>
          <w:sz w:val="24"/>
          <w:szCs w:val="24"/>
        </w:rPr>
        <w:t xml:space="preserve">Zespół mediacyjny w pierwszej kolejności przeprowadza postępowanie mediacyjne, </w:t>
      </w:r>
      <w:r w:rsidRPr="00AC2B7E">
        <w:rPr>
          <w:rFonts w:ascii="Times New Roman" w:eastAsia="Calibri" w:hAnsi="Times New Roman" w:cs="Times New Roman"/>
          <w:color w:val="000000"/>
          <w:sz w:val="24"/>
          <w:szCs w:val="24"/>
        </w:rPr>
        <w:br/>
        <w:t>a w przypadku niemożności rozwiązania sporu, podejmuje decyzję w drodze głosowania.</w:t>
      </w:r>
    </w:p>
    <w:p w:rsidR="00AC2B7E" w:rsidRPr="00AC2B7E" w:rsidRDefault="00AC2B7E" w:rsidP="00146B06">
      <w:pPr>
        <w:numPr>
          <w:ilvl w:val="0"/>
          <w:numId w:val="9"/>
        </w:numPr>
        <w:autoSpaceDE w:val="0"/>
        <w:autoSpaceDN w:val="0"/>
        <w:adjustRightInd w:val="0"/>
        <w:spacing w:after="0" w:line="276" w:lineRule="auto"/>
        <w:jc w:val="both"/>
        <w:rPr>
          <w:rFonts w:ascii="Times New Roman" w:eastAsia="Calibri" w:hAnsi="Times New Roman" w:cs="Times New Roman"/>
          <w:color w:val="000000"/>
          <w:sz w:val="24"/>
          <w:szCs w:val="24"/>
        </w:rPr>
      </w:pPr>
      <w:r w:rsidRPr="00AC2B7E">
        <w:rPr>
          <w:rFonts w:ascii="Times New Roman" w:eastAsia="Calibri" w:hAnsi="Times New Roman" w:cs="Times New Roman"/>
          <w:color w:val="000000"/>
          <w:sz w:val="24"/>
          <w:szCs w:val="24"/>
        </w:rPr>
        <w:t>Strony sporu są zobowiązane przyjąć rozstrzygnięcie zespołu mediacyjnego jako rozwiązanie ostateczne.</w:t>
      </w:r>
    </w:p>
    <w:p w:rsidR="00AC2B7E" w:rsidRPr="00AC2B7E" w:rsidRDefault="00AC2B7E" w:rsidP="00146B06">
      <w:pPr>
        <w:numPr>
          <w:ilvl w:val="0"/>
          <w:numId w:val="9"/>
        </w:numPr>
        <w:autoSpaceDE w:val="0"/>
        <w:autoSpaceDN w:val="0"/>
        <w:adjustRightInd w:val="0"/>
        <w:spacing w:after="0" w:line="276" w:lineRule="auto"/>
        <w:jc w:val="both"/>
        <w:rPr>
          <w:rFonts w:ascii="Times New Roman" w:eastAsia="Calibri" w:hAnsi="Times New Roman" w:cs="Times New Roman"/>
          <w:color w:val="000000"/>
          <w:sz w:val="24"/>
          <w:szCs w:val="24"/>
        </w:rPr>
      </w:pPr>
      <w:r w:rsidRPr="00AC2B7E">
        <w:rPr>
          <w:rFonts w:ascii="Times New Roman" w:eastAsia="Calibri" w:hAnsi="Times New Roman" w:cs="Times New Roman"/>
          <w:color w:val="000000"/>
          <w:sz w:val="24"/>
          <w:szCs w:val="24"/>
        </w:rPr>
        <w:t>Każdej ze stron przysługuje wniesienie zażalenia do organu prowadzącego.</w:t>
      </w:r>
    </w:p>
    <w:p w:rsidR="00AC2B7E" w:rsidRPr="00AC2B7E" w:rsidRDefault="00AC2B7E" w:rsidP="00146B06">
      <w:pPr>
        <w:spacing w:before="120" w:after="0" w:line="276" w:lineRule="auto"/>
        <w:jc w:val="center"/>
        <w:rPr>
          <w:rFonts w:ascii="Times New Roman" w:eastAsia="Times New Roman" w:hAnsi="Times New Roman" w:cs="Times New Roman"/>
          <w:b/>
          <w:color w:val="000000"/>
          <w:sz w:val="24"/>
          <w:szCs w:val="24"/>
          <w:lang w:eastAsia="pl-PL"/>
        </w:rPr>
      </w:pPr>
      <w:r w:rsidRPr="00AC2B7E">
        <w:rPr>
          <w:rFonts w:ascii="Times New Roman" w:eastAsia="Times New Roman" w:hAnsi="Times New Roman" w:cs="Times New Roman"/>
          <w:b/>
          <w:color w:val="000000"/>
          <w:sz w:val="24"/>
          <w:szCs w:val="24"/>
          <w:lang w:eastAsia="pl-PL"/>
        </w:rPr>
        <w:t>ROZDZIAŁ IV</w:t>
      </w:r>
    </w:p>
    <w:p w:rsidR="00AC2B7E" w:rsidRPr="00AC2B7E" w:rsidRDefault="00AC2B7E" w:rsidP="00146B06">
      <w:pPr>
        <w:spacing w:before="120" w:after="0" w:line="276" w:lineRule="auto"/>
        <w:jc w:val="center"/>
        <w:rPr>
          <w:rFonts w:ascii="Times New Roman" w:eastAsia="Times New Roman" w:hAnsi="Times New Roman" w:cs="Times New Roman"/>
          <w:b/>
          <w:color w:val="000000"/>
          <w:sz w:val="24"/>
          <w:szCs w:val="24"/>
          <w:lang w:eastAsia="pl-PL"/>
        </w:rPr>
      </w:pPr>
      <w:r w:rsidRPr="00AC2B7E">
        <w:rPr>
          <w:rFonts w:ascii="Times New Roman" w:eastAsia="Times New Roman" w:hAnsi="Times New Roman" w:cs="Times New Roman"/>
          <w:b/>
          <w:color w:val="000000"/>
          <w:sz w:val="24"/>
          <w:szCs w:val="24"/>
          <w:lang w:eastAsia="pl-PL"/>
        </w:rPr>
        <w:t>ORGANIZACJA PRACY SZKOŁY</w:t>
      </w:r>
    </w:p>
    <w:p w:rsidR="00AC2B7E" w:rsidRPr="00AC2B7E" w:rsidRDefault="00274298" w:rsidP="00B83274">
      <w:pPr>
        <w:spacing w:after="0" w:line="276"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17</w:t>
      </w:r>
    </w:p>
    <w:p w:rsidR="00AC2B7E" w:rsidRPr="00AC2B7E" w:rsidRDefault="00AC2B7E" w:rsidP="00B83274">
      <w:pPr>
        <w:spacing w:after="0" w:line="276" w:lineRule="auto"/>
        <w:jc w:val="center"/>
        <w:rPr>
          <w:rFonts w:ascii="Times New Roman" w:eastAsia="Times New Roman" w:hAnsi="Times New Roman" w:cs="Times New Roman"/>
          <w:b/>
          <w:color w:val="000000"/>
          <w:sz w:val="24"/>
          <w:szCs w:val="24"/>
          <w:lang w:eastAsia="pl-PL"/>
        </w:rPr>
      </w:pPr>
      <w:r w:rsidRPr="00AC2B7E">
        <w:rPr>
          <w:rFonts w:ascii="Times New Roman" w:eastAsia="Times New Roman" w:hAnsi="Times New Roman" w:cs="Times New Roman"/>
          <w:b/>
          <w:bCs/>
          <w:color w:val="000000"/>
          <w:sz w:val="24"/>
          <w:szCs w:val="24"/>
          <w:lang w:eastAsia="pl-PL"/>
        </w:rPr>
        <w:t>Rekrutacja do szkoły</w:t>
      </w:r>
    </w:p>
    <w:p w:rsidR="00AC2B7E" w:rsidRPr="00AC2B7E" w:rsidRDefault="00AC2B7E" w:rsidP="00B83274">
      <w:pPr>
        <w:spacing w:after="0" w:line="276" w:lineRule="auto"/>
        <w:jc w:val="both"/>
        <w:rPr>
          <w:rFonts w:ascii="Times New Roman" w:eastAsia="Times New Roman" w:hAnsi="Times New Roman" w:cs="Times New Roman"/>
          <w:bCs/>
          <w:color w:val="000000"/>
          <w:sz w:val="24"/>
          <w:szCs w:val="24"/>
          <w:lang w:eastAsia="pl-PL"/>
        </w:rPr>
      </w:pPr>
      <w:r w:rsidRPr="00AC2B7E">
        <w:rPr>
          <w:rFonts w:ascii="Times New Roman" w:eastAsia="Times New Roman" w:hAnsi="Times New Roman" w:cs="Times New Roman"/>
          <w:bCs/>
          <w:color w:val="000000"/>
          <w:sz w:val="24"/>
          <w:szCs w:val="24"/>
          <w:lang w:eastAsia="pl-PL"/>
        </w:rPr>
        <w:t>1. Zasady przyjęcia do szkoły i przedszkola( w tym oddziału przedszkolnego) regulują odrębne przepisy w tym:</w:t>
      </w:r>
    </w:p>
    <w:p w:rsidR="00AC2B7E" w:rsidRPr="00AC2B7E" w:rsidRDefault="00AC2B7E" w:rsidP="00B83274">
      <w:pPr>
        <w:spacing w:after="0" w:line="276" w:lineRule="auto"/>
        <w:jc w:val="both"/>
        <w:rPr>
          <w:rFonts w:ascii="Times New Roman" w:eastAsia="Times New Roman" w:hAnsi="Times New Roman" w:cs="Times New Roman"/>
          <w:bCs/>
          <w:color w:val="000000"/>
          <w:sz w:val="24"/>
          <w:szCs w:val="24"/>
          <w:lang w:eastAsia="pl-PL"/>
        </w:rPr>
      </w:pPr>
      <w:r w:rsidRPr="00AC2B7E">
        <w:rPr>
          <w:rFonts w:ascii="Times New Roman" w:eastAsia="Times New Roman" w:hAnsi="Times New Roman" w:cs="Times New Roman"/>
          <w:bCs/>
          <w:color w:val="000000"/>
          <w:sz w:val="24"/>
          <w:szCs w:val="24"/>
          <w:lang w:eastAsia="pl-PL"/>
        </w:rPr>
        <w:t>1) Zasady rekrutacji dzieci do oddziału przedszkolnego/ punktu przedszkolnego Nasze Przedszkole przy Szkole Podstawowej im. Tadeusza Kościuszki w Łukomiu;</w:t>
      </w:r>
    </w:p>
    <w:p w:rsidR="00AC2B7E" w:rsidRPr="00AC2B7E" w:rsidRDefault="00AC2B7E" w:rsidP="00B83274">
      <w:pPr>
        <w:spacing w:after="0" w:line="276" w:lineRule="auto"/>
        <w:jc w:val="both"/>
        <w:rPr>
          <w:rFonts w:ascii="Times New Roman" w:eastAsia="Times New Roman" w:hAnsi="Times New Roman" w:cs="Times New Roman"/>
          <w:bCs/>
          <w:color w:val="000000"/>
          <w:sz w:val="24"/>
          <w:szCs w:val="24"/>
          <w:lang w:eastAsia="pl-PL"/>
        </w:rPr>
      </w:pPr>
      <w:r w:rsidRPr="00AC2B7E">
        <w:rPr>
          <w:rFonts w:ascii="Times New Roman" w:eastAsia="Times New Roman" w:hAnsi="Times New Roman" w:cs="Times New Roman"/>
          <w:bCs/>
          <w:color w:val="000000"/>
          <w:sz w:val="24"/>
          <w:szCs w:val="24"/>
          <w:lang w:eastAsia="pl-PL"/>
        </w:rPr>
        <w:t>2) Zasady rekrutacji do klasy I Szkoły Podstawowej im. Tadeusza Kościuszki w Łukomiu.</w:t>
      </w:r>
    </w:p>
    <w:p w:rsidR="00AC2B7E" w:rsidRPr="00AC2B7E" w:rsidRDefault="00AC2B7E" w:rsidP="00B83274">
      <w:pPr>
        <w:spacing w:after="0" w:line="276" w:lineRule="auto"/>
        <w:jc w:val="both"/>
        <w:rPr>
          <w:rFonts w:ascii="Times New Roman" w:eastAsia="Times New Roman" w:hAnsi="Times New Roman" w:cs="Times New Roman"/>
          <w:bCs/>
          <w:color w:val="000000"/>
          <w:sz w:val="24"/>
          <w:szCs w:val="24"/>
          <w:lang w:eastAsia="pl-PL"/>
        </w:rPr>
      </w:pPr>
      <w:r w:rsidRPr="00AC2B7E">
        <w:rPr>
          <w:rFonts w:ascii="Times New Roman" w:eastAsia="Times New Roman" w:hAnsi="Times New Roman" w:cs="Times New Roman"/>
          <w:bCs/>
          <w:color w:val="000000"/>
          <w:sz w:val="24"/>
          <w:szCs w:val="24"/>
          <w:lang w:eastAsia="pl-PL"/>
        </w:rPr>
        <w:t>2. Terminy rekrutacji ustala corocznie organ prowadzący szkołę w zarządzeniu Wójta Gminy Rościszewo.</w:t>
      </w:r>
    </w:p>
    <w:p w:rsidR="00AC2B7E" w:rsidRPr="00AC2B7E" w:rsidRDefault="00274298" w:rsidP="00B83274">
      <w:pPr>
        <w:spacing w:after="0" w:line="276"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bCs/>
          <w:color w:val="000000"/>
          <w:sz w:val="24"/>
          <w:szCs w:val="24"/>
          <w:lang w:eastAsia="pl-PL"/>
        </w:rPr>
        <w:t>§ 18</w:t>
      </w:r>
    </w:p>
    <w:p w:rsidR="00AC2B7E" w:rsidRP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Podstawową jednostką organizacyjną szkoły jest oddział złożony z uczniów, którzy w jednorocznym kursie nauki danego roku szkolnego uczą się wszystkich przedmiotów określonych planem nauczania.</w:t>
      </w:r>
    </w:p>
    <w:p w:rsidR="00AC2B7E" w:rsidRP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lastRenderedPageBreak/>
        <w:t>2.</w:t>
      </w:r>
      <w:r w:rsidR="004055A9" w:rsidRPr="004055A9">
        <w:rPr>
          <w:rFonts w:ascii="Times New Roman" w:eastAsia="Times New Roman" w:hAnsi="Times New Roman" w:cs="Times New Roman"/>
          <w:i/>
          <w:color w:val="000000"/>
          <w:sz w:val="24"/>
          <w:szCs w:val="24"/>
          <w:lang w:eastAsia="pl-PL"/>
        </w:rPr>
        <w:t>uchylony</w:t>
      </w:r>
    </w:p>
    <w:p w:rsidR="00AC2B7E" w:rsidRP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3.</w:t>
      </w:r>
      <w:r w:rsidRPr="00AC2B7E">
        <w:rPr>
          <w:rFonts w:ascii="Times New Roman" w:eastAsia="Times New Roman" w:hAnsi="Times New Roman" w:cs="Times New Roman"/>
          <w:color w:val="000000"/>
          <w:sz w:val="24"/>
          <w:szCs w:val="24"/>
          <w:lang w:eastAsia="pl-PL"/>
        </w:rPr>
        <w:t xml:space="preserve"> Zajęcia edukacyjne w klasach I-go etapu edukacyjnego są prowadzone w oddziałach liczących nie więcej niż 25 uczniów</w:t>
      </w:r>
      <w:r w:rsidRPr="00AC2B7E">
        <w:rPr>
          <w:rFonts w:ascii="Times New Roman" w:eastAsia="Times New Roman" w:hAnsi="Times New Roman" w:cs="Times New Roman"/>
          <w:bCs/>
          <w:color w:val="000000"/>
          <w:sz w:val="24"/>
          <w:szCs w:val="24"/>
          <w:lang w:eastAsia="pl-PL"/>
        </w:rPr>
        <w:t>, a w szczególnych przypadkach określonych ustawą – nie więcej niż 27</w:t>
      </w:r>
      <w:r w:rsidRPr="00AC2B7E">
        <w:rPr>
          <w:rFonts w:ascii="Times New Roman" w:eastAsia="Times New Roman" w:hAnsi="Times New Roman" w:cs="Times New Roman"/>
          <w:color w:val="000000"/>
          <w:sz w:val="24"/>
          <w:szCs w:val="24"/>
          <w:lang w:eastAsia="pl-PL"/>
        </w:rPr>
        <w:t>.</w:t>
      </w:r>
    </w:p>
    <w:p w:rsidR="00AC2B7E" w:rsidRPr="00AC2B7E" w:rsidRDefault="004055A9" w:rsidP="00B83274">
      <w:pPr>
        <w:spacing w:after="0" w:line="276"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bCs/>
          <w:color w:val="000000"/>
          <w:sz w:val="24"/>
          <w:szCs w:val="24"/>
          <w:lang w:eastAsia="pl-PL"/>
        </w:rPr>
        <w:t>§ 1</w:t>
      </w:r>
      <w:r w:rsidR="00274298">
        <w:rPr>
          <w:rFonts w:ascii="Times New Roman" w:eastAsia="Times New Roman" w:hAnsi="Times New Roman" w:cs="Times New Roman"/>
          <w:b/>
          <w:bCs/>
          <w:color w:val="000000"/>
          <w:sz w:val="24"/>
          <w:szCs w:val="24"/>
          <w:lang w:eastAsia="pl-PL"/>
        </w:rPr>
        <w:t>9</w:t>
      </w:r>
    </w:p>
    <w:p w:rsid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Dyrektor za zgodą rodziców, na podstawie orzeczenia o potrzebie kształcenia specjalnego organizuje zajęcia rewalidacyjne, których celem jest wspomaganie rozwoju psychofizycznego ucznia z uwzględnieniem jego indywidualnych potrzeb.</w:t>
      </w:r>
    </w:p>
    <w:p w:rsidR="00AC2B7E" w:rsidRPr="00AC2B7E" w:rsidRDefault="004055A9" w:rsidP="00B83274">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2. Dyrektor na podstawie odrębnych przepisów za zgodą organu prowadzącego reprezentowanego przez wójta gminy Rościszewo, organizuje nauczanie indywidualne. </w:t>
      </w:r>
      <w:r w:rsidR="00AC2B7E" w:rsidRPr="00AC2B7E">
        <w:rPr>
          <w:rFonts w:ascii="Times New Roman" w:eastAsia="Times New Roman" w:hAnsi="Times New Roman" w:cs="Times New Roman"/>
          <w:color w:val="000000"/>
          <w:sz w:val="24"/>
          <w:szCs w:val="24"/>
          <w:lang w:eastAsia="pl-PL"/>
        </w:rPr>
        <w:t>Zajęcia uwzględnione s</w:t>
      </w:r>
      <w:r w:rsidR="009A6985">
        <w:rPr>
          <w:rFonts w:ascii="Times New Roman" w:eastAsia="Times New Roman" w:hAnsi="Times New Roman" w:cs="Times New Roman"/>
          <w:color w:val="000000"/>
          <w:sz w:val="24"/>
          <w:szCs w:val="24"/>
          <w:lang w:eastAsia="pl-PL"/>
        </w:rPr>
        <w:t xml:space="preserve">ą w arkuszu organizacyjnym </w:t>
      </w:r>
      <w:r w:rsidR="00AC2B7E" w:rsidRPr="00AC2B7E">
        <w:rPr>
          <w:rFonts w:ascii="Times New Roman" w:eastAsia="Times New Roman" w:hAnsi="Times New Roman" w:cs="Times New Roman"/>
          <w:color w:val="000000"/>
          <w:sz w:val="24"/>
          <w:szCs w:val="24"/>
          <w:lang w:eastAsia="pl-PL"/>
        </w:rPr>
        <w:t xml:space="preserve"> szkoły na dany rok szkolny.</w:t>
      </w:r>
    </w:p>
    <w:p w:rsidR="00AC2B7E" w:rsidRPr="00AC2B7E" w:rsidRDefault="00274298" w:rsidP="00B83274">
      <w:pPr>
        <w:spacing w:after="0" w:line="276"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bCs/>
          <w:color w:val="000000"/>
          <w:sz w:val="24"/>
          <w:szCs w:val="24"/>
          <w:lang w:eastAsia="pl-PL"/>
        </w:rPr>
        <w:t>§ 20</w:t>
      </w:r>
    </w:p>
    <w:p w:rsidR="00AC2B7E" w:rsidRP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1. W klasach IV</w:t>
      </w:r>
      <w:r w:rsidRPr="00AC2B7E">
        <w:rPr>
          <w:rFonts w:ascii="Times New Roman" w:eastAsia="Times New Roman" w:hAnsi="Times New Roman" w:cs="Times New Roman"/>
          <w:color w:val="000000"/>
          <w:sz w:val="24"/>
          <w:szCs w:val="24"/>
          <w:lang w:eastAsia="pl-PL"/>
        </w:rPr>
        <w:t>–VIII</w:t>
      </w:r>
      <w:r w:rsidRPr="00AC2B7E">
        <w:rPr>
          <w:rFonts w:ascii="Times New Roman" w:eastAsia="Times New Roman" w:hAnsi="Times New Roman" w:cs="Times New Roman"/>
          <w:b/>
          <w:color w:val="000000"/>
          <w:sz w:val="24"/>
          <w:szCs w:val="24"/>
          <w:lang w:eastAsia="pl-PL"/>
        </w:rPr>
        <w:t xml:space="preserve"> </w:t>
      </w:r>
      <w:r w:rsidRPr="00AC2B7E">
        <w:rPr>
          <w:rFonts w:ascii="Times New Roman" w:eastAsia="Times New Roman" w:hAnsi="Times New Roman" w:cs="Times New Roman"/>
          <w:bCs/>
          <w:color w:val="000000"/>
          <w:sz w:val="24"/>
          <w:szCs w:val="24"/>
          <w:lang w:eastAsia="pl-PL"/>
        </w:rPr>
        <w:t>szkoły podstawowej podział na grupy jest obowiązkowy zgodnie z przepisami ministra właściwego do spraw oświaty i wychowania.</w:t>
      </w:r>
    </w:p>
    <w:p w:rsidR="00146B06" w:rsidRPr="00146B06"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 W przypadku oddziałów liczących mniej uczniów niż wskazano w przepisie w ust. 1 podziału na grupy można dokonywać za zg</w:t>
      </w:r>
      <w:r w:rsidR="00146B06">
        <w:rPr>
          <w:rFonts w:ascii="Times New Roman" w:eastAsia="Times New Roman" w:hAnsi="Times New Roman" w:cs="Times New Roman"/>
          <w:color w:val="000000"/>
          <w:sz w:val="24"/>
          <w:szCs w:val="24"/>
          <w:lang w:eastAsia="pl-PL"/>
        </w:rPr>
        <w:t>odą organu prowadzącego szkołę.</w:t>
      </w:r>
    </w:p>
    <w:p w:rsidR="00AC2B7E" w:rsidRPr="00AC2B7E" w:rsidRDefault="00274298" w:rsidP="00B83274">
      <w:pPr>
        <w:spacing w:after="0" w:line="276"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bCs/>
          <w:color w:val="000000"/>
          <w:sz w:val="24"/>
          <w:szCs w:val="24"/>
          <w:lang w:eastAsia="pl-PL"/>
        </w:rPr>
        <w:t>§ 21</w:t>
      </w:r>
    </w:p>
    <w:p w:rsidR="00AC2B7E" w:rsidRP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Podstawową formą pracy szkoły są zajęcia dydaktyczno-wychowawcze prowadzone w systemie:</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kształcenia zintegrowanego na pierwszym etapie edukacyjnym;</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 klasowo-lekcyjnym na drugim etapie edukacyjnym.</w:t>
      </w:r>
    </w:p>
    <w:p w:rsidR="00AC2B7E" w:rsidRP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 Jednostka lekcyjna trwa 45 minut. W uzasadnionych przypadkach dopuszcza się prowadzenie zajęć edukacyjnych w czasie od 30 do 60 minut, zachowując ogólny tygodniowy czas zajęć ustalony w tygodniowym rozkładzie zajęć.</w:t>
      </w:r>
    </w:p>
    <w:p w:rsidR="00AC2B7E" w:rsidRP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3. Czas trwania poszczególnych zajęć edukacyjnych na pierwszym etapie edukacyjnym ustala nauczyciel prowadzący te zajęcia, zachowując ogólny tygodniowy czas zajęć.</w:t>
      </w:r>
    </w:p>
    <w:p w:rsidR="00AC2B7E" w:rsidRP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4. Podziału godzin przeznaczonych na zajęcia edukacji wczesnoszkolnej dokonuje nauczyciel prowadzący zajęcia, z tym że w trzyletnim okresie nauczania zajęcia edukacyjne należy zrealizować zgodnie z oddzielnymi przepisami.</w:t>
      </w:r>
    </w:p>
    <w:p w:rsid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5. Tygodniowy rozkład zajęć na pierwszym etapie edukacyjnym określa ogólny przydział czasu na poszczególne zajęcia wyznaczone ramowym planem nauczania.</w:t>
      </w:r>
    </w:p>
    <w:p w:rsidR="00A51BB3" w:rsidRDefault="00A51BB3" w:rsidP="00B83274">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6. W wyjątkowych sytuacjach możliwe jest zwolnienie uczniów z części zajęć w danym dniu ze względu na nieobecność nauczyciel</w:t>
      </w:r>
      <w:r w:rsidR="00146B06">
        <w:rPr>
          <w:rFonts w:ascii="Times New Roman" w:eastAsia="Times New Roman" w:hAnsi="Times New Roman" w:cs="Times New Roman"/>
          <w:color w:val="000000"/>
          <w:sz w:val="24"/>
          <w:szCs w:val="24"/>
          <w:lang w:eastAsia="pl-PL"/>
        </w:rPr>
        <w:t>a</w:t>
      </w:r>
      <w:r>
        <w:rPr>
          <w:rFonts w:ascii="Times New Roman" w:eastAsia="Times New Roman" w:hAnsi="Times New Roman" w:cs="Times New Roman"/>
          <w:color w:val="000000"/>
          <w:sz w:val="24"/>
          <w:szCs w:val="24"/>
          <w:lang w:eastAsia="pl-PL"/>
        </w:rPr>
        <w:t>/ nauczycieli po uprzednim( przynajmniej j</w:t>
      </w:r>
      <w:r w:rsidR="00146B06">
        <w:rPr>
          <w:rFonts w:ascii="Times New Roman" w:eastAsia="Times New Roman" w:hAnsi="Times New Roman" w:cs="Times New Roman"/>
          <w:color w:val="000000"/>
          <w:sz w:val="24"/>
          <w:szCs w:val="24"/>
          <w:lang w:eastAsia="pl-PL"/>
        </w:rPr>
        <w:t>ednodniowym podaniu informacji) uczniom i rodzicom.</w:t>
      </w:r>
    </w:p>
    <w:p w:rsidR="00A51BB3" w:rsidRDefault="00A51BB3" w:rsidP="00B83274">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7. W wyjątkowych sytuacjach spowodowanych  krótkotrwałą nieobecnością nauczyciela/ nauczycieli możliwa jest zmiana tygodniowego planu za</w:t>
      </w:r>
      <w:r w:rsidR="00146B06">
        <w:rPr>
          <w:rFonts w:ascii="Times New Roman" w:eastAsia="Times New Roman" w:hAnsi="Times New Roman" w:cs="Times New Roman"/>
          <w:color w:val="000000"/>
          <w:sz w:val="24"/>
          <w:szCs w:val="24"/>
          <w:lang w:eastAsia="pl-PL"/>
        </w:rPr>
        <w:t>jęć w tym zwolnienie z pojedynczych godzin lekcyjnych np.: pierwszej lub ostatniej,</w:t>
      </w:r>
      <w:r>
        <w:rPr>
          <w:rFonts w:ascii="Times New Roman" w:eastAsia="Times New Roman" w:hAnsi="Times New Roman" w:cs="Times New Roman"/>
          <w:color w:val="000000"/>
          <w:sz w:val="24"/>
          <w:szCs w:val="24"/>
          <w:lang w:eastAsia="pl-PL"/>
        </w:rPr>
        <w:t xml:space="preserve"> po uprzednim( min</w:t>
      </w:r>
      <w:r w:rsidR="00146B06">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 xml:space="preserve"> jednodniowym) podani</w:t>
      </w:r>
      <w:r w:rsidR="00146B06">
        <w:rPr>
          <w:rFonts w:ascii="Times New Roman" w:eastAsia="Times New Roman" w:hAnsi="Times New Roman" w:cs="Times New Roman"/>
          <w:color w:val="000000"/>
          <w:sz w:val="24"/>
          <w:szCs w:val="24"/>
          <w:lang w:eastAsia="pl-PL"/>
        </w:rPr>
        <w:t>u informacji o zmianie uczniom i rodzicom.</w:t>
      </w:r>
    </w:p>
    <w:p w:rsidR="00A51BB3" w:rsidRDefault="00A51BB3" w:rsidP="00B83274">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8. W sytuacji braku pełnej obsady nauczycieli w danym dniu, spowodowanej nagłą sytuacją osobistą lub zawodową  dopuszcza się realizację zajęć w grupie łączonej.</w:t>
      </w:r>
    </w:p>
    <w:p w:rsidR="00D6664C" w:rsidRDefault="00D6664C" w:rsidP="00B83274">
      <w:pPr>
        <w:spacing w:after="0" w:line="276" w:lineRule="auto"/>
        <w:jc w:val="center"/>
        <w:rPr>
          <w:rFonts w:ascii="Times New Roman" w:eastAsia="Times New Roman" w:hAnsi="Times New Roman" w:cs="Times New Roman"/>
          <w:color w:val="000000"/>
          <w:sz w:val="24"/>
          <w:szCs w:val="24"/>
          <w:lang w:eastAsia="pl-PL"/>
        </w:rPr>
      </w:pPr>
    </w:p>
    <w:p w:rsidR="00146B06" w:rsidRDefault="00146B06" w:rsidP="00B83274">
      <w:pPr>
        <w:spacing w:after="0" w:line="276"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21a</w:t>
      </w:r>
      <w:r w:rsidR="00D6664C">
        <w:rPr>
          <w:rFonts w:ascii="Times New Roman" w:eastAsia="Times New Roman" w:hAnsi="Times New Roman" w:cs="Times New Roman"/>
          <w:color w:val="000000"/>
          <w:sz w:val="24"/>
          <w:szCs w:val="24"/>
          <w:lang w:eastAsia="pl-PL"/>
        </w:rPr>
        <w:t xml:space="preserve">( </w:t>
      </w:r>
      <w:r w:rsidR="00D6664C" w:rsidRPr="00D6664C">
        <w:rPr>
          <w:rFonts w:ascii="Times New Roman" w:eastAsia="Times New Roman" w:hAnsi="Times New Roman" w:cs="Times New Roman"/>
          <w:i/>
          <w:color w:val="000000"/>
          <w:sz w:val="24"/>
          <w:szCs w:val="24"/>
          <w:lang w:eastAsia="pl-PL"/>
        </w:rPr>
        <w:t>dodany)</w:t>
      </w:r>
    </w:p>
    <w:p w:rsidR="00146B06" w:rsidRPr="00146B06" w:rsidRDefault="009A6985" w:rsidP="00B83274">
      <w:pPr>
        <w:spacing w:line="276" w:lineRule="auto"/>
        <w:rPr>
          <w:rFonts w:ascii="Times New Roman" w:hAnsi="Times New Roman" w:cs="Times New Roman"/>
          <w:sz w:val="24"/>
          <w:szCs w:val="24"/>
        </w:rPr>
      </w:pPr>
      <w:r>
        <w:rPr>
          <w:rFonts w:ascii="Times New Roman" w:hAnsi="Times New Roman" w:cs="Times New Roman"/>
          <w:sz w:val="24"/>
          <w:szCs w:val="24"/>
        </w:rPr>
        <w:t xml:space="preserve"> U</w:t>
      </w:r>
      <w:r w:rsidR="00146B06">
        <w:rPr>
          <w:rFonts w:ascii="Times New Roman" w:hAnsi="Times New Roman" w:cs="Times New Roman"/>
          <w:sz w:val="24"/>
          <w:szCs w:val="24"/>
        </w:rPr>
        <w:t>stala się następujące zasady</w:t>
      </w:r>
      <w:r w:rsidR="00146B06" w:rsidRPr="00146B06">
        <w:rPr>
          <w:rFonts w:ascii="Times New Roman" w:eastAsia="Calibri" w:hAnsi="Times New Roman" w:cs="Times New Roman"/>
          <w:sz w:val="24"/>
          <w:szCs w:val="24"/>
        </w:rPr>
        <w:t xml:space="preserve"> organizacji zdalnego nauczania w szkole i oddziałach przedszkolnych</w:t>
      </w:r>
    </w:p>
    <w:p w:rsidR="00146B06" w:rsidRPr="00146B06" w:rsidRDefault="00146B06" w:rsidP="00B83274">
      <w:pPr>
        <w:spacing w:line="276" w:lineRule="auto"/>
        <w:rPr>
          <w:rFonts w:ascii="Times New Roman" w:hAnsi="Times New Roman" w:cs="Times New Roman"/>
          <w:sz w:val="24"/>
          <w:szCs w:val="24"/>
        </w:rPr>
      </w:pPr>
      <w:r w:rsidRPr="00146B06">
        <w:rPr>
          <w:rFonts w:ascii="Times New Roman" w:hAnsi="Times New Roman" w:cs="Times New Roman"/>
          <w:sz w:val="24"/>
          <w:szCs w:val="24"/>
        </w:rPr>
        <w:lastRenderedPageBreak/>
        <w:t>1. Na podstawie aktualnych przepisów prawa, kierując się dobrem uczniów, dyrektor szkoły</w:t>
      </w:r>
    </w:p>
    <w:p w:rsidR="00146B06" w:rsidRPr="00146B06" w:rsidRDefault="00146B06" w:rsidP="00B83274">
      <w:pPr>
        <w:spacing w:line="276" w:lineRule="auto"/>
        <w:rPr>
          <w:rFonts w:ascii="Times New Roman" w:hAnsi="Times New Roman" w:cs="Times New Roman"/>
          <w:sz w:val="24"/>
          <w:szCs w:val="24"/>
        </w:rPr>
      </w:pPr>
      <w:r w:rsidRPr="00146B06">
        <w:rPr>
          <w:rFonts w:ascii="Times New Roman" w:hAnsi="Times New Roman" w:cs="Times New Roman"/>
          <w:sz w:val="24"/>
          <w:szCs w:val="24"/>
        </w:rPr>
        <w:t>może zdecydować o zamknięciu placówki szkolnej, co uniemożliwi realizację zadań</w:t>
      </w:r>
    </w:p>
    <w:p w:rsidR="00146B06" w:rsidRPr="00146B06" w:rsidRDefault="00146B06" w:rsidP="00B83274">
      <w:pPr>
        <w:spacing w:line="276" w:lineRule="auto"/>
        <w:rPr>
          <w:rFonts w:ascii="Times New Roman" w:hAnsi="Times New Roman" w:cs="Times New Roman"/>
          <w:sz w:val="24"/>
          <w:szCs w:val="24"/>
        </w:rPr>
      </w:pPr>
      <w:r w:rsidRPr="00146B06">
        <w:rPr>
          <w:rFonts w:ascii="Times New Roman" w:hAnsi="Times New Roman" w:cs="Times New Roman"/>
          <w:sz w:val="24"/>
          <w:szCs w:val="24"/>
        </w:rPr>
        <w:t>statutowych szkoły w trybie stacjonarnym.</w:t>
      </w:r>
    </w:p>
    <w:p w:rsidR="00146B06" w:rsidRPr="00146B06" w:rsidRDefault="00146B06" w:rsidP="00B83274">
      <w:pPr>
        <w:spacing w:line="276" w:lineRule="auto"/>
        <w:rPr>
          <w:rFonts w:ascii="Times New Roman" w:hAnsi="Times New Roman" w:cs="Times New Roman"/>
          <w:sz w:val="24"/>
          <w:szCs w:val="24"/>
        </w:rPr>
      </w:pPr>
      <w:r w:rsidRPr="00146B06">
        <w:rPr>
          <w:rFonts w:ascii="Times New Roman" w:hAnsi="Times New Roman" w:cs="Times New Roman"/>
          <w:sz w:val="24"/>
          <w:szCs w:val="24"/>
        </w:rPr>
        <w:t>2. Zamknięcie placówki, o którym mowa w ust. 1, następuje w sytuacji:</w:t>
      </w:r>
    </w:p>
    <w:p w:rsidR="00146B06" w:rsidRPr="00146B06" w:rsidRDefault="00146B06" w:rsidP="00B83274">
      <w:pPr>
        <w:spacing w:line="276" w:lineRule="auto"/>
        <w:rPr>
          <w:rFonts w:ascii="Times New Roman" w:hAnsi="Times New Roman" w:cs="Times New Roman"/>
          <w:sz w:val="24"/>
          <w:szCs w:val="24"/>
        </w:rPr>
      </w:pPr>
      <w:r w:rsidRPr="00146B06">
        <w:rPr>
          <w:rFonts w:ascii="Times New Roman" w:hAnsi="Times New Roman" w:cs="Times New Roman"/>
          <w:sz w:val="24"/>
          <w:szCs w:val="24"/>
        </w:rPr>
        <w:t>1) zagrożenia bezpieczeństwa uczniów w związku z organizacją i przebiegiem imprez</w:t>
      </w:r>
    </w:p>
    <w:p w:rsidR="00146B06" w:rsidRPr="00146B06" w:rsidRDefault="00146B06" w:rsidP="00B83274">
      <w:pPr>
        <w:spacing w:after="0" w:line="276" w:lineRule="auto"/>
        <w:rPr>
          <w:rFonts w:ascii="Times New Roman" w:hAnsi="Times New Roman" w:cs="Times New Roman"/>
          <w:sz w:val="24"/>
          <w:szCs w:val="24"/>
        </w:rPr>
      </w:pPr>
      <w:r w:rsidRPr="00146B06">
        <w:rPr>
          <w:rFonts w:ascii="Times New Roman" w:hAnsi="Times New Roman" w:cs="Times New Roman"/>
          <w:sz w:val="24"/>
          <w:szCs w:val="24"/>
        </w:rPr>
        <w:t>ogólnopolskich lub międzynarodowych;</w:t>
      </w:r>
    </w:p>
    <w:p w:rsidR="00146B06" w:rsidRPr="00146B06" w:rsidRDefault="00146B06" w:rsidP="00B83274">
      <w:pPr>
        <w:spacing w:after="0" w:line="276" w:lineRule="auto"/>
        <w:rPr>
          <w:rFonts w:ascii="Times New Roman" w:hAnsi="Times New Roman" w:cs="Times New Roman"/>
          <w:sz w:val="24"/>
          <w:szCs w:val="24"/>
        </w:rPr>
      </w:pPr>
      <w:r w:rsidRPr="00146B06">
        <w:rPr>
          <w:rFonts w:ascii="Times New Roman" w:hAnsi="Times New Roman" w:cs="Times New Roman"/>
          <w:sz w:val="24"/>
          <w:szCs w:val="24"/>
        </w:rPr>
        <w:t>2) temperatury zewnętrznej lub w pomieszczeniach, w których są prowadzone zajęcia z</w:t>
      </w:r>
    </w:p>
    <w:p w:rsidR="00146B06" w:rsidRPr="00146B06" w:rsidRDefault="00146B06" w:rsidP="00B83274">
      <w:pPr>
        <w:spacing w:after="0" w:line="276" w:lineRule="auto"/>
        <w:rPr>
          <w:rFonts w:ascii="Times New Roman" w:hAnsi="Times New Roman" w:cs="Times New Roman"/>
          <w:sz w:val="24"/>
          <w:szCs w:val="24"/>
        </w:rPr>
      </w:pPr>
      <w:r w:rsidRPr="00146B06">
        <w:rPr>
          <w:rFonts w:ascii="Times New Roman" w:hAnsi="Times New Roman" w:cs="Times New Roman"/>
          <w:sz w:val="24"/>
          <w:szCs w:val="24"/>
        </w:rPr>
        <w:t>uczniami, zagrażającej zdrowiu uczniów;</w:t>
      </w:r>
    </w:p>
    <w:p w:rsidR="00146B06" w:rsidRPr="00146B06" w:rsidRDefault="00146B06" w:rsidP="00B83274">
      <w:pPr>
        <w:spacing w:after="0" w:line="276" w:lineRule="auto"/>
        <w:rPr>
          <w:rFonts w:ascii="Times New Roman" w:hAnsi="Times New Roman" w:cs="Times New Roman"/>
          <w:sz w:val="24"/>
          <w:szCs w:val="24"/>
        </w:rPr>
      </w:pPr>
      <w:r w:rsidRPr="00146B06">
        <w:rPr>
          <w:rFonts w:ascii="Times New Roman" w:hAnsi="Times New Roman" w:cs="Times New Roman"/>
          <w:sz w:val="24"/>
          <w:szCs w:val="24"/>
        </w:rPr>
        <w:t>3) zagrożenia związanego z sytuacją epidemiologiczną;</w:t>
      </w:r>
    </w:p>
    <w:p w:rsidR="00146B06" w:rsidRPr="00146B06" w:rsidRDefault="00146B06" w:rsidP="00B83274">
      <w:pPr>
        <w:spacing w:after="0" w:line="276" w:lineRule="auto"/>
        <w:rPr>
          <w:rFonts w:ascii="Times New Roman" w:hAnsi="Times New Roman" w:cs="Times New Roman"/>
          <w:sz w:val="24"/>
          <w:szCs w:val="24"/>
        </w:rPr>
      </w:pPr>
      <w:r w:rsidRPr="00146B06">
        <w:rPr>
          <w:rFonts w:ascii="Times New Roman" w:hAnsi="Times New Roman" w:cs="Times New Roman"/>
          <w:sz w:val="24"/>
          <w:szCs w:val="24"/>
        </w:rPr>
        <w:t>4) nadzwyczajnego zdarzenia zagrażającego bezpieczeństwu lub zdrowiu uczniów</w:t>
      </w:r>
    </w:p>
    <w:p w:rsidR="00146B06" w:rsidRPr="00146B06" w:rsidRDefault="00146B06" w:rsidP="00B83274">
      <w:pPr>
        <w:spacing w:after="0" w:line="276" w:lineRule="auto"/>
        <w:rPr>
          <w:rFonts w:ascii="Times New Roman" w:hAnsi="Times New Roman" w:cs="Times New Roman"/>
          <w:sz w:val="24"/>
          <w:szCs w:val="24"/>
        </w:rPr>
      </w:pPr>
      <w:r w:rsidRPr="00146B06">
        <w:rPr>
          <w:rFonts w:ascii="Times New Roman" w:hAnsi="Times New Roman" w:cs="Times New Roman"/>
          <w:sz w:val="24"/>
          <w:szCs w:val="24"/>
        </w:rPr>
        <w:t>innego niż określone w pkt. 1-3.</w:t>
      </w:r>
    </w:p>
    <w:p w:rsidR="00146B06" w:rsidRPr="00146B06" w:rsidRDefault="00146B06" w:rsidP="00B83274">
      <w:pPr>
        <w:spacing w:after="0" w:line="276" w:lineRule="auto"/>
        <w:rPr>
          <w:rFonts w:ascii="Times New Roman" w:hAnsi="Times New Roman" w:cs="Times New Roman"/>
          <w:sz w:val="24"/>
          <w:szCs w:val="24"/>
        </w:rPr>
      </w:pPr>
      <w:r w:rsidRPr="00146B06">
        <w:rPr>
          <w:rFonts w:ascii="Times New Roman" w:hAnsi="Times New Roman" w:cs="Times New Roman"/>
          <w:sz w:val="24"/>
          <w:szCs w:val="24"/>
        </w:rPr>
        <w:t>3. W przypadku zawieszenia zajęć z powodów, o którym mowa w ust. 2, na okres powyżej</w:t>
      </w:r>
    </w:p>
    <w:p w:rsidR="00146B06" w:rsidRPr="00146B06" w:rsidRDefault="00146B06" w:rsidP="00B83274">
      <w:pPr>
        <w:spacing w:after="0" w:line="276" w:lineRule="auto"/>
        <w:rPr>
          <w:rFonts w:ascii="Times New Roman" w:hAnsi="Times New Roman" w:cs="Times New Roman"/>
          <w:sz w:val="24"/>
          <w:szCs w:val="24"/>
        </w:rPr>
      </w:pPr>
      <w:r w:rsidRPr="00146B06">
        <w:rPr>
          <w:rFonts w:ascii="Times New Roman" w:hAnsi="Times New Roman" w:cs="Times New Roman"/>
          <w:sz w:val="24"/>
          <w:szCs w:val="24"/>
        </w:rPr>
        <w:t>dwóch dni dyrektor szkoły organizuje dla uczniów zajęcia z wykorzystaniem metod i</w:t>
      </w:r>
    </w:p>
    <w:p w:rsidR="00146B06" w:rsidRPr="00146B06" w:rsidRDefault="00146B06" w:rsidP="00B83274">
      <w:pPr>
        <w:spacing w:after="0" w:line="276" w:lineRule="auto"/>
        <w:rPr>
          <w:rFonts w:ascii="Times New Roman" w:hAnsi="Times New Roman" w:cs="Times New Roman"/>
          <w:sz w:val="24"/>
          <w:szCs w:val="24"/>
        </w:rPr>
      </w:pPr>
      <w:r w:rsidRPr="00146B06">
        <w:rPr>
          <w:rFonts w:ascii="Times New Roman" w:hAnsi="Times New Roman" w:cs="Times New Roman"/>
          <w:sz w:val="24"/>
          <w:szCs w:val="24"/>
        </w:rPr>
        <w:t>technik kształcenia na odległość. Zajęcia te są organizowane nie później niż od trzeciego</w:t>
      </w:r>
    </w:p>
    <w:p w:rsidR="00146B06" w:rsidRPr="00146B06" w:rsidRDefault="00146B06" w:rsidP="00B83274">
      <w:pPr>
        <w:spacing w:after="0" w:line="276" w:lineRule="auto"/>
        <w:rPr>
          <w:rFonts w:ascii="Times New Roman" w:hAnsi="Times New Roman" w:cs="Times New Roman"/>
          <w:sz w:val="24"/>
          <w:szCs w:val="24"/>
        </w:rPr>
      </w:pPr>
      <w:r w:rsidRPr="00146B06">
        <w:rPr>
          <w:rFonts w:ascii="Times New Roman" w:hAnsi="Times New Roman" w:cs="Times New Roman"/>
          <w:sz w:val="24"/>
          <w:szCs w:val="24"/>
        </w:rPr>
        <w:t>dnia zawieszenia zajęć, o którym mowa w ust.1</w:t>
      </w:r>
    </w:p>
    <w:p w:rsidR="00146B06" w:rsidRPr="00146B06" w:rsidRDefault="00146B06" w:rsidP="00B83274">
      <w:pPr>
        <w:spacing w:after="0" w:line="276" w:lineRule="auto"/>
        <w:jc w:val="both"/>
        <w:rPr>
          <w:rFonts w:ascii="Times New Roman" w:eastAsia="Times New Roman" w:hAnsi="Times New Roman" w:cs="Times New Roman"/>
          <w:bCs/>
          <w:sz w:val="24"/>
          <w:szCs w:val="24"/>
          <w:lang w:eastAsia="pl-PL"/>
        </w:rPr>
      </w:pPr>
      <w:r w:rsidRPr="00146B06">
        <w:rPr>
          <w:rFonts w:ascii="Times New Roman" w:eastAsia="Times New Roman" w:hAnsi="Times New Roman" w:cs="Times New Roman"/>
          <w:bCs/>
          <w:sz w:val="24"/>
          <w:szCs w:val="24"/>
          <w:lang w:eastAsia="pl-PL"/>
        </w:rPr>
        <w:t>4. Organizacja nauczania w trybie zdalnym</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1) zajęcia dydaktyczne realizowane są zgodnie z ustalonym przez dyrektora planem zajęć. Ten, może zostać zmodyfikowany według potrzeb szkoły uwzględniając równomierne obciążenie uczniów zajęciami w poszczególnych dniach tygodnia, zróżnicowanie zajęć w każdym dniu, możliwości psychofizyczne uczniów podejmowania intensywnego wysiłku umysłowego w ciągu dnia,( dopuszcza się realizację zajęć ,, na drugą zmianę”, uwzględniając warunki domowe i techniczn</w:t>
      </w:r>
      <w:r w:rsidR="003232C7">
        <w:rPr>
          <w:rFonts w:ascii="Times New Roman" w:eastAsia="Times New Roman" w:hAnsi="Times New Roman" w:cs="Times New Roman"/>
          <w:sz w:val="24"/>
          <w:szCs w:val="24"/>
          <w:lang w:eastAsia="pl-PL"/>
        </w:rPr>
        <w:t>e ucznia),</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 xml:space="preserve">2) zajęcia będą prowadzone w trybie online, możliwe jest także łączenie przemienne kształcenia z użyciem monitorów ekranowych i bez ich użycia( zwłaszcza w klasach 1-3 i grupy przedszkolne) z wykorzystaniem materiałów przekazanym/ wskazanym przez nauczyciela; </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 xml:space="preserve">3) w przypadku uczniów, którzy z uwagi na rodzaj niepełnosprawności nie mogą realizowań nauczania z wykorzystaniem metod i technik kształcenia na odległość w miejscu zamieszkania, dyrektor na wniosek rodzica może zorganizować nauczania  w bezpośrednim kontakcie z nauczycielem w szkole pod warunkiem, że aktualne warunki i sytuacja nie będą zagrażały bezpieczeństwu i zdrowiu ucznia; </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4) w przypadku uczniów, będących w trudnej sytuacji rodzinnej, z powodu której nie mogą realizować zajęć z wykorzystaniem metod i technik kształcenia na odległość w miejscu zamieszkania, dyrektor może na wniosek rodziców ucznia, zorganizować dla nich zajęcia na terenie szkoły w bezpośrednim kontakcie z nauczycielem lub inną osobą prowadzącą zajęcia lub z wykorzystaniem metod i technik kształcenia na odległość o ile zapewni bezpieczne i higieniczne warunki nauki na terenie szkoły do której uczęszcza uczeń, a na danym terenie nie występują zdarzenia, które mogą zagrozić bezpieczeństwu lub zdrowiu uczniów;</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 xml:space="preserve">5) zajęcia dydaktyczne dla ucznia  mogą trwać od 30 do 45 minut z wyjątkiem przedmiotów  egzaminacyjnych( tj. j. polski, matematyka, j. angielski , j. niemiecki). W przypadku 30 minutowych zajęć dla ucznia, pozostały czas jednostki lekcyjnej nauczyciel przeznacza na indywidualne konsultacje, pozostaje do dyspozycji uczniów/ ewentualnie rodziców. Wskazane </w:t>
      </w:r>
      <w:r w:rsidRPr="00146B06">
        <w:rPr>
          <w:rFonts w:ascii="Times New Roman" w:eastAsia="Times New Roman" w:hAnsi="Times New Roman" w:cs="Times New Roman"/>
          <w:sz w:val="24"/>
          <w:szCs w:val="24"/>
          <w:lang w:eastAsia="pl-PL"/>
        </w:rPr>
        <w:lastRenderedPageBreak/>
        <w:t>jest korzystanie w czasie nauczania zdalnego nie tylko dźwięku, ale także obrazu lecz nie może to być warunek konie</w:t>
      </w:r>
      <w:r w:rsidR="003232C7">
        <w:rPr>
          <w:rFonts w:ascii="Times New Roman" w:eastAsia="Times New Roman" w:hAnsi="Times New Roman" w:cs="Times New Roman"/>
          <w:sz w:val="24"/>
          <w:szCs w:val="24"/>
          <w:lang w:eastAsia="pl-PL"/>
        </w:rPr>
        <w:t>czny udziału ucznia w zajęciach,</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6) w oddziałach przedszkolnych, gdzie jednostka lekcyjna trwa 60 minut praca dziecka z monitorem  jednorazowo nie powinna być dłuższa niż 15-20 minut. Nauczyciel może połączyć się z dziećmi  kilka razy w ciągu dnia( po ustaleniu z rodzicami). Pozostały czas powinien być przeznaczony na indywidualną pracę dziecka i aktywności ukierunkowane przez nauczyciela, z wykorzystaniem materiałów przygotowanych i udostępnionych przez nauczyciela. Obecność dziecka na zajęciach może potwierdzić jego rodzic jeśli dziecko samodzielnie nie potrafi obsłuży</w:t>
      </w:r>
      <w:r w:rsidR="003232C7">
        <w:rPr>
          <w:rFonts w:ascii="Times New Roman" w:eastAsia="Times New Roman" w:hAnsi="Times New Roman" w:cs="Times New Roman"/>
          <w:sz w:val="24"/>
          <w:szCs w:val="24"/>
          <w:lang w:eastAsia="pl-PL"/>
        </w:rPr>
        <w:t>ć wykorzystywanego komunikatora;</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8) uczeń potwierdza obecność na zajęciach w sposób ustalony z nauczycielem danego przedmiotu( może to być potwierdzenie z wykorzystaniem dźwięku lub wpis za pomocą komunikatora na czacie). Nieobecność ucznia na zajęcia podlega usprawiedliwieniu zgodnie z zasadami przyjętymi w statucie( za pośrednictwem ustalonych w szkole sposobów komunikacji na czas zdalnego nauczania- tj edziennik, w wyjątkowych sytuacjach aplikacja Messenger)</w:t>
      </w:r>
      <w:r w:rsidR="003232C7">
        <w:rPr>
          <w:rFonts w:ascii="Times New Roman" w:eastAsia="Times New Roman" w:hAnsi="Times New Roman" w:cs="Times New Roman"/>
          <w:sz w:val="24"/>
          <w:szCs w:val="24"/>
          <w:lang w:eastAsia="pl-PL"/>
        </w:rPr>
        <w:t>;</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 xml:space="preserve">9) nauczyciele poszczególnych edukacji/ przedmiotów przekazują  uczniom niezbędne informacje, zadania do pracy domowej, materiały do pracy samodzielnej z terminem realizacji, informacje o terminach sprawdzianów, testów za pośrednictwem edziennika . W wyjątkowych sytuacjach za zgodą nauczyciela możliwy jest także kontakt na dedykowanych grupach zamkniętych uczniów/ rodziców w aplikacji Messenger.  </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 xml:space="preserve">5. </w:t>
      </w:r>
      <w:r w:rsidRPr="00146B06">
        <w:rPr>
          <w:rFonts w:ascii="Times New Roman" w:eastAsia="Times New Roman" w:hAnsi="Times New Roman" w:cs="Times New Roman"/>
          <w:bCs/>
          <w:sz w:val="24"/>
          <w:szCs w:val="24"/>
          <w:lang w:eastAsia="pl-PL"/>
        </w:rPr>
        <w:t>Sposób prowadzenia zajęć:</w:t>
      </w:r>
    </w:p>
    <w:p w:rsidR="00D6664C"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1) synchronicznie- zajęcia online w czasie rzeczywistym za pomocą narzędzi umożliwiających połączenie się z uczniami z wykorzystaniem dostępnych aplikacji np Skype, Times, Zoom i inne( przy wprowadzeniu nauczania zdalnego rodzice i uczniowie zostaną powiadomieni o wyborze obowiązującego komunikatora.  Wszyscy nauczyciel zobowiązani są do korzystania tylko z jednego typu aplikacji ustalonego przez dyrektora szkoły w p</w:t>
      </w:r>
      <w:r w:rsidR="003232C7">
        <w:rPr>
          <w:rFonts w:ascii="Times New Roman" w:eastAsia="Times New Roman" w:hAnsi="Times New Roman" w:cs="Times New Roman"/>
          <w:sz w:val="24"/>
          <w:szCs w:val="24"/>
          <w:lang w:eastAsia="pl-PL"/>
        </w:rPr>
        <w:t>orozumieniu z radą pedagogiczną;</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2) asynchronicznie – nauczyciel udostępnia materiały, a uczniowie wykonują zadania w czasie odroczonym np. nagrania lekcji, prezentacje, linki do materiałów edukacyjnych, dokumenty, filmy dostępne dla uczniów na platformie/w sieci, lekcje przez pracę w chmurze, łączenie pracy równoległej z pracą rozłożoną w czasie, np. wykonanie wspólnie miniprojektu, poszukiwanie informacji w celu rozwiązania problemu, a następnie przygotowanie prezentacji efektów wspólnej pracy, konsultacje, podczas których nauczyciel jest dostępny on-line dla uczniów. Udostępnianie materiałów odbywa się za pośrednictwem: edziennika bądź dedykowanych aplikacji, dysku Google itp.,  a w sytuacji braku dostępu do Internetu z wykorzystaniem telefonów komórkowych ucznia lub rodziców;</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 xml:space="preserve">3) nauczyciele mają prawo prowadzić zdalne nauczanie ze szkoły jeżeli sytuacja epidemiczna i techniczna na to pozwala; </w:t>
      </w:r>
    </w:p>
    <w:p w:rsidR="00146B06" w:rsidRPr="00146B06" w:rsidRDefault="00146B06" w:rsidP="00B83274">
      <w:pPr>
        <w:spacing w:after="0" w:line="276" w:lineRule="auto"/>
        <w:contextualSpacing/>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4) nauczyciele mogą także być oddelegowani przez dyrektora szkoły do pracy zdalnej w domu o ile  nie zakłóca to realizacji zadań wynikających z potrzeb placówki ( np: realizacja zajęć w klasach/oddziałach gdzie zajęcia nie zostały ograniczone, zajęć opiekuńczych, konsultacji dla uczniów, organizacji nauczania zdalnego na terenie szkoły dla uczniów ze względu na niepełnosprawność albo trudne warunki domowe, zastępstwa i  inne, wskazane przez dyrektora szkoły wynikające   z obowiązków nauczycieli );</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lastRenderedPageBreak/>
        <w:t xml:space="preserve">5) w przypadku, gdy nauczyciel nie dysponuje odpowiednim sprzętem (komputerem, laptopem z podłączeniem do Internetu), z którego mógłby skorzystać w domu w miarę możliwości szkoły, może za zgodą dyrektora  skorzystać z użyczenia sprzętu szkolnego do użytkowania w warunkach domowych. W przypadku braku sprzętu do użyczenia w szkole, nauczyciel realizuje zajęcia w placówce; </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6) nauczyciele prowadzą zajęcia edukacyjne, zgodnie z przydzielonym wymiarem godzin, z zastosowaniem narzędzi informatycznych. Zajęcia dodatkowe( dydaktyczno- wyrównawcze, rozwijające, specjalistyczne) mogą być realizowane w oddzielnie do tego utworzonych grupach pod warunkiem zorganizowania ich w sposób umożliwiający</w:t>
      </w:r>
      <w:r w:rsidR="003232C7">
        <w:rPr>
          <w:rFonts w:ascii="Times New Roman" w:eastAsia="Times New Roman" w:hAnsi="Times New Roman" w:cs="Times New Roman"/>
          <w:sz w:val="24"/>
          <w:szCs w:val="24"/>
          <w:lang w:eastAsia="pl-PL"/>
        </w:rPr>
        <w:t xml:space="preserve"> realizację zaplanowanych celów;</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 xml:space="preserve">7) nauczyciele specjaliści( logopeda, pedagog, pedagog specjalny, psycholog) realizują zajęcia w zależności od przyjętego trybu pracy dla grup objętych wsparciem psychologiczno- pedagogicznym. W przypadku nauczania zdalnego, logopeda prowadzi zajęcia online z wykorzystaniem metod i technik kształcenia na odległość, pedagog szkolny wspiera w pracy wychowawców, przygotowuje materiały profilaktyczne dla uczniów, prowadzi konsultacje dla nauczycieli, uczniów, rodziców( wg potrzeb), współpracuje z dyrektorem szkoły; </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8) wychowawca w świetlicy szkolnej, wykonuje zadania zgodnie z zaleceniami dyrektora szkoły min .prowadzi zajęcia opiekuńcze- jeśli wymaga tego organizacja szkoły, prowadzi działalność wychowawczo- opiekuńczą za pośrednictwem narzędzi IT, konsultacje dla uczniów i rodziców i inne wynikające z potrzeb szkoły;</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9) dopuszcza się modyfikację  program nauczania z uwzględnieniem narzędzi, które będą  stosowane w zdalnym nauczaniu, ze szczególnym uwzględnieniem możliwości psychofizycznych uczniów;</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10) nauczyciele zobowiązani są do dokumentowania swojej pracy poprzez potwierdzenie zrealizowanych zajęć w  edzienniku i dziennikach innych zajęć;</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11) rodzice uczniów, którzy nie posiadają żadnego lub wystarczającego sprzętu komputerowego, po uwzględnieniu indywidualnej sytuacji rodziny( a także w miarę możliwości szkoły) mogą go wypożyczyć ze szkoły na czas nauczania zdalnego po dopełnieniu niezbędnych formalności. Pierwszeństwo mają rodziny wielodzietne, gdy nauczanie zdalne realizuje troje i więcej dzieci;</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12) w trakcie nauczania zdalnego w sytuacji, gdy nauczyciele korzystają ze swojego prywatnego sprzętu komputerowego, ponoszą odpowiedzialność za bezpieczeństwo danych osobowych uczniów, rodziców, innych nauczycieli oraz pracowników szkoły, które gromadzą i są zobowiązani do przestrzegania procedur określonych w po</w:t>
      </w:r>
      <w:r w:rsidR="003232C7">
        <w:rPr>
          <w:rFonts w:ascii="Times New Roman" w:eastAsia="Times New Roman" w:hAnsi="Times New Roman" w:cs="Times New Roman"/>
          <w:sz w:val="24"/>
          <w:szCs w:val="24"/>
          <w:lang w:eastAsia="pl-PL"/>
        </w:rPr>
        <w:t>lityce ochrony danych osobowych;</w:t>
      </w:r>
      <w:r w:rsidRPr="00146B06">
        <w:rPr>
          <w:rFonts w:ascii="Times New Roman" w:eastAsia="Times New Roman" w:hAnsi="Times New Roman" w:cs="Times New Roman"/>
          <w:sz w:val="24"/>
          <w:szCs w:val="24"/>
          <w:lang w:eastAsia="pl-PL"/>
        </w:rPr>
        <w:t xml:space="preserve"> </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13) szkoła nie ponosi odpowiedzialności</w:t>
      </w:r>
      <w:r w:rsidR="003232C7">
        <w:rPr>
          <w:rFonts w:ascii="Times New Roman" w:eastAsia="Times New Roman" w:hAnsi="Times New Roman" w:cs="Times New Roman"/>
          <w:sz w:val="24"/>
          <w:szCs w:val="24"/>
          <w:lang w:eastAsia="pl-PL"/>
        </w:rPr>
        <w:t xml:space="preserve"> za prywatny sprzęt komputerowy;</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14) nauczyciele zobowiązani są do przestrzegania i stworzenia warunków bezpieczeństwa i higieny pracy w miejscu wykon</w:t>
      </w:r>
      <w:r w:rsidR="003232C7">
        <w:rPr>
          <w:rFonts w:ascii="Times New Roman" w:eastAsia="Times New Roman" w:hAnsi="Times New Roman" w:cs="Times New Roman"/>
          <w:sz w:val="24"/>
          <w:szCs w:val="24"/>
          <w:lang w:eastAsia="pl-PL"/>
        </w:rPr>
        <w:t>ywania pracy nauczania zdalnego.</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6.  Zasady bezpieczeństwa w czasie edukacji zdalnej:  nauczyciele i uczniowie zobowiązani są:</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1) na bieżąco aktualizować system operacyjny, p</w:t>
      </w:r>
      <w:r w:rsidR="009A6985">
        <w:rPr>
          <w:rFonts w:ascii="Times New Roman" w:eastAsia="Times New Roman" w:hAnsi="Times New Roman" w:cs="Times New Roman"/>
          <w:sz w:val="24"/>
          <w:szCs w:val="24"/>
          <w:lang w:eastAsia="pl-PL"/>
        </w:rPr>
        <w:t>rogram antywirusowy</w:t>
      </w:r>
      <w:r w:rsidR="003232C7">
        <w:rPr>
          <w:rFonts w:ascii="Times New Roman" w:eastAsia="Times New Roman" w:hAnsi="Times New Roman" w:cs="Times New Roman"/>
          <w:sz w:val="24"/>
          <w:szCs w:val="24"/>
          <w:lang w:eastAsia="pl-PL"/>
        </w:rPr>
        <w:t xml:space="preserve"> i antyspamowy;</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2) regularnie skanować stacje ro</w:t>
      </w:r>
      <w:r w:rsidR="009A6985">
        <w:rPr>
          <w:rFonts w:ascii="Times New Roman" w:eastAsia="Times New Roman" w:hAnsi="Times New Roman" w:cs="Times New Roman"/>
          <w:sz w:val="24"/>
          <w:szCs w:val="24"/>
          <w:lang w:eastAsia="pl-PL"/>
        </w:rPr>
        <w:t>bocze programami antywirusowymi;</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3) korzystać z oprogramowania wyłącznie ze</w:t>
      </w:r>
      <w:r w:rsidR="009A6985">
        <w:rPr>
          <w:rFonts w:ascii="Times New Roman" w:eastAsia="Times New Roman" w:hAnsi="Times New Roman" w:cs="Times New Roman"/>
          <w:sz w:val="24"/>
          <w:szCs w:val="24"/>
          <w:lang w:eastAsia="pl-PL"/>
        </w:rPr>
        <w:t xml:space="preserve"> stron producentów;</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4) nie otwierać załączników z nieznanego źródła np.: dostarczanych przez e</w:t>
      </w:r>
      <w:r w:rsidR="009A6985">
        <w:rPr>
          <w:rFonts w:ascii="Times New Roman" w:eastAsia="Times New Roman" w:hAnsi="Times New Roman" w:cs="Times New Roman"/>
          <w:sz w:val="24"/>
          <w:szCs w:val="24"/>
          <w:lang w:eastAsia="pl-PL"/>
        </w:rPr>
        <w:t>-pocztę;</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5) nie zapamięty</w:t>
      </w:r>
      <w:r w:rsidR="009A6985">
        <w:rPr>
          <w:rFonts w:ascii="Times New Roman" w:eastAsia="Times New Roman" w:hAnsi="Times New Roman" w:cs="Times New Roman"/>
          <w:sz w:val="24"/>
          <w:szCs w:val="24"/>
          <w:lang w:eastAsia="pl-PL"/>
        </w:rPr>
        <w:t>wać haseł w aplikacjach webowych;</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 xml:space="preserve">6) </w:t>
      </w:r>
      <w:r w:rsidR="009A6985">
        <w:rPr>
          <w:rFonts w:ascii="Times New Roman" w:eastAsia="Times New Roman" w:hAnsi="Times New Roman" w:cs="Times New Roman"/>
          <w:sz w:val="24"/>
          <w:szCs w:val="24"/>
          <w:lang w:eastAsia="pl-PL"/>
        </w:rPr>
        <w:t>nie zapisywać haseł na kartkach;</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lastRenderedPageBreak/>
        <w:t>7) nie używać tych samych haseł w ró</w:t>
      </w:r>
      <w:r w:rsidR="009A6985">
        <w:rPr>
          <w:rFonts w:ascii="Times New Roman" w:eastAsia="Times New Roman" w:hAnsi="Times New Roman" w:cs="Times New Roman"/>
          <w:sz w:val="24"/>
          <w:szCs w:val="24"/>
          <w:lang w:eastAsia="pl-PL"/>
        </w:rPr>
        <w:t>żnych systemach informatycznych;</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 xml:space="preserve">8) nie wchodzić na </w:t>
      </w:r>
      <w:r w:rsidR="009A6985">
        <w:rPr>
          <w:rFonts w:ascii="Times New Roman" w:eastAsia="Times New Roman" w:hAnsi="Times New Roman" w:cs="Times New Roman"/>
          <w:sz w:val="24"/>
          <w:szCs w:val="24"/>
          <w:lang w:eastAsia="pl-PL"/>
        </w:rPr>
        <w:t>nieznane czy przypadkowe strony;</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9) przy pracy zdalnej korzysta</w:t>
      </w:r>
      <w:r w:rsidR="009A6985">
        <w:rPr>
          <w:rFonts w:ascii="Times New Roman" w:eastAsia="Times New Roman" w:hAnsi="Times New Roman" w:cs="Times New Roman"/>
          <w:sz w:val="24"/>
          <w:szCs w:val="24"/>
          <w:lang w:eastAsia="pl-PL"/>
        </w:rPr>
        <w:t>ć z szyfrowanego połączenia VPN,</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10) nie umieszczać w komputerze przypadkowych nośników USB</w:t>
      </w:r>
      <w:r w:rsidR="009A6985">
        <w:rPr>
          <w:rFonts w:ascii="Times New Roman" w:eastAsia="Times New Roman" w:hAnsi="Times New Roman" w:cs="Times New Roman"/>
          <w:sz w:val="24"/>
          <w:szCs w:val="24"/>
          <w:lang w:eastAsia="pl-PL"/>
        </w:rPr>
        <w:t>.</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 xml:space="preserve"> </w:t>
      </w:r>
      <w:r w:rsidRPr="00146B06">
        <w:rPr>
          <w:rFonts w:ascii="Times New Roman" w:eastAsia="Times New Roman" w:hAnsi="Times New Roman" w:cs="Times New Roman"/>
          <w:bCs/>
          <w:sz w:val="24"/>
          <w:szCs w:val="24"/>
          <w:lang w:eastAsia="pl-PL"/>
        </w:rPr>
        <w:t>7. Zasady komunikowania się nauczycieli z rodzicami w systemie nauczania zdalnego</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1) nauczyciele w czasie trwania nauczania w trybie zdalnym są zobowiązani do utrzymywan</w:t>
      </w:r>
      <w:r w:rsidR="003232C7">
        <w:rPr>
          <w:rFonts w:ascii="Times New Roman" w:eastAsia="Times New Roman" w:hAnsi="Times New Roman" w:cs="Times New Roman"/>
          <w:sz w:val="24"/>
          <w:szCs w:val="24"/>
          <w:lang w:eastAsia="pl-PL"/>
        </w:rPr>
        <w:t>ia stałego kontaktu z rodzicami;</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2) kontakty nauczycieli z rodzicami powinny odbywać się przede wszystkim za pośrednictwem edziennika, poczty email w wyjątkowych sytuacjach za pośrednictwem aplikacji Messenger w dedykowanej grupie bądź telefonu stacjonarnego jeśli możliwe jest realizowanie zajęć przez nauczyciela ze szkoły</w:t>
      </w:r>
      <w:r w:rsidR="003232C7">
        <w:rPr>
          <w:rFonts w:ascii="Times New Roman" w:eastAsia="Times New Roman" w:hAnsi="Times New Roman" w:cs="Times New Roman"/>
          <w:sz w:val="24"/>
          <w:szCs w:val="24"/>
          <w:lang w:eastAsia="pl-PL"/>
        </w:rPr>
        <w:t>;</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3) wychowawcy klas pozostają do dyspozycji rodziców zgodnie z harmonogramem zamieszczonym na stronie internetowej szkoły w zakładce,, Zdalne nauczanie- dla uczni</w:t>
      </w:r>
      <w:r w:rsidR="003232C7">
        <w:rPr>
          <w:rFonts w:ascii="Times New Roman" w:eastAsia="Times New Roman" w:hAnsi="Times New Roman" w:cs="Times New Roman"/>
          <w:sz w:val="24"/>
          <w:szCs w:val="24"/>
          <w:lang w:eastAsia="pl-PL"/>
        </w:rPr>
        <w:t>a” i do godz 16.00 w dni robocze.</w:t>
      </w:r>
      <w:r w:rsidRPr="00146B06">
        <w:rPr>
          <w:rFonts w:ascii="Times New Roman" w:eastAsia="Times New Roman" w:hAnsi="Times New Roman" w:cs="Times New Roman"/>
          <w:sz w:val="24"/>
          <w:szCs w:val="24"/>
          <w:lang w:eastAsia="pl-PL"/>
        </w:rPr>
        <w:t xml:space="preserve"> </w:t>
      </w:r>
    </w:p>
    <w:p w:rsidR="00146B06" w:rsidRPr="00146B06" w:rsidRDefault="00146B06" w:rsidP="00B83274">
      <w:pPr>
        <w:spacing w:after="0" w:line="276" w:lineRule="auto"/>
        <w:rPr>
          <w:rFonts w:ascii="Times New Roman" w:eastAsia="Times New Roman" w:hAnsi="Times New Roman" w:cs="Times New Roman"/>
          <w:sz w:val="24"/>
          <w:szCs w:val="24"/>
          <w:lang w:eastAsia="pl-PL"/>
        </w:rPr>
      </w:pPr>
      <w:r w:rsidRPr="00146B06">
        <w:rPr>
          <w:rFonts w:ascii="Times New Roman" w:eastAsia="Times New Roman" w:hAnsi="Times New Roman" w:cs="Times New Roman"/>
          <w:bCs/>
          <w:sz w:val="24"/>
          <w:szCs w:val="24"/>
          <w:lang w:eastAsia="pl-PL"/>
        </w:rPr>
        <w:t>8. Szczegółowe warunki weryfikowania wiedzy, informowania o postępach oraz otrzymanych ocenach</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1) nauczyciel może wymagać od uczniów wykonania określonych poleceń, zadań, prac, projektów umieszczonych w Internecie, np. na zintegrowanych platformach edukacyjnych lub poprosić o samodzielne wykonanie pracy w domu i udokumentowanie jej, np. w postaci zdjęcia przesłanego drogą mailową, przesłania</w:t>
      </w:r>
      <w:r w:rsidR="003232C7">
        <w:rPr>
          <w:rFonts w:ascii="Times New Roman" w:eastAsia="Times New Roman" w:hAnsi="Times New Roman" w:cs="Times New Roman"/>
          <w:sz w:val="24"/>
          <w:szCs w:val="24"/>
          <w:lang w:eastAsia="pl-PL"/>
        </w:rPr>
        <w:t xml:space="preserve"> pracy pisemnej, nagrania filmu</w:t>
      </w:r>
      <w:r w:rsidRPr="00146B06">
        <w:rPr>
          <w:rFonts w:ascii="Times New Roman" w:eastAsia="Times New Roman" w:hAnsi="Times New Roman" w:cs="Times New Roman"/>
          <w:sz w:val="24"/>
          <w:szCs w:val="24"/>
          <w:lang w:eastAsia="pl-PL"/>
        </w:rPr>
        <w:t>( z uwzględnieniem możliwości i umiejętności uczniów)</w:t>
      </w:r>
      <w:r w:rsidR="003232C7">
        <w:rPr>
          <w:rFonts w:ascii="Times New Roman" w:eastAsia="Times New Roman" w:hAnsi="Times New Roman" w:cs="Times New Roman"/>
          <w:sz w:val="24"/>
          <w:szCs w:val="24"/>
          <w:lang w:eastAsia="pl-PL"/>
        </w:rPr>
        <w:t>;</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2) zdalne nauczanie nie może polegać tylko i wyłącznie na wskazywaniu i/lub przesyłaniu zakresu materiału do samodzielnego opracowania przez ucznia. Nauczyciel ma obowiązek wytłumaczyć, omówić i przećwiczyć z uczniami nowe treści podstawy programowej. Uczeń ma prawo skorzystać z konsultacji, porad i wskazówek nauczyciela do wykonania zadania w formach i czasie określon</w:t>
      </w:r>
      <w:r w:rsidR="003232C7">
        <w:rPr>
          <w:rFonts w:ascii="Times New Roman" w:eastAsia="Times New Roman" w:hAnsi="Times New Roman" w:cs="Times New Roman"/>
          <w:sz w:val="24"/>
          <w:szCs w:val="24"/>
          <w:lang w:eastAsia="pl-PL"/>
        </w:rPr>
        <w:t>ych wcześniej przez nauczyciela;</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3) nauczyciele informują uczniów i rodziców o zasadach oceniania w czasie zdalnego nauczania ze swoich przedmiotów zgodnie z przyjętymi w szkole procedurami, za pośredn</w:t>
      </w:r>
      <w:r w:rsidR="003232C7">
        <w:rPr>
          <w:rFonts w:ascii="Times New Roman" w:eastAsia="Times New Roman" w:hAnsi="Times New Roman" w:cs="Times New Roman"/>
          <w:sz w:val="24"/>
          <w:szCs w:val="24"/>
          <w:lang w:eastAsia="pl-PL"/>
        </w:rPr>
        <w:t>ictwem ustalonych komunikatorów;</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4) postępy uczniów są monitorowane na podstawie bieżących osiągnięć w pracy zdalnej (nauczanie w czasie rzeczywistym) lub na podstawie wykonanych m.in.: ćwiczeń, prac, quizów, projektów, zadań w czasie odroczonym;</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5) nauczyciel informuje ucznia i rodziców o postępach w nauce i ustalonych ocenach podczas bieżącej pracy lub po jej zakończeniu  za pośrednictwem edziennika;</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 xml:space="preserve">6) nauczyciel na bieżąco informuje rodzica o pojawiających się trudnościach w opanowaniu przez ucznia wiedzy i umiejętności, wynikających ze specyfiki nauczania na odległość za pośrednictwem ustalonych form komunikacji; </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7) nauczyciel archiwizuje prace domowe poszczególnych uczniów na czas zdalnego nauczania i przechowuje je do wglądu. Prace pisemne, karty pracy oraz zdjęcia wykonanych prac plastyczno-technicznych są przechowywane przez nauczyciela w specjalnie utworzonym do tego celu folderze do zakończenia zdalnego nauczania).</w:t>
      </w:r>
    </w:p>
    <w:p w:rsidR="00146B06" w:rsidRPr="00146B06" w:rsidRDefault="00146B06" w:rsidP="00B83274">
      <w:pPr>
        <w:spacing w:after="0" w:line="276" w:lineRule="auto"/>
        <w:rPr>
          <w:rFonts w:ascii="Times New Roman" w:eastAsia="Times New Roman" w:hAnsi="Times New Roman" w:cs="Times New Roman"/>
          <w:sz w:val="24"/>
          <w:szCs w:val="24"/>
          <w:lang w:eastAsia="pl-PL"/>
        </w:rPr>
      </w:pPr>
      <w:r w:rsidRPr="00146B06">
        <w:rPr>
          <w:rFonts w:ascii="Times New Roman" w:eastAsia="Times New Roman" w:hAnsi="Times New Roman" w:cs="Times New Roman"/>
          <w:bCs/>
          <w:sz w:val="24"/>
          <w:szCs w:val="24"/>
          <w:lang w:eastAsia="pl-PL"/>
        </w:rPr>
        <w:t>9. Szczegółowe warunki oceniania wynikające ze specyfiki nauczania na odległość:</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1) podczas oceniania pracy zdalnej uczniów nauczyciele uwzględniają ich możliwości psychofizyczne do rozwiązywania określonych zadań w wersji elektronicznej;</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lastRenderedPageBreak/>
        <w:t>2) na ocenę osiągnięć ucznia z danego przedmiotu nie mogą mieć wpływu czynniki związane z ograniczonym dostępem do sprzętu komputerowego i do Internetu;</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3) jeśli uczeń nie jest w stanie wykonać poleceń nauczyciela w systemie nauczania zdalnego ze względu na ograniczony dostęp do sprzętu komputerowego i do Internetu, nauczyciel ma umożliwić mu wykonanie tych zadań w alternatywny sposób;</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4) jeśli uczeń nie jest w stanie wykonać poleceń nauczyciela w systemie nauczania zdalnego ze względu na swoje ograniczone możliwości psychofizyczne, nauczyciel ma umożliwić mu wykonanie tych zadań w alternatywny sposób;</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5) na ocenę osiągnięć ucznia z danego przedmiotu nie może mieć wpływu poziom jego kompetencji cyfrowych. Nauczyciel ma obowiązek wziąć pod uwagę zróżnicowany poziom umiejętności obsługi narzędzi informatycznych i dostosować poziom trudności wybranego zadania oraz czas jego wykonania do możliwości psychofizycznych ucznia;</w:t>
      </w:r>
    </w:p>
    <w:p w:rsidR="00146B06" w:rsidRPr="00146B06" w:rsidRDefault="00146B06" w:rsidP="00B83274">
      <w:pPr>
        <w:spacing w:after="0" w:line="276" w:lineRule="auto"/>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6) w czasie pracy zdalnej nauczyciele ustalają oceny bieżące za wykonywane zadania; w szczególności za:. pracę domową, prace pisemne, karty pracy, zdjęcie wykonanej pracy, nagranie, wypracowanie, udział w dyskusjach on-line, wypowiedź na forum, odpowiedź ustna, testy , sprawdziany, projekty, prezentacje, quizy;</w:t>
      </w:r>
      <w:r w:rsidRPr="00146B06">
        <w:rPr>
          <w:rFonts w:ascii="Times New Roman" w:eastAsia="Times New Roman" w:hAnsi="Times New Roman" w:cs="Times New Roman"/>
          <w:sz w:val="24"/>
          <w:szCs w:val="24"/>
          <w:lang w:eastAsia="pl-PL"/>
        </w:rPr>
        <w:br/>
        <w:t>7) nauczyciele w pracy zdalnej mogą organizować kartkówki, testy, sprawdziany ze szczególnym uwzględnieniem możliwości samodzielnego wykonania pracy przez ucznia;</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8) nauczyciele w pracy zdalnej mają obowiązek udzielenia dokładnych wskazówek technicznych, jak zadanie z wykorzystaniem narzędzi informatycznych powinno zostać wykonana;</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9) nauczyciele w pracy zdalnej wskazują dokładny czas i ostateczny termin wykonania zadania, określając jednocześnie warunki ewentualnej poprawy, jeśli zadanie nie zostało wykonane w sposób prawidłowy lub zawiera błędy.</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10. Ustalenie sposobu i warunków przeprowadzania egzaminu klasyfikacyjnego, poprawkowego,  sprawdzianu wiadomości umiejętności oraz warunków i sposobu ustalania rocznej oceny klasyfikacyjnej zachowania w przypadku wniesienia zastrzeżenia do trybu jej ustalenia:</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 xml:space="preserve">1) egzamin klasyfikacyjny przeprowadza się na wniosek rodzica. Wniosek powinien być przesłany za pośrednictwem edziennika lub drogę elektroniczną na adres email szkoły </w:t>
      </w:r>
      <w:hyperlink r:id="rId7" w:history="1">
        <w:r w:rsidRPr="00146B06">
          <w:rPr>
            <w:rFonts w:ascii="Times New Roman" w:eastAsia="Times New Roman" w:hAnsi="Times New Roman" w:cs="Times New Roman"/>
            <w:color w:val="0563C1" w:themeColor="hyperlink"/>
            <w:sz w:val="24"/>
            <w:szCs w:val="24"/>
            <w:u w:val="single"/>
            <w:lang w:eastAsia="pl-PL"/>
          </w:rPr>
          <w:t>lukomie@poczta.onet.pl</w:t>
        </w:r>
      </w:hyperlink>
      <w:r w:rsidRPr="00146B06">
        <w:rPr>
          <w:rFonts w:ascii="Times New Roman" w:eastAsia="Times New Roman" w:hAnsi="Times New Roman" w:cs="Times New Roman"/>
          <w:sz w:val="24"/>
          <w:szCs w:val="24"/>
          <w:lang w:eastAsia="pl-PL"/>
        </w:rPr>
        <w:t xml:space="preserve"> ;</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2) dyrektor szkoły  w korespondencji za pośrednictwem edziennika lub adres email uzga</w:t>
      </w:r>
      <w:r w:rsidR="003232C7">
        <w:rPr>
          <w:rFonts w:ascii="Times New Roman" w:eastAsia="Times New Roman" w:hAnsi="Times New Roman" w:cs="Times New Roman"/>
          <w:sz w:val="24"/>
          <w:szCs w:val="24"/>
          <w:lang w:eastAsia="pl-PL"/>
        </w:rPr>
        <w:t>d</w:t>
      </w:r>
      <w:r w:rsidRPr="00146B06">
        <w:rPr>
          <w:rFonts w:ascii="Times New Roman" w:eastAsia="Times New Roman" w:hAnsi="Times New Roman" w:cs="Times New Roman"/>
          <w:sz w:val="24"/>
          <w:szCs w:val="24"/>
          <w:lang w:eastAsia="pl-PL"/>
        </w:rPr>
        <w:t>nia z rodzicem datę i godzinę egzaminu. Odebranie wiadomości w edzienniku i potwierdzenie odebrania wiadomości email będzie traktowane j</w:t>
      </w:r>
      <w:r w:rsidR="003232C7">
        <w:rPr>
          <w:rFonts w:ascii="Times New Roman" w:eastAsia="Times New Roman" w:hAnsi="Times New Roman" w:cs="Times New Roman"/>
          <w:sz w:val="24"/>
          <w:szCs w:val="24"/>
          <w:lang w:eastAsia="pl-PL"/>
        </w:rPr>
        <w:t>ako zapoznanie się z informacją;</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3) nauczyciel przedmiotu egzaminacyjnego przygotowuje i przesyła do rodzica zakres materiału obowiązujący na egzaminie, wykorzystując do tego edziennik;</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4) egzamin klasyfikacyjny, poprawkowy i sprawdzian wiadomości i umiejętności będzie przeprowadzony tylko w formie komunikacji bezpośredniej z</w:t>
      </w:r>
      <w:r w:rsidR="003232C7">
        <w:rPr>
          <w:rFonts w:ascii="Times New Roman" w:eastAsia="Times New Roman" w:hAnsi="Times New Roman" w:cs="Times New Roman"/>
          <w:sz w:val="24"/>
          <w:szCs w:val="24"/>
          <w:lang w:eastAsia="pl-PL"/>
        </w:rPr>
        <w:t xml:space="preserve"> wykorzystaniem wizji i dźwięku;</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5)  w wyjątkowych sytuacjach ze względu na brak narzędzi informatycznych w domu ucznia, egzamin może odbyć się w szkole z zachowanie wszelkich zasad bezpieczeństwa, wówczas zgodnie z przepisami( część pisemna i ustna);</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6) jeśli stan zdrowia nie pozwoli na przybycie ucznia do szkoły wyznaczonym terminie dyrektor na wniosek rodzica ustala termin dodatkowy;</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lastRenderedPageBreak/>
        <w:t>7) ocena śródroczna i roczna zachowania ustalana jest na podstawie dotychczas obowiązujących zasad określonych  w statucie szkoły;</w:t>
      </w:r>
    </w:p>
    <w:p w:rsidR="00146B06" w:rsidRPr="00146B06" w:rsidRDefault="00146B06" w:rsidP="00B83274">
      <w:pPr>
        <w:spacing w:after="0" w:line="276" w:lineRule="auto"/>
        <w:jc w:val="both"/>
        <w:rPr>
          <w:rFonts w:ascii="Times New Roman" w:eastAsia="Times New Roman" w:hAnsi="Times New Roman" w:cs="Times New Roman"/>
          <w:sz w:val="24"/>
          <w:szCs w:val="24"/>
          <w:lang w:eastAsia="pl-PL"/>
        </w:rPr>
      </w:pPr>
      <w:r w:rsidRPr="00146B06">
        <w:rPr>
          <w:rFonts w:ascii="Times New Roman" w:eastAsia="Times New Roman" w:hAnsi="Times New Roman" w:cs="Times New Roman"/>
          <w:sz w:val="24"/>
          <w:szCs w:val="24"/>
          <w:lang w:eastAsia="pl-PL"/>
        </w:rPr>
        <w:t xml:space="preserve">8) rodzic ma prawo wnieść zastrzeżenia co do trybu ustalenia rocznej oceny klasyfikacyjnej  z zajęć edukacyjnych i zachowania na zasadach określonych w statucie, z wykorzystaniem obowiązujących w nauczaniu zdalnym form komunikacji tj edziennik lub poczta elektroniczna email </w:t>
      </w:r>
      <w:hyperlink r:id="rId8" w:history="1">
        <w:r w:rsidRPr="00146B06">
          <w:rPr>
            <w:rFonts w:ascii="Times New Roman" w:eastAsia="Times New Roman" w:hAnsi="Times New Roman" w:cs="Times New Roman"/>
            <w:color w:val="0563C1" w:themeColor="hyperlink"/>
            <w:sz w:val="24"/>
            <w:szCs w:val="24"/>
            <w:u w:val="single"/>
            <w:lang w:eastAsia="pl-PL"/>
          </w:rPr>
          <w:t>lukomie@poczta.onet.pl</w:t>
        </w:r>
      </w:hyperlink>
      <w:r w:rsidRPr="00146B06">
        <w:rPr>
          <w:rFonts w:ascii="Times New Roman" w:eastAsia="Times New Roman" w:hAnsi="Times New Roman" w:cs="Times New Roman"/>
          <w:sz w:val="24"/>
          <w:szCs w:val="24"/>
          <w:lang w:eastAsia="pl-PL"/>
        </w:rPr>
        <w:t xml:space="preserve"> . Dyrektor sprawdza czy tryb ustalenia oceny został naruszony, jeśli podejmuje dalsze działania zgodnie ze statutem szkoły, a z rodzicem komunikuje się za pośrednictwem edziennika lub wskazanej przez rodzica poczty elektronicznej.</w:t>
      </w:r>
    </w:p>
    <w:p w:rsidR="00146B06" w:rsidRPr="00146B06" w:rsidRDefault="00146B06" w:rsidP="00B83274">
      <w:pPr>
        <w:spacing w:after="0" w:line="276" w:lineRule="auto"/>
        <w:jc w:val="both"/>
        <w:rPr>
          <w:rFonts w:ascii="Times New Roman" w:eastAsia="Calibri" w:hAnsi="Times New Roman" w:cs="Times New Roman"/>
          <w:sz w:val="24"/>
          <w:szCs w:val="24"/>
        </w:rPr>
      </w:pPr>
      <w:r w:rsidRPr="00146B06">
        <w:rPr>
          <w:rFonts w:ascii="Times New Roman" w:eastAsia="Calibri" w:hAnsi="Times New Roman" w:cs="Times New Roman"/>
          <w:sz w:val="24"/>
          <w:szCs w:val="24"/>
        </w:rPr>
        <w:t>11. Konsultacje dla uczniów i rodziców</w:t>
      </w:r>
      <w:r w:rsidR="003232C7">
        <w:rPr>
          <w:rFonts w:ascii="Times New Roman" w:eastAsia="Calibri" w:hAnsi="Times New Roman" w:cs="Times New Roman"/>
          <w:sz w:val="24"/>
          <w:szCs w:val="24"/>
        </w:rPr>
        <w:t>:</w:t>
      </w:r>
    </w:p>
    <w:p w:rsidR="00146B06" w:rsidRDefault="00146B06" w:rsidP="00B83274">
      <w:pPr>
        <w:spacing w:after="0" w:line="276" w:lineRule="auto"/>
        <w:jc w:val="both"/>
        <w:rPr>
          <w:rFonts w:ascii="Times New Roman" w:eastAsia="Calibri" w:hAnsi="Times New Roman" w:cs="Times New Roman"/>
          <w:sz w:val="24"/>
          <w:szCs w:val="24"/>
        </w:rPr>
      </w:pPr>
      <w:r w:rsidRPr="00146B06">
        <w:rPr>
          <w:rFonts w:ascii="Times New Roman" w:eastAsia="Calibri" w:hAnsi="Times New Roman" w:cs="Times New Roman"/>
          <w:sz w:val="24"/>
          <w:szCs w:val="24"/>
        </w:rPr>
        <w:t>1) w ramach organizacji zajęć z wykorzystaniem metod i technik kształcenia na odległość przez okres dłuższy niż 30 dni dyrektor zapewnia uczniom i rodzicom konsultacje( indywidualnie lub grupowa) z uwzględnieniem ich potrzeb w miarę możliwości w bezpośrednim kontakcie z nauczycielem. Harmonogram konsultacji zostaje podany do wiadomości</w:t>
      </w:r>
      <w:r w:rsidR="003232C7">
        <w:rPr>
          <w:rFonts w:ascii="Times New Roman" w:eastAsia="Calibri" w:hAnsi="Times New Roman" w:cs="Times New Roman"/>
          <w:sz w:val="24"/>
          <w:szCs w:val="24"/>
        </w:rPr>
        <w:t xml:space="preserve"> na stronie internetowej szkoły;</w:t>
      </w:r>
      <w:r w:rsidRPr="00146B06">
        <w:rPr>
          <w:rFonts w:ascii="Times New Roman" w:eastAsia="Calibri" w:hAnsi="Times New Roman" w:cs="Times New Roman"/>
          <w:sz w:val="24"/>
          <w:szCs w:val="24"/>
        </w:rPr>
        <w:t xml:space="preserve"> </w:t>
      </w:r>
    </w:p>
    <w:p w:rsidR="00D6664C" w:rsidRPr="00D6664C" w:rsidRDefault="00D6664C" w:rsidP="00B83274">
      <w:pPr>
        <w:spacing w:after="0" w:line="276" w:lineRule="auto"/>
        <w:jc w:val="both"/>
        <w:rPr>
          <w:rFonts w:ascii="Times New Roman" w:eastAsia="Calibri" w:hAnsi="Times New Roman" w:cs="Times New Roman"/>
          <w:sz w:val="24"/>
          <w:szCs w:val="24"/>
        </w:rPr>
      </w:pPr>
    </w:p>
    <w:p w:rsidR="00AC2B7E" w:rsidRPr="00AC2B7E" w:rsidRDefault="00274298" w:rsidP="00B83274">
      <w:pPr>
        <w:spacing w:after="0" w:line="276"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bCs/>
          <w:color w:val="000000"/>
          <w:sz w:val="24"/>
          <w:szCs w:val="24"/>
          <w:lang w:eastAsia="pl-PL"/>
        </w:rPr>
        <w:t>§ 22</w:t>
      </w:r>
    </w:p>
    <w:p w:rsidR="00AC2B7E" w:rsidRP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Dyrektor szkoły powierza każdy oddział szczególnej opiece wychowawczej jednemu z nauczycieli, zwanemu wychowawcą klasy, spośród uczących w tym oddziale.</w:t>
      </w:r>
    </w:p>
    <w:p w:rsidR="00AC2B7E" w:rsidRP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2. Dla zapewnienia ciągłości i skuteczności pracy wychowawczej </w:t>
      </w:r>
      <w:r w:rsidRPr="00AC2B7E">
        <w:rPr>
          <w:rFonts w:ascii="Times New Roman" w:eastAsia="Times New Roman" w:hAnsi="Times New Roman" w:cs="Times New Roman"/>
          <w:bCs/>
          <w:color w:val="000000"/>
          <w:sz w:val="24"/>
          <w:szCs w:val="24"/>
          <w:lang w:eastAsia="pl-PL"/>
        </w:rPr>
        <w:t>przyjęto zasadę</w:t>
      </w:r>
      <w:r w:rsidRPr="00AC2B7E">
        <w:rPr>
          <w:rFonts w:ascii="Times New Roman" w:eastAsia="Times New Roman" w:hAnsi="Times New Roman" w:cs="Times New Roman"/>
          <w:color w:val="000000"/>
          <w:sz w:val="24"/>
          <w:szCs w:val="24"/>
          <w:lang w:eastAsia="pl-PL"/>
        </w:rPr>
        <w:t>, aby nauczyciel wychowawca opiekował się danym oddziałem w ciągu całego etapu edukacyjnego.</w:t>
      </w:r>
    </w:p>
    <w:p w:rsidR="00AC2B7E" w:rsidRP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3. Zmiana wychowawcy klasy może nastąpić przed rozpoczęciem nowego roku szkolnego lub w uzasadnionych przypadkach, także w trakcie trwania roku szkolnego.</w:t>
      </w:r>
    </w:p>
    <w:p w:rsidR="00AC2B7E" w:rsidRP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4. Formy spełniania zadań nauczyciel</w:t>
      </w:r>
      <w:r w:rsidRPr="00AC2B7E">
        <w:rPr>
          <w:rFonts w:ascii="Times New Roman" w:eastAsia="Calibri" w:hAnsi="Times New Roman" w:cs="Times New Roman"/>
          <w:color w:val="000000"/>
          <w:sz w:val="24"/>
          <w:szCs w:val="24"/>
        </w:rPr>
        <w:t>a</w:t>
      </w:r>
      <w:r w:rsidRPr="00AC2B7E">
        <w:rPr>
          <w:rFonts w:ascii="Times New Roman" w:eastAsia="Times New Roman" w:hAnsi="Times New Roman" w:cs="Times New Roman"/>
          <w:color w:val="000000"/>
          <w:sz w:val="24"/>
          <w:szCs w:val="24"/>
          <w:lang w:eastAsia="pl-PL"/>
        </w:rPr>
        <w:t xml:space="preserve"> wychowawc</w:t>
      </w:r>
      <w:r w:rsidRPr="00AC2B7E">
        <w:rPr>
          <w:rFonts w:ascii="Times New Roman" w:eastAsia="Times New Roman" w:hAnsi="Times New Roman" w:cs="Times New Roman"/>
          <w:bCs/>
          <w:color w:val="000000"/>
          <w:sz w:val="24"/>
          <w:szCs w:val="24"/>
          <w:lang w:eastAsia="pl-PL"/>
        </w:rPr>
        <w:t>a</w:t>
      </w:r>
      <w:r w:rsidRPr="00AC2B7E">
        <w:rPr>
          <w:rFonts w:ascii="Times New Roman" w:eastAsia="Times New Roman" w:hAnsi="Times New Roman" w:cs="Times New Roman"/>
          <w:color w:val="000000"/>
          <w:sz w:val="24"/>
          <w:szCs w:val="24"/>
          <w:lang w:eastAsia="pl-PL"/>
        </w:rPr>
        <w:t xml:space="preserve"> </w:t>
      </w:r>
      <w:r w:rsidRPr="00AC2B7E">
        <w:rPr>
          <w:rFonts w:ascii="Times New Roman" w:eastAsia="Times New Roman" w:hAnsi="Times New Roman" w:cs="Times New Roman"/>
          <w:bCs/>
          <w:color w:val="000000"/>
          <w:sz w:val="24"/>
          <w:szCs w:val="24"/>
          <w:lang w:eastAsia="pl-PL"/>
        </w:rPr>
        <w:t xml:space="preserve">dostosowuje </w:t>
      </w:r>
      <w:r w:rsidRPr="00AC2B7E">
        <w:rPr>
          <w:rFonts w:ascii="Times New Roman" w:eastAsia="Times New Roman" w:hAnsi="Times New Roman" w:cs="Times New Roman"/>
          <w:color w:val="000000"/>
          <w:sz w:val="24"/>
          <w:szCs w:val="24"/>
          <w:lang w:eastAsia="pl-PL"/>
        </w:rPr>
        <w:t>do wieku uczniów, ich potrzeb oraz warunków środowiskowych szkoły.</w:t>
      </w:r>
    </w:p>
    <w:p w:rsidR="00274298" w:rsidRPr="00D6664C"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5. Dyrektor może odwołać wychowawcę z pełnionej funkcji na jego pisemny wniosek, a w wyjątkowych sytuacjach na pisemny wniosek( z uzasadnieniem) min. 80% rodziców uczniów d</w:t>
      </w:r>
      <w:r w:rsidR="00D6664C">
        <w:rPr>
          <w:rFonts w:ascii="Times New Roman" w:eastAsia="Times New Roman" w:hAnsi="Times New Roman" w:cs="Times New Roman"/>
          <w:color w:val="000000"/>
          <w:sz w:val="24"/>
          <w:szCs w:val="24"/>
          <w:lang w:eastAsia="pl-PL"/>
        </w:rPr>
        <w:t>anej klasy.</w:t>
      </w:r>
    </w:p>
    <w:p w:rsidR="00AC2B7E" w:rsidRPr="00AC2B7E" w:rsidRDefault="00274298" w:rsidP="00B83274">
      <w:pPr>
        <w:spacing w:after="0" w:line="276"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bCs/>
          <w:color w:val="000000"/>
          <w:sz w:val="24"/>
          <w:szCs w:val="24"/>
          <w:lang w:eastAsia="pl-PL"/>
        </w:rPr>
        <w:t>§ 23</w:t>
      </w:r>
    </w:p>
    <w:p w:rsidR="00AC2B7E" w:rsidRP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 xml:space="preserve">1. </w:t>
      </w:r>
      <w:r w:rsidRPr="00AC2B7E">
        <w:rPr>
          <w:rFonts w:ascii="Times New Roman" w:eastAsia="Times New Roman" w:hAnsi="Times New Roman" w:cs="Times New Roman"/>
          <w:color w:val="000000"/>
          <w:sz w:val="24"/>
          <w:szCs w:val="24"/>
          <w:lang w:eastAsia="pl-PL"/>
        </w:rPr>
        <w:t>Termin rozpoczęcia i zakończenia zajęć dydaktyczno-wychowawczych, przerw świątecznych oraz ferii zimowych i letnich</w:t>
      </w:r>
      <w:r w:rsidRPr="00AC2B7E">
        <w:rPr>
          <w:rFonts w:ascii="Times New Roman" w:eastAsia="Times New Roman" w:hAnsi="Times New Roman" w:cs="Times New Roman"/>
          <w:bCs/>
          <w:color w:val="000000"/>
          <w:sz w:val="24"/>
          <w:szCs w:val="24"/>
          <w:lang w:eastAsia="pl-PL"/>
        </w:rPr>
        <w:t xml:space="preserve"> </w:t>
      </w:r>
      <w:r w:rsidRPr="00AC2B7E">
        <w:rPr>
          <w:rFonts w:ascii="Times New Roman" w:eastAsia="Times New Roman" w:hAnsi="Times New Roman" w:cs="Times New Roman"/>
          <w:color w:val="000000"/>
          <w:sz w:val="24"/>
          <w:szCs w:val="24"/>
          <w:lang w:eastAsia="pl-PL"/>
        </w:rPr>
        <w:t xml:space="preserve">określa rozporządzenie ministra właściwego ds. oświaty </w:t>
      </w:r>
      <w:r w:rsidRPr="00AC2B7E">
        <w:rPr>
          <w:rFonts w:ascii="Times New Roman" w:eastAsia="Times New Roman" w:hAnsi="Times New Roman" w:cs="Times New Roman"/>
          <w:bCs/>
          <w:color w:val="000000"/>
          <w:sz w:val="24"/>
          <w:szCs w:val="24"/>
          <w:lang w:eastAsia="pl-PL"/>
        </w:rPr>
        <w:t xml:space="preserve">i wychowania </w:t>
      </w:r>
      <w:r w:rsidRPr="00AC2B7E">
        <w:rPr>
          <w:rFonts w:ascii="Times New Roman" w:eastAsia="Times New Roman" w:hAnsi="Times New Roman" w:cs="Times New Roman"/>
          <w:color w:val="000000"/>
          <w:sz w:val="24"/>
          <w:szCs w:val="24"/>
          <w:lang w:eastAsia="pl-PL"/>
        </w:rPr>
        <w:t>w sprawie organizacji roku szkolnego.</w:t>
      </w:r>
    </w:p>
    <w:p w:rsidR="00AC2B7E" w:rsidRP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 xml:space="preserve">2. </w:t>
      </w:r>
      <w:r w:rsidRPr="00AC2B7E">
        <w:rPr>
          <w:rFonts w:ascii="Times New Roman" w:eastAsia="Times New Roman" w:hAnsi="Times New Roman" w:cs="Times New Roman"/>
          <w:color w:val="000000"/>
          <w:sz w:val="24"/>
          <w:szCs w:val="24"/>
          <w:lang w:eastAsia="pl-PL"/>
        </w:rPr>
        <w:t>Podstawę organizacji pracy szkoły w danym roku szkolnym stanowią:</w:t>
      </w:r>
    </w:p>
    <w:p w:rsidR="00AC2B7E" w:rsidRP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plan pracy szkoły;</w:t>
      </w:r>
    </w:p>
    <w:p w:rsidR="00AC2B7E" w:rsidRP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 arkusz organizacji szkoły( opracowany przez dyrektora szkoły na podstawie odrębnych przepisów)</w:t>
      </w:r>
      <w:r w:rsidR="00D6664C">
        <w:rPr>
          <w:rFonts w:ascii="Times New Roman" w:eastAsia="Times New Roman" w:hAnsi="Times New Roman" w:cs="Times New Roman"/>
          <w:color w:val="000000"/>
          <w:sz w:val="24"/>
          <w:szCs w:val="24"/>
          <w:lang w:eastAsia="pl-PL"/>
        </w:rPr>
        <w:t>;</w:t>
      </w:r>
    </w:p>
    <w:p w:rsid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3) tygodniowy rozkład zajęć.</w:t>
      </w:r>
    </w:p>
    <w:p w:rsidR="00662C05" w:rsidRPr="00662C05" w:rsidRDefault="00662C05" w:rsidP="00662C05">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3. </w:t>
      </w:r>
      <w:r w:rsidRPr="00662C05">
        <w:rPr>
          <w:rFonts w:ascii="Times New Roman" w:eastAsia="Times New Roman" w:hAnsi="Times New Roman" w:cs="Times New Roman"/>
          <w:color w:val="000000"/>
          <w:sz w:val="24"/>
          <w:szCs w:val="24"/>
          <w:lang w:eastAsia="pl-PL"/>
        </w:rPr>
        <w:t>W szkole funkcjonuje dziennik elektroniczny. Oprogramowanie oraz usługi z nim</w:t>
      </w:r>
    </w:p>
    <w:p w:rsidR="00662C05" w:rsidRDefault="00662C05" w:rsidP="00B83274">
      <w:pPr>
        <w:spacing w:after="0" w:line="276" w:lineRule="auto"/>
        <w:jc w:val="both"/>
        <w:rPr>
          <w:rFonts w:ascii="Times New Roman" w:eastAsia="Times New Roman" w:hAnsi="Times New Roman" w:cs="Times New Roman"/>
          <w:color w:val="000000"/>
          <w:sz w:val="24"/>
          <w:szCs w:val="24"/>
          <w:lang w:eastAsia="pl-PL"/>
        </w:rPr>
      </w:pPr>
      <w:r w:rsidRPr="00662C05">
        <w:rPr>
          <w:rFonts w:ascii="Times New Roman" w:eastAsia="Times New Roman" w:hAnsi="Times New Roman" w:cs="Times New Roman"/>
          <w:color w:val="000000"/>
          <w:sz w:val="24"/>
          <w:szCs w:val="24"/>
          <w:lang w:eastAsia="pl-PL"/>
        </w:rPr>
        <w:t>związane dostarczane są przez firmę zewnętrzną współpracującą ze szkołą.</w:t>
      </w:r>
      <w:r>
        <w:rPr>
          <w:rFonts w:ascii="Times New Roman" w:eastAsia="Times New Roman" w:hAnsi="Times New Roman" w:cs="Times New Roman"/>
          <w:color w:val="000000"/>
          <w:sz w:val="24"/>
          <w:szCs w:val="24"/>
          <w:lang w:eastAsia="pl-PL"/>
        </w:rPr>
        <w:t xml:space="preserve"> W szkole stosuje się następujące dzienniki elektroniczne:</w:t>
      </w:r>
    </w:p>
    <w:p w:rsidR="00662C05" w:rsidRDefault="00662C05" w:rsidP="00B83274">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 dziennik lekcyjny w klasach I-VIII;</w:t>
      </w:r>
    </w:p>
    <w:p w:rsidR="00662C05" w:rsidRDefault="00662C05" w:rsidP="00B83274">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  dziennik zajęć dodatkowych i specjalistycznych;</w:t>
      </w:r>
    </w:p>
    <w:p w:rsidR="00662C05" w:rsidRDefault="00662C05" w:rsidP="00B83274">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 dziennik specjalistów;</w:t>
      </w:r>
    </w:p>
    <w:p w:rsidR="00662C05" w:rsidRDefault="00662C05" w:rsidP="00B83274">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4) dziennik świetlicy.</w:t>
      </w:r>
    </w:p>
    <w:p w:rsidR="00662C05" w:rsidRPr="00AC2B7E" w:rsidRDefault="00662C05" w:rsidP="00B83274">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4. Dzienniki zajęć punku przedszkolnego i oddziału przedszkolnego prowadzone są w formie papierowej.</w:t>
      </w:r>
    </w:p>
    <w:p w:rsidR="00AC2B7E" w:rsidRPr="00AC2B7E" w:rsidRDefault="00274298" w:rsidP="00B83274">
      <w:pPr>
        <w:spacing w:after="0" w:line="276"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24</w:t>
      </w:r>
    </w:p>
    <w:p w:rsidR="00AC2B7E" w:rsidRPr="00AC2B7E" w:rsidRDefault="00AC2B7E" w:rsidP="00B83274">
      <w:pPr>
        <w:spacing w:after="0" w:line="276" w:lineRule="auto"/>
        <w:jc w:val="both"/>
        <w:rPr>
          <w:rFonts w:ascii="Times New Roman" w:eastAsia="Times New Roman" w:hAnsi="Times New Roman" w:cs="Times New Roman"/>
          <w:bCs/>
          <w:color w:val="000000"/>
          <w:sz w:val="24"/>
          <w:szCs w:val="24"/>
          <w:lang w:eastAsia="pl-PL"/>
        </w:rPr>
      </w:pPr>
      <w:r w:rsidRPr="00AC2B7E">
        <w:rPr>
          <w:rFonts w:ascii="Times New Roman" w:eastAsia="Times New Roman" w:hAnsi="Times New Roman" w:cs="Times New Roman"/>
          <w:bCs/>
          <w:color w:val="000000"/>
          <w:sz w:val="24"/>
          <w:szCs w:val="24"/>
          <w:lang w:eastAsia="pl-PL"/>
        </w:rPr>
        <w:t xml:space="preserve"> Rok szkolny dzieli się na d</w:t>
      </w:r>
      <w:r w:rsidR="00EB4FEF">
        <w:rPr>
          <w:rFonts w:ascii="Times New Roman" w:eastAsia="Times New Roman" w:hAnsi="Times New Roman" w:cs="Times New Roman"/>
          <w:bCs/>
          <w:color w:val="000000"/>
          <w:sz w:val="24"/>
          <w:szCs w:val="24"/>
          <w:lang w:eastAsia="pl-PL"/>
        </w:rPr>
        <w:t>wa okresy( nazywane,, półroczami</w:t>
      </w:r>
      <w:r w:rsidRPr="00AC2B7E">
        <w:rPr>
          <w:rFonts w:ascii="Times New Roman" w:eastAsia="Times New Roman" w:hAnsi="Times New Roman" w:cs="Times New Roman"/>
          <w:bCs/>
          <w:color w:val="000000"/>
          <w:sz w:val="24"/>
          <w:szCs w:val="24"/>
          <w:lang w:eastAsia="pl-PL"/>
        </w:rPr>
        <w:t>”). Pierwszy okres</w:t>
      </w:r>
      <w:r w:rsidR="00D6664C">
        <w:rPr>
          <w:rFonts w:ascii="Times New Roman" w:eastAsia="Times New Roman" w:hAnsi="Times New Roman" w:cs="Times New Roman"/>
          <w:bCs/>
          <w:color w:val="000000"/>
          <w:sz w:val="24"/>
          <w:szCs w:val="24"/>
          <w:lang w:eastAsia="pl-PL"/>
        </w:rPr>
        <w:t>( półrocze)</w:t>
      </w:r>
      <w:r w:rsidRPr="00AC2B7E">
        <w:rPr>
          <w:rFonts w:ascii="Times New Roman" w:eastAsia="Times New Roman" w:hAnsi="Times New Roman" w:cs="Times New Roman"/>
          <w:bCs/>
          <w:color w:val="000000"/>
          <w:sz w:val="24"/>
          <w:szCs w:val="24"/>
          <w:lang w:eastAsia="pl-PL"/>
        </w:rPr>
        <w:t xml:space="preserve"> trwa od rozpoczęcia roku szkolnego do ostatniego dnia przerwy zimowej, ustalonej w danym roku szkolnym dla danego województwa,  nie dłużej jednak niż do 31 stycznia danego roku, a drugi od pierwszego dnia po zimowej przerwie lub od 1 lutego danego roku do ostatniego dnia przed feriami letnimi.</w:t>
      </w:r>
    </w:p>
    <w:p w:rsidR="00AC2B7E" w:rsidRPr="00AC2B7E" w:rsidRDefault="00274298" w:rsidP="00B83274">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25</w:t>
      </w:r>
    </w:p>
    <w:p w:rsidR="00AC2B7E" w:rsidRPr="00AC2B7E" w:rsidRDefault="00AC2B7E" w:rsidP="00B83274">
      <w:pPr>
        <w:numPr>
          <w:ilvl w:val="0"/>
          <w:numId w:val="2"/>
        </w:numPr>
        <w:spacing w:after="0" w:line="276" w:lineRule="auto"/>
        <w:ind w:left="357" w:hanging="357"/>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W ostatnim roku nauki w szkole przeprowadzany jest egzamin ósmoklasisty. Egzamin jest przeprowadzany na podstawie wymagań określonych w podstawie programowej kształcenia ogólnego dla szkoły podstawowej oraz sprawdza,  w jakim stopniu uczeń spełnia te wymagania.</w:t>
      </w:r>
    </w:p>
    <w:p w:rsidR="00AC2B7E" w:rsidRPr="00AC2B7E" w:rsidRDefault="00AC2B7E" w:rsidP="00B83274">
      <w:pPr>
        <w:numPr>
          <w:ilvl w:val="0"/>
          <w:numId w:val="2"/>
        </w:numPr>
        <w:spacing w:after="0" w:line="276" w:lineRule="auto"/>
        <w:ind w:left="357" w:hanging="357"/>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Egzamin ósmoklasisty jest przeprowadzany w formie pisemnej i obejmuje następujące przedmioty obowiązkowe:</w:t>
      </w:r>
    </w:p>
    <w:p w:rsidR="00AC2B7E" w:rsidRPr="00AC2B7E" w:rsidRDefault="00AC2B7E" w:rsidP="00B83274">
      <w:pPr>
        <w:numPr>
          <w:ilvl w:val="0"/>
          <w:numId w:val="3"/>
        </w:numPr>
        <w:spacing w:after="0" w:line="276" w:lineRule="auto"/>
        <w:ind w:left="357" w:hanging="357"/>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język polski;</w:t>
      </w:r>
    </w:p>
    <w:p w:rsidR="00AC2B7E" w:rsidRPr="00AC2B7E" w:rsidRDefault="00AC2B7E" w:rsidP="00B83274">
      <w:pPr>
        <w:numPr>
          <w:ilvl w:val="0"/>
          <w:numId w:val="3"/>
        </w:numPr>
        <w:spacing w:after="0" w:line="276" w:lineRule="auto"/>
        <w:ind w:left="357" w:hanging="357"/>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matematykę;</w:t>
      </w:r>
    </w:p>
    <w:p w:rsidR="00AC2B7E" w:rsidRPr="00AC2B7E" w:rsidRDefault="00D6664C" w:rsidP="00B83274">
      <w:pPr>
        <w:numPr>
          <w:ilvl w:val="0"/>
          <w:numId w:val="3"/>
        </w:numPr>
        <w:spacing w:after="0" w:line="276"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język obcy nowożytny</w:t>
      </w:r>
      <w:r w:rsidR="00AC2B7E" w:rsidRPr="00AC2B7E">
        <w:rPr>
          <w:rFonts w:ascii="Times New Roman" w:eastAsia="Calibri" w:hAnsi="Times New Roman" w:cs="Times New Roman"/>
          <w:sz w:val="24"/>
          <w:szCs w:val="24"/>
        </w:rPr>
        <w:t>.</w:t>
      </w:r>
    </w:p>
    <w:p w:rsidR="00AC2B7E" w:rsidRPr="00AC2B7E" w:rsidRDefault="00AC2B7E" w:rsidP="00B83274">
      <w:pPr>
        <w:numPr>
          <w:ilvl w:val="0"/>
          <w:numId w:val="2"/>
        </w:numPr>
        <w:spacing w:after="0" w:line="276" w:lineRule="auto"/>
        <w:contextualSpacing/>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Wyniki z egzaminu ósmoklasisty nie wpływają na ukończenie szkoły.</w:t>
      </w:r>
    </w:p>
    <w:p w:rsidR="00AC2B7E" w:rsidRPr="00AC2B7E" w:rsidRDefault="00AC2B7E" w:rsidP="00B83274">
      <w:pPr>
        <w:numPr>
          <w:ilvl w:val="0"/>
          <w:numId w:val="2"/>
        </w:numPr>
        <w:spacing w:after="0" w:line="276" w:lineRule="auto"/>
        <w:contextualSpacing/>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Dyrektor szkoły przekazuje uczniowi lub jego rodzicom zaświadczenie o szczegółowych wynikach egzaminu ósmoklasisty, wydane przez okręgową komisję egzaminacyjną.</w:t>
      </w:r>
    </w:p>
    <w:p w:rsidR="00AC2B7E" w:rsidRPr="00AC2B7E" w:rsidRDefault="00AC2B7E" w:rsidP="00B83274">
      <w:pPr>
        <w:numPr>
          <w:ilvl w:val="0"/>
          <w:numId w:val="2"/>
        </w:numPr>
        <w:spacing w:after="0" w:line="276" w:lineRule="auto"/>
        <w:contextualSpacing/>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Szczegółowe zasady oraz przebieg</w:t>
      </w:r>
      <w:r w:rsidR="00367D04">
        <w:rPr>
          <w:rFonts w:ascii="Times New Roman" w:eastAsia="Calibri" w:hAnsi="Times New Roman" w:cs="Times New Roman"/>
          <w:sz w:val="24"/>
          <w:szCs w:val="24"/>
        </w:rPr>
        <w:t xml:space="preserve"> egzaminu ósmoklasisty okręgowa</w:t>
      </w:r>
      <w:r w:rsidRPr="00AC2B7E">
        <w:rPr>
          <w:rFonts w:ascii="Times New Roman" w:eastAsia="Calibri" w:hAnsi="Times New Roman" w:cs="Times New Roman"/>
          <w:sz w:val="24"/>
          <w:szCs w:val="24"/>
        </w:rPr>
        <w:t xml:space="preserve"> komisja egzaminacyjna.</w:t>
      </w:r>
    </w:p>
    <w:p w:rsidR="00AC2B7E" w:rsidRPr="00AC2B7E" w:rsidRDefault="00AC2B7E" w:rsidP="00B83274">
      <w:pPr>
        <w:numPr>
          <w:ilvl w:val="0"/>
          <w:numId w:val="2"/>
        </w:numPr>
        <w:spacing w:after="0" w:line="276" w:lineRule="auto"/>
        <w:contextualSpacing/>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Dyrektor szkoły odpowiada za organizację i prawidłowy przebieg egzaminu ósmoklasisty.</w:t>
      </w:r>
    </w:p>
    <w:p w:rsidR="005F7F7A" w:rsidRDefault="005F7F7A" w:rsidP="00B83274">
      <w:pPr>
        <w:spacing w:after="0" w:line="276" w:lineRule="auto"/>
        <w:jc w:val="center"/>
        <w:rPr>
          <w:rFonts w:ascii="Times New Roman" w:eastAsia="Times New Roman" w:hAnsi="Times New Roman" w:cs="Times New Roman"/>
          <w:b/>
          <w:bCs/>
          <w:color w:val="000000"/>
          <w:sz w:val="24"/>
          <w:szCs w:val="24"/>
          <w:lang w:eastAsia="pl-PL"/>
        </w:rPr>
      </w:pPr>
    </w:p>
    <w:p w:rsidR="00AC2B7E" w:rsidRPr="00AC2B7E" w:rsidRDefault="00274298" w:rsidP="00B83274">
      <w:pPr>
        <w:spacing w:after="0" w:line="276"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bCs/>
          <w:color w:val="000000"/>
          <w:sz w:val="24"/>
          <w:szCs w:val="24"/>
          <w:lang w:eastAsia="pl-PL"/>
        </w:rPr>
        <w:t>§ 26</w:t>
      </w:r>
    </w:p>
    <w:p w:rsidR="00AC2B7E" w:rsidRP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Szkoła może przyjmować studentów szkół wyższych kształcących nauczycieli na praktyki pedagogiczne, na podstawie pisemnego porozumienia zawartego między dyrektorem szkoły, a szkołą wyższą lub (za jego zgodą)</w:t>
      </w:r>
      <w:r w:rsidR="00367D04">
        <w:rPr>
          <w:rFonts w:ascii="Times New Roman" w:eastAsia="Times New Roman" w:hAnsi="Times New Roman" w:cs="Times New Roman"/>
          <w:color w:val="000000"/>
          <w:sz w:val="24"/>
          <w:szCs w:val="24"/>
          <w:lang w:eastAsia="pl-PL"/>
        </w:rPr>
        <w:t xml:space="preserve"> z</w:t>
      </w:r>
      <w:r w:rsidRPr="00AC2B7E">
        <w:rPr>
          <w:rFonts w:ascii="Times New Roman" w:eastAsia="Times New Roman" w:hAnsi="Times New Roman" w:cs="Times New Roman"/>
          <w:color w:val="000000"/>
          <w:sz w:val="24"/>
          <w:szCs w:val="24"/>
          <w:lang w:eastAsia="pl-PL"/>
        </w:rPr>
        <w:t xml:space="preserve"> poszczególnymi nauczycielami, a szkołą wyższą.</w:t>
      </w:r>
    </w:p>
    <w:p w:rsidR="00AC2B7E" w:rsidRP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 Szkoła może organizować staże dla bezrobotnych w porozumieniu z Powiatowym Urzędem Pracy w Sierpcu.</w:t>
      </w:r>
    </w:p>
    <w:p w:rsidR="005F7F7A" w:rsidRDefault="005F7F7A" w:rsidP="00B83274">
      <w:pPr>
        <w:spacing w:after="0" w:line="276" w:lineRule="auto"/>
        <w:jc w:val="center"/>
        <w:rPr>
          <w:rFonts w:ascii="Times New Roman" w:eastAsia="Times New Roman" w:hAnsi="Times New Roman" w:cs="Times New Roman"/>
          <w:b/>
          <w:bCs/>
          <w:color w:val="000000"/>
          <w:sz w:val="24"/>
          <w:szCs w:val="24"/>
          <w:lang w:eastAsia="pl-PL"/>
        </w:rPr>
      </w:pPr>
    </w:p>
    <w:p w:rsidR="00651F27" w:rsidRDefault="00651F27" w:rsidP="00B83274">
      <w:pPr>
        <w:spacing w:after="0" w:line="276" w:lineRule="auto"/>
        <w:jc w:val="center"/>
        <w:rPr>
          <w:rFonts w:ascii="Times New Roman" w:eastAsia="Times New Roman" w:hAnsi="Times New Roman" w:cs="Times New Roman"/>
          <w:b/>
          <w:bCs/>
          <w:color w:val="000000"/>
          <w:sz w:val="24"/>
          <w:szCs w:val="24"/>
          <w:lang w:eastAsia="pl-PL"/>
        </w:rPr>
      </w:pPr>
    </w:p>
    <w:p w:rsidR="00AC2B7E" w:rsidRPr="00AC2B7E" w:rsidRDefault="00274298" w:rsidP="00B83274">
      <w:pPr>
        <w:spacing w:after="0" w:line="276"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27</w:t>
      </w:r>
    </w:p>
    <w:p w:rsidR="005F7F7A" w:rsidRDefault="00AC2B7E" w:rsidP="005F7F7A">
      <w:pPr>
        <w:spacing w:after="0" w:line="276" w:lineRule="auto"/>
        <w:jc w:val="center"/>
        <w:rPr>
          <w:rFonts w:ascii="Times New Roman" w:eastAsia="Times New Roman" w:hAnsi="Times New Roman" w:cs="Times New Roman"/>
          <w:b/>
          <w:bCs/>
          <w:color w:val="000000"/>
          <w:sz w:val="24"/>
          <w:szCs w:val="24"/>
          <w:lang w:eastAsia="pl-PL"/>
        </w:rPr>
      </w:pPr>
      <w:r w:rsidRPr="00AC2B7E">
        <w:rPr>
          <w:rFonts w:ascii="Times New Roman" w:eastAsia="Times New Roman" w:hAnsi="Times New Roman" w:cs="Times New Roman"/>
          <w:b/>
          <w:bCs/>
          <w:color w:val="000000"/>
          <w:sz w:val="24"/>
          <w:szCs w:val="24"/>
          <w:lang w:eastAsia="pl-PL"/>
        </w:rPr>
        <w:t>Współpraca z poradnią psychologiczno- pedagogiczną i stowarzyszeniami</w:t>
      </w:r>
    </w:p>
    <w:p w:rsidR="005F7F7A" w:rsidRPr="005F7F7A" w:rsidRDefault="005F7F7A" w:rsidP="005F7F7A">
      <w:pPr>
        <w:spacing w:after="0" w:line="276" w:lineRule="auto"/>
        <w:jc w:val="center"/>
        <w:rPr>
          <w:rFonts w:ascii="Times New Roman" w:eastAsia="Times New Roman" w:hAnsi="Times New Roman" w:cs="Times New Roman"/>
          <w:b/>
          <w:bCs/>
          <w:color w:val="000000"/>
          <w:sz w:val="24"/>
          <w:szCs w:val="24"/>
          <w:lang w:eastAsia="pl-PL"/>
        </w:rPr>
      </w:pPr>
    </w:p>
    <w:p w:rsidR="00AC2B7E" w:rsidRP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 xml:space="preserve">1. Szkoła współpracuje z Poradnią Psychologiczno-Pedagogiczną  w Sierpcu oraz innymi </w:t>
      </w:r>
      <w:r w:rsidR="00367D04">
        <w:rPr>
          <w:rFonts w:ascii="Times New Roman" w:eastAsia="Times New Roman" w:hAnsi="Times New Roman" w:cs="Times New Roman"/>
          <w:bCs/>
          <w:color w:val="000000"/>
          <w:sz w:val="24"/>
          <w:szCs w:val="24"/>
          <w:lang w:eastAsia="pl-PL"/>
        </w:rPr>
        <w:t xml:space="preserve"> </w:t>
      </w:r>
      <w:r w:rsidRPr="00AC2B7E">
        <w:rPr>
          <w:rFonts w:ascii="Times New Roman" w:eastAsia="Times New Roman" w:hAnsi="Times New Roman" w:cs="Times New Roman"/>
          <w:bCs/>
          <w:color w:val="000000"/>
          <w:sz w:val="24"/>
          <w:szCs w:val="24"/>
          <w:lang w:eastAsia="pl-PL"/>
        </w:rPr>
        <w:t xml:space="preserve">placówkami wspierającymi pracę szkoły w celu: </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1) uzyskania wsparcia merytorycznego dla nauczycieli i specjalistów udzielających uczniom i rodzicom pomocy psychologiczno-pedagogicznej w szkole;</w:t>
      </w:r>
    </w:p>
    <w:p w:rsidR="00AC2B7E" w:rsidRPr="00AC2B7E" w:rsidRDefault="00AC2B7E"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2) udzielania rodzicom i nauczycielom pomocy psychologiczno-pedagogicznej związanej z wychowywaniem i kształceniem dzieci i młodzieży.</w:t>
      </w:r>
    </w:p>
    <w:p w:rsidR="00AC2B7E" w:rsidRPr="00AC2B7E" w:rsidRDefault="00AC2B7E" w:rsidP="00B83274">
      <w:pPr>
        <w:spacing w:after="0" w:line="276" w:lineRule="auto"/>
        <w:jc w:val="both"/>
        <w:rPr>
          <w:rFonts w:ascii="Times New Roman" w:eastAsia="Times New Roman" w:hAnsi="Times New Roman" w:cs="Times New Roman"/>
          <w:bCs/>
          <w:color w:val="000000"/>
          <w:sz w:val="24"/>
          <w:szCs w:val="24"/>
          <w:lang w:eastAsia="pl-PL"/>
        </w:rPr>
      </w:pPr>
      <w:r w:rsidRPr="00AC2B7E">
        <w:rPr>
          <w:rFonts w:ascii="Times New Roman" w:eastAsia="Times New Roman" w:hAnsi="Times New Roman" w:cs="Times New Roman"/>
          <w:bCs/>
          <w:color w:val="000000"/>
          <w:sz w:val="24"/>
          <w:szCs w:val="24"/>
          <w:lang w:eastAsia="pl-PL"/>
        </w:rPr>
        <w:t>2. Osobą wyznaczoną do koordynowania</w:t>
      </w:r>
      <w:r w:rsidR="00367D04">
        <w:rPr>
          <w:rFonts w:ascii="Times New Roman" w:eastAsia="Times New Roman" w:hAnsi="Times New Roman" w:cs="Times New Roman"/>
          <w:bCs/>
          <w:color w:val="000000"/>
          <w:sz w:val="24"/>
          <w:szCs w:val="24"/>
          <w:lang w:eastAsia="pl-PL"/>
        </w:rPr>
        <w:t xml:space="preserve"> współpracy jest pedagog specjalny</w:t>
      </w:r>
      <w:r w:rsidRPr="00AC2B7E">
        <w:rPr>
          <w:rFonts w:ascii="Times New Roman" w:eastAsia="Times New Roman" w:hAnsi="Times New Roman" w:cs="Times New Roman"/>
          <w:bCs/>
          <w:color w:val="000000"/>
          <w:sz w:val="24"/>
          <w:szCs w:val="24"/>
          <w:lang w:eastAsia="pl-PL"/>
        </w:rPr>
        <w:t>.</w:t>
      </w:r>
      <w:r w:rsidRPr="00AC2B7E">
        <w:rPr>
          <w:rFonts w:ascii="Times New Roman" w:eastAsia="Times New Roman" w:hAnsi="Times New Roman" w:cs="Times New Roman"/>
          <w:color w:val="000000"/>
          <w:sz w:val="24"/>
          <w:szCs w:val="24"/>
          <w:lang w:eastAsia="pl-PL"/>
        </w:rPr>
        <w:t xml:space="preserve"> </w:t>
      </w:r>
    </w:p>
    <w:p w:rsidR="00AC2B7E" w:rsidRP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lastRenderedPageBreak/>
        <w:t>3. W szkole mogą działać, z wyjątkiem partii i organizacji politycznych, stowarzyszenia i inne organizacje, których celem statutowym jest działalność wychowawcza albo rozszerzanie i wzbogacanie form działalności dydaktycznej, wychowawczej i opiekuńczej szkoły.</w:t>
      </w:r>
    </w:p>
    <w:p w:rsidR="00AC2B7E" w:rsidRDefault="00AC2B7E" w:rsidP="00B83274">
      <w:pPr>
        <w:spacing w:after="0" w:line="276" w:lineRule="auto"/>
        <w:jc w:val="both"/>
        <w:rPr>
          <w:rFonts w:ascii="Times New Roman" w:eastAsia="Times New Roman" w:hAnsi="Times New Roman" w:cs="Times New Roman"/>
          <w:bCs/>
          <w:color w:val="000000"/>
          <w:sz w:val="24"/>
          <w:szCs w:val="24"/>
          <w:lang w:eastAsia="pl-PL"/>
        </w:rPr>
      </w:pPr>
      <w:r w:rsidRPr="00AC2B7E">
        <w:rPr>
          <w:rFonts w:ascii="Times New Roman" w:eastAsia="Times New Roman" w:hAnsi="Times New Roman" w:cs="Times New Roman"/>
          <w:bCs/>
          <w:color w:val="000000"/>
          <w:sz w:val="24"/>
          <w:szCs w:val="24"/>
          <w:lang w:eastAsia="pl-PL"/>
        </w:rPr>
        <w:t>4. Podjęcie działalności w szkole przez stowarzyszenie lub inną organizację, wymaga uzyskania zgody dyrektora szkoły, wyrażonej po uprzednim uzgodnieniu warunków tej działalności oraz po uzyskaniu pozytywnej opinii rad</w:t>
      </w:r>
      <w:r w:rsidR="00A40A1B">
        <w:rPr>
          <w:rFonts w:ascii="Times New Roman" w:eastAsia="Times New Roman" w:hAnsi="Times New Roman" w:cs="Times New Roman"/>
          <w:bCs/>
          <w:color w:val="000000"/>
          <w:sz w:val="24"/>
          <w:szCs w:val="24"/>
          <w:lang w:eastAsia="pl-PL"/>
        </w:rPr>
        <w:t>y pedagogicznej i rady rodziców.</w:t>
      </w:r>
    </w:p>
    <w:p w:rsidR="00367D04" w:rsidRPr="00A40A1B" w:rsidRDefault="00367D04" w:rsidP="00B83274">
      <w:pPr>
        <w:spacing w:after="0" w:line="276" w:lineRule="auto"/>
        <w:jc w:val="both"/>
        <w:rPr>
          <w:rFonts w:ascii="Times New Roman" w:eastAsia="Times New Roman" w:hAnsi="Times New Roman" w:cs="Times New Roman"/>
          <w:bCs/>
          <w:color w:val="000000"/>
          <w:sz w:val="24"/>
          <w:szCs w:val="24"/>
          <w:lang w:eastAsia="pl-PL"/>
        </w:rPr>
      </w:pPr>
    </w:p>
    <w:p w:rsidR="00AC2B7E" w:rsidRPr="00A40A1B" w:rsidRDefault="00274298" w:rsidP="00B83274">
      <w:pPr>
        <w:autoSpaceDE w:val="0"/>
        <w:autoSpaceDN w:val="0"/>
        <w:adjustRightInd w:val="0"/>
        <w:spacing w:after="0" w:line="276" w:lineRule="auto"/>
        <w:ind w:left="567" w:hanging="567"/>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28</w:t>
      </w:r>
    </w:p>
    <w:p w:rsidR="00AC2B7E" w:rsidRPr="00AC2B7E" w:rsidRDefault="00AC2B7E" w:rsidP="00B83274">
      <w:pPr>
        <w:autoSpaceDE w:val="0"/>
        <w:autoSpaceDN w:val="0"/>
        <w:adjustRightInd w:val="0"/>
        <w:spacing w:after="0" w:line="276" w:lineRule="auto"/>
        <w:jc w:val="both"/>
        <w:rPr>
          <w:rFonts w:ascii="Times New Roman" w:eastAsia="Calibri" w:hAnsi="Times New Roman" w:cs="Times New Roman"/>
          <w:color w:val="000000"/>
          <w:sz w:val="24"/>
          <w:szCs w:val="24"/>
        </w:rPr>
      </w:pPr>
      <w:r w:rsidRPr="00AC2B7E">
        <w:rPr>
          <w:rFonts w:ascii="Times New Roman" w:eastAsia="Calibri" w:hAnsi="Times New Roman" w:cs="Times New Roman"/>
          <w:color w:val="000000"/>
          <w:sz w:val="24"/>
          <w:szCs w:val="24"/>
        </w:rPr>
        <w:t xml:space="preserve">1. Szkoła realizuje program wychowawczo-profilaktyczny, dostosowany do potrzeb rozwojowych uczniów, przygotowany w oparciu o przeprowadzoną diagnozę potrzeb </w:t>
      </w:r>
      <w:r w:rsidRPr="00AC2B7E">
        <w:rPr>
          <w:rFonts w:ascii="Times New Roman" w:eastAsia="Calibri" w:hAnsi="Times New Roman" w:cs="Times New Roman"/>
          <w:color w:val="000000"/>
          <w:sz w:val="24"/>
          <w:szCs w:val="24"/>
        </w:rPr>
        <w:br/>
        <w:t>i problemów występujących w społeczności szkolnej.</w:t>
      </w:r>
    </w:p>
    <w:p w:rsidR="00AC2B7E" w:rsidRPr="00AC2B7E" w:rsidRDefault="00AC2B7E" w:rsidP="00B83274">
      <w:pPr>
        <w:autoSpaceDE w:val="0"/>
        <w:autoSpaceDN w:val="0"/>
        <w:adjustRightInd w:val="0"/>
        <w:spacing w:after="0" w:line="276" w:lineRule="auto"/>
        <w:jc w:val="both"/>
        <w:rPr>
          <w:rFonts w:ascii="Times New Roman" w:eastAsia="Calibri" w:hAnsi="Times New Roman" w:cs="Times New Roman"/>
          <w:color w:val="000000"/>
          <w:sz w:val="24"/>
          <w:szCs w:val="24"/>
        </w:rPr>
      </w:pPr>
      <w:r w:rsidRPr="00AC2B7E">
        <w:rPr>
          <w:rFonts w:ascii="Times New Roman" w:eastAsia="Calibri" w:hAnsi="Times New Roman" w:cs="Times New Roman"/>
          <w:color w:val="000000"/>
          <w:sz w:val="24"/>
          <w:szCs w:val="24"/>
        </w:rPr>
        <w:t>2. Działania profilaktyczne ustalone w programie wychowawczo-profilaktycznym skierowane są do uczniów, nauczycieli i rodziców.</w:t>
      </w:r>
    </w:p>
    <w:p w:rsidR="00AC2B7E" w:rsidRPr="00AC2B7E" w:rsidRDefault="00AC2B7E" w:rsidP="00B83274">
      <w:pPr>
        <w:autoSpaceDE w:val="0"/>
        <w:autoSpaceDN w:val="0"/>
        <w:adjustRightInd w:val="0"/>
        <w:spacing w:after="0" w:line="276" w:lineRule="auto"/>
        <w:jc w:val="both"/>
        <w:rPr>
          <w:rFonts w:ascii="Times New Roman" w:eastAsia="Calibri" w:hAnsi="Times New Roman" w:cs="Times New Roman"/>
          <w:color w:val="000000"/>
          <w:sz w:val="24"/>
          <w:szCs w:val="24"/>
        </w:rPr>
      </w:pPr>
      <w:r w:rsidRPr="00AC2B7E">
        <w:rPr>
          <w:rFonts w:ascii="Times New Roman" w:eastAsia="Calibri" w:hAnsi="Times New Roman" w:cs="Times New Roman"/>
          <w:color w:val="000000"/>
          <w:sz w:val="24"/>
          <w:szCs w:val="24"/>
        </w:rPr>
        <w:t>3. Program wychowawczo-profilaktyczny opracowany jest przez nauczycieli szkoły przy współpracy z rodzicami i uchwalony przez radę rodziców w porozumieniu z radą pedagogiczną.</w:t>
      </w:r>
    </w:p>
    <w:p w:rsidR="00AC2B7E" w:rsidRPr="00AC2B7E" w:rsidRDefault="00AC2B7E" w:rsidP="00B83274">
      <w:pPr>
        <w:autoSpaceDE w:val="0"/>
        <w:autoSpaceDN w:val="0"/>
        <w:adjustRightInd w:val="0"/>
        <w:spacing w:after="0" w:line="276" w:lineRule="auto"/>
        <w:jc w:val="both"/>
        <w:rPr>
          <w:rFonts w:ascii="Times New Roman" w:eastAsia="Calibri" w:hAnsi="Times New Roman" w:cs="Times New Roman"/>
          <w:color w:val="000000"/>
          <w:sz w:val="24"/>
          <w:szCs w:val="24"/>
        </w:rPr>
      </w:pPr>
      <w:r w:rsidRPr="00AC2B7E">
        <w:rPr>
          <w:rFonts w:ascii="Times New Roman" w:eastAsia="Calibri" w:hAnsi="Times New Roman" w:cs="Times New Roman"/>
          <w:color w:val="000000"/>
          <w:sz w:val="24"/>
          <w:szCs w:val="24"/>
        </w:rPr>
        <w:t xml:space="preserve">4. Na podstawie uchwalonego programu wychowawczo-profilaktycznego, wychowawca oddziału opracowuje na dany rok szkolny plan pracy wychowawczej i uzgadnia go </w:t>
      </w:r>
      <w:r w:rsidRPr="00AC2B7E">
        <w:rPr>
          <w:rFonts w:ascii="Times New Roman" w:eastAsia="Calibri" w:hAnsi="Times New Roman" w:cs="Times New Roman"/>
          <w:color w:val="000000"/>
          <w:sz w:val="24"/>
          <w:szCs w:val="24"/>
        </w:rPr>
        <w:br/>
        <w:t>z rodzicami oddziału.</w:t>
      </w:r>
    </w:p>
    <w:p w:rsidR="00AC2B7E" w:rsidRPr="00AC2B7E" w:rsidRDefault="00AC2B7E" w:rsidP="00B83274">
      <w:pPr>
        <w:autoSpaceDE w:val="0"/>
        <w:autoSpaceDN w:val="0"/>
        <w:adjustRightInd w:val="0"/>
        <w:spacing w:after="0" w:line="276" w:lineRule="auto"/>
        <w:jc w:val="both"/>
        <w:rPr>
          <w:rFonts w:ascii="Times New Roman" w:eastAsia="Calibri" w:hAnsi="Times New Roman" w:cs="Times New Roman"/>
          <w:color w:val="000000"/>
          <w:sz w:val="24"/>
          <w:szCs w:val="24"/>
        </w:rPr>
      </w:pPr>
      <w:r w:rsidRPr="00AC2B7E">
        <w:rPr>
          <w:rFonts w:ascii="Times New Roman" w:eastAsia="Calibri" w:hAnsi="Times New Roman" w:cs="Times New Roman"/>
          <w:color w:val="000000"/>
          <w:sz w:val="24"/>
          <w:szCs w:val="24"/>
        </w:rPr>
        <w:t>5. Program, o którym mowa w ust. 1., realizowany jest przez wszystkich nauczycieli  i pracowników szkoły.</w:t>
      </w:r>
    </w:p>
    <w:p w:rsidR="00AC2B7E" w:rsidRPr="00AC2B7E" w:rsidRDefault="00274298" w:rsidP="00B83274">
      <w:pPr>
        <w:spacing w:after="0" w:line="276" w:lineRule="auto"/>
        <w:ind w:left="567" w:hanging="567"/>
        <w:contextualSpacing/>
        <w:jc w:val="center"/>
        <w:rPr>
          <w:rFonts w:ascii="Times New Roman" w:eastAsia="Calibri" w:hAnsi="Times New Roman" w:cs="Times New Roman"/>
          <w:b/>
          <w:color w:val="000000"/>
          <w:sz w:val="24"/>
          <w:szCs w:val="24"/>
          <w:lang w:eastAsia="zh-CN"/>
        </w:rPr>
      </w:pPr>
      <w:r>
        <w:rPr>
          <w:rFonts w:ascii="Times New Roman" w:eastAsia="Calibri" w:hAnsi="Times New Roman" w:cs="Times New Roman"/>
          <w:b/>
          <w:color w:val="000000"/>
          <w:sz w:val="24"/>
          <w:szCs w:val="24"/>
          <w:lang w:eastAsia="zh-CN"/>
        </w:rPr>
        <w:t>§ 29</w:t>
      </w:r>
    </w:p>
    <w:p w:rsidR="00AC2B7E" w:rsidRPr="00AC2B7E" w:rsidRDefault="00AC2B7E" w:rsidP="00B83274">
      <w:pPr>
        <w:spacing w:after="0" w:line="276" w:lineRule="auto"/>
        <w:ind w:left="567" w:hanging="567"/>
        <w:contextualSpacing/>
        <w:jc w:val="center"/>
        <w:rPr>
          <w:rFonts w:ascii="Times New Roman" w:eastAsia="Calibri" w:hAnsi="Times New Roman" w:cs="Times New Roman"/>
          <w:b/>
          <w:color w:val="000000"/>
          <w:sz w:val="24"/>
          <w:szCs w:val="24"/>
          <w:lang w:eastAsia="zh-CN"/>
        </w:rPr>
      </w:pPr>
      <w:r w:rsidRPr="00AC2B7E">
        <w:rPr>
          <w:rFonts w:ascii="Times New Roman" w:eastAsia="Calibri" w:hAnsi="Times New Roman" w:cs="Times New Roman"/>
          <w:b/>
          <w:color w:val="000000"/>
          <w:sz w:val="24"/>
          <w:szCs w:val="24"/>
          <w:lang w:eastAsia="zh-CN"/>
        </w:rPr>
        <w:t>Bezpieczeństwo uczniów w szkole</w:t>
      </w:r>
    </w:p>
    <w:p w:rsidR="00AC2B7E" w:rsidRPr="00AC2B7E" w:rsidRDefault="00AC2B7E" w:rsidP="00B83274">
      <w:pPr>
        <w:spacing w:after="0" w:line="276" w:lineRule="auto"/>
        <w:ind w:left="567" w:hanging="567"/>
        <w:contextualSpacing/>
        <w:jc w:val="both"/>
        <w:rPr>
          <w:rFonts w:ascii="Times New Roman" w:eastAsia="Calibri" w:hAnsi="Times New Roman" w:cs="Times New Roman"/>
          <w:color w:val="000000"/>
          <w:sz w:val="24"/>
          <w:szCs w:val="24"/>
          <w:lang w:eastAsia="zh-CN"/>
        </w:rPr>
      </w:pPr>
    </w:p>
    <w:p w:rsidR="00CF12A8" w:rsidRPr="00CF12A8" w:rsidRDefault="00AC2B7E" w:rsidP="00B83274">
      <w:pPr>
        <w:spacing w:after="0" w:line="276" w:lineRule="auto"/>
        <w:contextualSpacing/>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1. Szkoła zapewnia uczniom bezpieczeństwo w budynku i na te</w:t>
      </w:r>
      <w:r w:rsidR="00CF12A8">
        <w:rPr>
          <w:rFonts w:ascii="Times New Roman" w:eastAsia="Calibri" w:hAnsi="Times New Roman" w:cs="Times New Roman"/>
          <w:sz w:val="24"/>
          <w:szCs w:val="24"/>
          <w:lang w:eastAsia="zh-CN"/>
        </w:rPr>
        <w:t>renie szkoły od chwili wejścia ucznia do szkoły do momentu jej opuszczenia, poprzez:</w:t>
      </w:r>
    </w:p>
    <w:p w:rsidR="00CF12A8" w:rsidRPr="00AC2B7E" w:rsidRDefault="00CF12A8"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1) zapewnienie uczniom przebywającym w szkole opieki przez nauczycieli oraz innych pracowników szkoły; </w:t>
      </w:r>
    </w:p>
    <w:p w:rsidR="00CF12A8" w:rsidRPr="00AC2B7E" w:rsidRDefault="00CF12A8"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2) </w:t>
      </w:r>
      <w:r w:rsidR="00367D04">
        <w:rPr>
          <w:rFonts w:ascii="Times New Roman" w:hAnsi="Times New Roman"/>
          <w:sz w:val="24"/>
          <w:szCs w:val="24"/>
        </w:rPr>
        <w:t>organizowanie przed zajęciami od 7.45 i po ich zakończeniu  w danym dniu oraz w czasie przerw śródlekcyjnych dyżurów nauczycielskich na korytarzach szkolnych( parter i piętro), w tym także ze szczególnym zwróceniem uwagi  na drzwi wejściowe do szkoły;</w:t>
      </w:r>
    </w:p>
    <w:p w:rsidR="00CF12A8" w:rsidRPr="00AC2B7E" w:rsidRDefault="00CF12A8"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3) omawianie zasad bezpieczeństwa na godzinach wychowawczych i innych zajęciach;</w:t>
      </w:r>
    </w:p>
    <w:p w:rsidR="00CF12A8" w:rsidRPr="00AC2B7E" w:rsidRDefault="00CF12A8"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4) w miarę możliwości przez</w:t>
      </w:r>
      <w:r w:rsidR="00274298">
        <w:rPr>
          <w:rFonts w:ascii="Times New Roman" w:eastAsia="Times New Roman" w:hAnsi="Times New Roman" w:cs="Times New Roman"/>
          <w:color w:val="000000"/>
          <w:sz w:val="24"/>
          <w:szCs w:val="24"/>
          <w:lang w:eastAsia="pl-PL"/>
        </w:rPr>
        <w:t>naczenie oddzielnych ,,części budynku- korytarzy</w:t>
      </w:r>
      <w:r w:rsidRPr="00AC2B7E">
        <w:rPr>
          <w:rFonts w:ascii="Times New Roman" w:eastAsia="Times New Roman" w:hAnsi="Times New Roman" w:cs="Times New Roman"/>
          <w:color w:val="000000"/>
          <w:sz w:val="24"/>
          <w:szCs w:val="24"/>
          <w:lang w:eastAsia="pl-PL"/>
        </w:rPr>
        <w:t>” dla dzieci w różnym wieku dla klas  I–III oraz IV–VIII;</w:t>
      </w:r>
    </w:p>
    <w:p w:rsidR="00CF12A8" w:rsidRPr="00AC2B7E" w:rsidRDefault="00CF12A8"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5) zapewnienie pobytu w świetlicy szkolnej uczniom wymagającym opieki po zajęciach lekcyjnych;</w:t>
      </w:r>
    </w:p>
    <w:p w:rsidR="00CF12A8" w:rsidRPr="00AC2B7E" w:rsidRDefault="00CF12A8"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6) szkolenie pracowników szkoły w zakresie bhp;</w:t>
      </w:r>
    </w:p>
    <w:p w:rsidR="00CF12A8" w:rsidRPr="00AC2B7E" w:rsidRDefault="00CF12A8"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7) dostosowanie stolików uczniowskich, krzeseł i innego sprzętu szkolnego do wzrostu uczniów, rodzaju pracy oraz podjazdy dla osób niepełnosprawnych;</w:t>
      </w:r>
    </w:p>
    <w:p w:rsidR="00CF12A8" w:rsidRPr="00AC2B7E" w:rsidRDefault="00CF12A8"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8) systematyczne omawianie przepisów ruchu drogowego, kształcenie komunikacyjne prowadzące do uzyskania przez uczniów karty rowerowej;</w:t>
      </w:r>
    </w:p>
    <w:p w:rsidR="00CF12A8" w:rsidRPr="00AC2B7E" w:rsidRDefault="00CF12A8"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9) utrzymywanie pomieszczeń szkolnych, budynków, placów, boisk i sprzętu szkolnego w stanie pełnej sprawności i stałej czystości;</w:t>
      </w:r>
    </w:p>
    <w:p w:rsidR="00CF12A8" w:rsidRPr="00AC2B7E" w:rsidRDefault="00CF12A8"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10) dostosowanie rozkładu zajęć lekcyjnych do zasad higieny pracy umysłowej uczniów;</w:t>
      </w:r>
    </w:p>
    <w:p w:rsidR="00CF12A8" w:rsidRPr="00AC2B7E" w:rsidRDefault="00CF12A8"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11) kształtowanie postaw promujących zdrowy tryb życia;</w:t>
      </w:r>
    </w:p>
    <w:p w:rsidR="00CF12A8" w:rsidRPr="00AC2B7E" w:rsidRDefault="00CF12A8"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lastRenderedPageBreak/>
        <w:t>12) reagowanie na wszelkie dostrzeżone sytuacje lub zachowania uczniów stanowiące zagrożenie bezpieczeństwa uczniów;</w:t>
      </w:r>
    </w:p>
    <w:p w:rsidR="00CF12A8" w:rsidRPr="00AC2B7E" w:rsidRDefault="00CF12A8"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13) zwracanie się  pracownika obsługi do osób postronnych wchodzących na teren szkoły o podanie celu pobytu, w razie potrzeby zawiadomienie o tym fakcie dyrektora szkoły lub kierowanie tej osoby do dyrektora;</w:t>
      </w:r>
    </w:p>
    <w:p w:rsidR="00CF12A8" w:rsidRDefault="00CF12A8" w:rsidP="00B83274">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14) niezwłoczne zawiadamianie dyrektora szkoły przez nauczyciela lub innego pracownika szkoły o wszelkich dostrzeżonych zdarzeniach noszących znamiona przestępstwa lub stanowiących zagrożenie dl</w:t>
      </w:r>
      <w:r w:rsidR="00B16D3A">
        <w:rPr>
          <w:rFonts w:ascii="Times New Roman" w:eastAsia="Times New Roman" w:hAnsi="Times New Roman" w:cs="Times New Roman"/>
          <w:color w:val="000000"/>
          <w:sz w:val="24"/>
          <w:szCs w:val="24"/>
          <w:lang w:eastAsia="pl-PL"/>
        </w:rPr>
        <w:t>a zdrowia lub życia uczniów.</w:t>
      </w:r>
    </w:p>
    <w:p w:rsidR="00684EA1" w:rsidRPr="00AC2B7E" w:rsidRDefault="00684EA1" w:rsidP="00B83274">
      <w:pPr>
        <w:spacing w:after="0" w:line="276" w:lineRule="auto"/>
        <w:ind w:left="284"/>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15)</w:t>
      </w:r>
      <w:r>
        <w:rPr>
          <w:rFonts w:ascii="Times New Roman" w:eastAsia="Calibri" w:hAnsi="Times New Roman" w:cs="Times New Roman"/>
          <w:color w:val="000000"/>
          <w:kern w:val="2"/>
          <w:u w:color="000000"/>
          <w:lang w:eastAsia="zh-CN" w:bidi="hi-IN"/>
        </w:rPr>
        <w:t xml:space="preserve"> instalację monitoringu wizyjnego( obraz) obejmującego teren szkolny w tym plac zabaw, parking i częściowo boisko wielofunkcyjne,   wszystkie wejścia do budynku szkoły i sali gimnastycznej oraz korytarz na parterze szkoły. Zasady funkcjonowania monitoringu w szkole określają odrębne przepisy.</w:t>
      </w:r>
    </w:p>
    <w:p w:rsidR="00CF12A8" w:rsidRPr="00AC2B7E" w:rsidRDefault="00CF12A8"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 Szkoła zapewnia uczniom opiekę podczas zajęć zorganizowanych przez szkołę</w:t>
      </w:r>
      <w:r w:rsidR="00274298">
        <w:rPr>
          <w:rFonts w:ascii="Times New Roman" w:eastAsia="Times New Roman" w:hAnsi="Times New Roman" w:cs="Times New Roman"/>
          <w:color w:val="000000"/>
          <w:sz w:val="24"/>
          <w:szCs w:val="24"/>
          <w:lang w:eastAsia="pl-PL"/>
        </w:rPr>
        <w:t>, ale także</w:t>
      </w:r>
      <w:r w:rsidRPr="00AC2B7E">
        <w:rPr>
          <w:rFonts w:ascii="Times New Roman" w:eastAsia="Times New Roman" w:hAnsi="Times New Roman" w:cs="Times New Roman"/>
          <w:color w:val="000000"/>
          <w:sz w:val="24"/>
          <w:szCs w:val="24"/>
          <w:lang w:eastAsia="pl-PL"/>
        </w:rPr>
        <w:t xml:space="preserve"> poza jej terenem. Szczegółowe zasady wyjść i wyjazdów określa Regulamin wycieczek szkolnych.</w:t>
      </w:r>
    </w:p>
    <w:p w:rsidR="00CF12A8" w:rsidRPr="00AC2B7E" w:rsidRDefault="00CF12A8"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 xml:space="preserve">3. Szkoła zgłasza </w:t>
      </w:r>
      <w:r w:rsidRPr="00AC2B7E">
        <w:rPr>
          <w:rFonts w:ascii="Times New Roman" w:eastAsia="Times New Roman" w:hAnsi="Times New Roman" w:cs="Times New Roman"/>
          <w:color w:val="000000"/>
          <w:sz w:val="24"/>
          <w:szCs w:val="24"/>
          <w:lang w:eastAsia="pl-PL"/>
        </w:rPr>
        <w:t>Policji autokar</w:t>
      </w:r>
      <w:r w:rsidRPr="00AC2B7E">
        <w:rPr>
          <w:rFonts w:ascii="Times New Roman" w:eastAsia="Times New Roman" w:hAnsi="Times New Roman" w:cs="Times New Roman"/>
          <w:bCs/>
          <w:color w:val="000000"/>
          <w:sz w:val="24"/>
          <w:szCs w:val="24"/>
          <w:lang w:eastAsia="pl-PL"/>
        </w:rPr>
        <w:t>y</w:t>
      </w:r>
      <w:r w:rsidRPr="00AC2B7E">
        <w:rPr>
          <w:rFonts w:ascii="Times New Roman" w:eastAsia="Times New Roman" w:hAnsi="Times New Roman" w:cs="Times New Roman"/>
          <w:color w:val="000000"/>
          <w:sz w:val="24"/>
          <w:szCs w:val="24"/>
          <w:lang w:eastAsia="pl-PL"/>
        </w:rPr>
        <w:t xml:space="preserve"> wycieczkow</w:t>
      </w:r>
      <w:r w:rsidRPr="00AC2B7E">
        <w:rPr>
          <w:rFonts w:ascii="Times New Roman" w:eastAsia="Times New Roman" w:hAnsi="Times New Roman" w:cs="Times New Roman"/>
          <w:bCs/>
          <w:color w:val="000000"/>
          <w:sz w:val="24"/>
          <w:szCs w:val="24"/>
          <w:lang w:eastAsia="pl-PL"/>
        </w:rPr>
        <w:t>e</w:t>
      </w:r>
      <w:r w:rsidRPr="00AC2B7E">
        <w:rPr>
          <w:rFonts w:ascii="Times New Roman" w:eastAsia="Times New Roman" w:hAnsi="Times New Roman" w:cs="Times New Roman"/>
          <w:color w:val="000000"/>
          <w:sz w:val="24"/>
          <w:szCs w:val="24"/>
          <w:lang w:eastAsia="pl-PL"/>
        </w:rPr>
        <w:t xml:space="preserve"> celem dokonania kontroli technicznej przed wyjazdem na wycieczkę.</w:t>
      </w:r>
    </w:p>
    <w:p w:rsidR="00CF12A8" w:rsidRPr="00AC2B7E" w:rsidRDefault="00CF12A8"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4.</w:t>
      </w:r>
      <w:r w:rsidRPr="00AC2B7E">
        <w:rPr>
          <w:rFonts w:ascii="Times New Roman" w:eastAsia="Times New Roman" w:hAnsi="Times New Roman" w:cs="Times New Roman"/>
          <w:color w:val="000000"/>
          <w:sz w:val="24"/>
          <w:szCs w:val="24"/>
          <w:lang w:eastAsia="pl-PL"/>
        </w:rPr>
        <w:t xml:space="preserve"> Szkoła zapewnia uczniom dostęp do Internetu oraz podejmuje działania zabezpieczające przed dostępem do treści, które mogą stanowić zagrożenie dla ich prawidłowego rozwoju poprzez instalowanie oprogramowania zabezpieczającego.</w:t>
      </w:r>
    </w:p>
    <w:p w:rsidR="00AC2B7E" w:rsidRPr="00AC2B7E" w:rsidRDefault="00274298" w:rsidP="00B83274">
      <w:pPr>
        <w:spacing w:after="0" w:line="276" w:lineRule="auto"/>
        <w:contextualSpacing/>
        <w:jc w:val="both"/>
        <w:rPr>
          <w:rFonts w:ascii="Times New Roman" w:eastAsia="Calibri" w:hAnsi="Times New Roman" w:cs="Times New Roman"/>
          <w:color w:val="000000"/>
          <w:sz w:val="24"/>
          <w:szCs w:val="24"/>
          <w:lang w:eastAsia="zh-CN"/>
        </w:rPr>
      </w:pPr>
      <w:r>
        <w:rPr>
          <w:rFonts w:ascii="Times New Roman" w:eastAsia="Calibri" w:hAnsi="Times New Roman" w:cs="Times New Roman"/>
          <w:sz w:val="24"/>
          <w:szCs w:val="24"/>
          <w:lang w:eastAsia="zh-CN"/>
        </w:rPr>
        <w:t>5.</w:t>
      </w:r>
      <w:r w:rsidR="00AC2B7E" w:rsidRPr="00AC2B7E">
        <w:rPr>
          <w:rFonts w:ascii="Times New Roman" w:eastAsia="Calibri" w:hAnsi="Times New Roman" w:cs="Times New Roman"/>
          <w:sz w:val="24"/>
          <w:szCs w:val="24"/>
          <w:lang w:eastAsia="zh-CN"/>
        </w:rPr>
        <w:t xml:space="preserve"> W szkole obowiązuje instrukcja bezpieczeństwa pożarowego, zgodnie z którą na podstawie odrębnych przepisów przeprowadza się próbną ewakuację uczniów i pracowników, co 2 lata w terminie nie dłuższym niż 3 miesiące od dnia rozpoczęcia roku szkolnego.</w:t>
      </w:r>
    </w:p>
    <w:p w:rsidR="00AC2B7E" w:rsidRPr="00AC2B7E" w:rsidRDefault="00274298" w:rsidP="00B83274">
      <w:pPr>
        <w:spacing w:after="0" w:line="276" w:lineRule="auto"/>
        <w:contextualSpacing/>
        <w:jc w:val="both"/>
        <w:rPr>
          <w:rFonts w:ascii="Times New Roman" w:eastAsia="Calibri" w:hAnsi="Times New Roman" w:cs="Times New Roman"/>
          <w:color w:val="000000"/>
          <w:sz w:val="24"/>
          <w:szCs w:val="24"/>
          <w:lang w:eastAsia="zh-CN"/>
        </w:rPr>
      </w:pPr>
      <w:r>
        <w:rPr>
          <w:rFonts w:ascii="Times New Roman" w:eastAsia="Calibri" w:hAnsi="Times New Roman" w:cs="Times New Roman"/>
          <w:sz w:val="24"/>
          <w:szCs w:val="24"/>
          <w:lang w:eastAsia="zh-CN"/>
        </w:rPr>
        <w:t>6.</w:t>
      </w:r>
      <w:r w:rsidR="00AC2B7E" w:rsidRPr="00AC2B7E">
        <w:rPr>
          <w:rFonts w:ascii="Times New Roman" w:eastAsia="Calibri" w:hAnsi="Times New Roman" w:cs="Times New Roman"/>
          <w:sz w:val="24"/>
          <w:szCs w:val="24"/>
          <w:lang w:eastAsia="zh-CN"/>
        </w:rPr>
        <w:t xml:space="preserve"> Wychowawcy oddziałów mają obowiązek zapoznać uczniów z zasadami ewakuacji obowiązującymi w szkole.</w:t>
      </w:r>
    </w:p>
    <w:p w:rsidR="00AC2B7E" w:rsidRPr="00AC2B7E" w:rsidRDefault="00274298" w:rsidP="00B83274">
      <w:pPr>
        <w:spacing w:after="0" w:line="276" w:lineRule="auto"/>
        <w:contextualSpacing/>
        <w:jc w:val="both"/>
        <w:rPr>
          <w:rFonts w:ascii="Times New Roman" w:eastAsia="Calibri" w:hAnsi="Times New Roman" w:cs="Times New Roman"/>
          <w:color w:val="000000"/>
          <w:sz w:val="24"/>
          <w:szCs w:val="24"/>
          <w:lang w:eastAsia="zh-CN"/>
        </w:rPr>
      </w:pPr>
      <w:r>
        <w:rPr>
          <w:rFonts w:ascii="Times New Roman" w:eastAsia="Calibri" w:hAnsi="Times New Roman" w:cs="Times New Roman"/>
          <w:sz w:val="24"/>
          <w:szCs w:val="24"/>
          <w:lang w:eastAsia="zh-CN"/>
        </w:rPr>
        <w:t>7</w:t>
      </w:r>
      <w:r w:rsidR="00AC2B7E" w:rsidRPr="00AC2B7E">
        <w:rPr>
          <w:rFonts w:ascii="Times New Roman" w:eastAsia="Calibri" w:hAnsi="Times New Roman" w:cs="Times New Roman"/>
          <w:sz w:val="24"/>
          <w:szCs w:val="24"/>
          <w:lang w:eastAsia="zh-CN"/>
        </w:rPr>
        <w:t>. Szkoła przestrzega przepisów bezpieczeństwa i higieny wynikających z odrębnych przepisów obowiązujących w placówkach oświatowych, ich przestrzeganie podlega kontroli wewnętrznej  i zewnętrznej.</w:t>
      </w:r>
    </w:p>
    <w:p w:rsidR="00AC2B7E" w:rsidRPr="00AC2B7E" w:rsidRDefault="00274298" w:rsidP="00B83274">
      <w:pPr>
        <w:spacing w:after="0" w:line="276" w:lineRule="auto"/>
        <w:contextualSpacing/>
        <w:jc w:val="both"/>
        <w:rPr>
          <w:rFonts w:ascii="Times New Roman" w:eastAsia="Calibri" w:hAnsi="Times New Roman" w:cs="Times New Roman"/>
          <w:color w:val="000000"/>
          <w:sz w:val="24"/>
          <w:szCs w:val="24"/>
          <w:lang w:eastAsia="zh-CN"/>
        </w:rPr>
      </w:pPr>
      <w:r>
        <w:rPr>
          <w:rFonts w:ascii="Times New Roman" w:eastAsia="Calibri" w:hAnsi="Times New Roman" w:cs="Times New Roman"/>
          <w:sz w:val="24"/>
          <w:szCs w:val="24"/>
          <w:lang w:eastAsia="zh-CN"/>
        </w:rPr>
        <w:t>8</w:t>
      </w:r>
      <w:r w:rsidR="00AC2B7E" w:rsidRPr="00AC2B7E">
        <w:rPr>
          <w:rFonts w:ascii="Times New Roman" w:eastAsia="Calibri" w:hAnsi="Times New Roman" w:cs="Times New Roman"/>
          <w:sz w:val="24"/>
          <w:szCs w:val="24"/>
          <w:lang w:eastAsia="zh-CN"/>
        </w:rPr>
        <w:t xml:space="preserve">. Każdy nauczyciel zobowiązany jest do systematycznego kontrolowania miejsca prowadzenia zajęć, w przypadku zagrożenia opuszcza wraz z uczniami to miejsce  </w:t>
      </w:r>
      <w:r w:rsidR="00AC2B7E" w:rsidRPr="00AC2B7E">
        <w:rPr>
          <w:rFonts w:ascii="Times New Roman" w:eastAsia="Calibri" w:hAnsi="Times New Roman" w:cs="Times New Roman"/>
          <w:sz w:val="24"/>
          <w:szCs w:val="24"/>
          <w:lang w:eastAsia="zh-CN"/>
        </w:rPr>
        <w:br/>
        <w:t>i powiadamia o tym fakcie dyrektora szkoły oraz odpowiednie służby.</w:t>
      </w:r>
    </w:p>
    <w:p w:rsidR="00AC2B7E" w:rsidRPr="00AC2B7E" w:rsidRDefault="00274298" w:rsidP="00B83274">
      <w:pPr>
        <w:spacing w:after="0" w:line="276" w:lineRule="auto"/>
        <w:contextualSpacing/>
        <w:jc w:val="both"/>
        <w:rPr>
          <w:rFonts w:ascii="Times New Roman" w:eastAsia="Calibri" w:hAnsi="Times New Roman" w:cs="Times New Roman"/>
          <w:color w:val="000000"/>
          <w:sz w:val="24"/>
          <w:szCs w:val="24"/>
          <w:lang w:eastAsia="zh-CN"/>
        </w:rPr>
      </w:pPr>
      <w:r>
        <w:rPr>
          <w:rFonts w:ascii="Times New Roman" w:eastAsia="Calibri" w:hAnsi="Times New Roman" w:cs="Times New Roman"/>
          <w:sz w:val="24"/>
          <w:szCs w:val="24"/>
          <w:lang w:eastAsia="zh-CN"/>
        </w:rPr>
        <w:t>9</w:t>
      </w:r>
      <w:r w:rsidR="00AC2B7E" w:rsidRPr="00AC2B7E">
        <w:rPr>
          <w:rFonts w:ascii="Times New Roman" w:eastAsia="Calibri" w:hAnsi="Times New Roman" w:cs="Times New Roman"/>
          <w:sz w:val="24"/>
          <w:szCs w:val="24"/>
          <w:lang w:eastAsia="zh-CN"/>
        </w:rPr>
        <w:t>. Nauczyciel nie może przystąpić do prowadzenia zajęć zanim zagrożenie nie zostanie usunięte.</w:t>
      </w:r>
    </w:p>
    <w:p w:rsidR="00AC2B7E" w:rsidRPr="00AC2B7E" w:rsidRDefault="00274298" w:rsidP="00B83274">
      <w:pPr>
        <w:spacing w:after="0" w:line="276" w:lineRule="auto"/>
        <w:contextualSpacing/>
        <w:jc w:val="both"/>
        <w:rPr>
          <w:rFonts w:ascii="Times New Roman" w:eastAsia="Calibri" w:hAnsi="Times New Roman" w:cs="Times New Roman"/>
          <w:color w:val="000000"/>
          <w:sz w:val="24"/>
          <w:szCs w:val="24"/>
          <w:lang w:eastAsia="zh-CN"/>
        </w:rPr>
      </w:pPr>
      <w:r>
        <w:rPr>
          <w:rFonts w:ascii="Times New Roman" w:eastAsia="Calibri" w:hAnsi="Times New Roman" w:cs="Times New Roman"/>
          <w:sz w:val="24"/>
          <w:szCs w:val="24"/>
          <w:lang w:eastAsia="zh-CN"/>
        </w:rPr>
        <w:t>1) d</w:t>
      </w:r>
      <w:r w:rsidR="00AC2B7E" w:rsidRPr="00AC2B7E">
        <w:rPr>
          <w:rFonts w:ascii="Times New Roman" w:eastAsia="Calibri" w:hAnsi="Times New Roman" w:cs="Times New Roman"/>
          <w:sz w:val="24"/>
          <w:szCs w:val="24"/>
          <w:lang w:eastAsia="zh-CN"/>
        </w:rPr>
        <w:t>o zagrożeń zalicza się w szczególności: pęknięte lub rozbite szyby, odsłonięte przewody elektryczne, ostre przedmioty, uszkodzone sprzęty lub narzędzia itp.</w:t>
      </w:r>
    </w:p>
    <w:p w:rsidR="00AC2B7E" w:rsidRPr="00AC2B7E" w:rsidRDefault="00274298" w:rsidP="00B83274">
      <w:pPr>
        <w:spacing w:after="0" w:line="276" w:lineRule="auto"/>
        <w:contextualSpacing/>
        <w:jc w:val="both"/>
        <w:rPr>
          <w:rFonts w:ascii="Times New Roman" w:eastAsia="Calibri" w:hAnsi="Times New Roman" w:cs="Times New Roman"/>
          <w:color w:val="000000"/>
          <w:sz w:val="24"/>
          <w:szCs w:val="24"/>
          <w:lang w:eastAsia="zh-CN"/>
        </w:rPr>
      </w:pPr>
      <w:r>
        <w:rPr>
          <w:rFonts w:ascii="Times New Roman" w:eastAsia="Calibri" w:hAnsi="Times New Roman" w:cs="Times New Roman"/>
          <w:sz w:val="24"/>
          <w:szCs w:val="24"/>
          <w:lang w:eastAsia="zh-CN"/>
        </w:rPr>
        <w:t>10</w:t>
      </w:r>
      <w:r w:rsidR="00AC2B7E" w:rsidRPr="00AC2B7E">
        <w:rPr>
          <w:rFonts w:ascii="Times New Roman" w:eastAsia="Calibri" w:hAnsi="Times New Roman" w:cs="Times New Roman"/>
          <w:sz w:val="24"/>
          <w:szCs w:val="24"/>
          <w:lang w:eastAsia="zh-CN"/>
        </w:rPr>
        <w:t>. W sali gimnastycznej, na placu zabaw i boisku szkolnym (terenie rekreacyjnym) oraz w innych miejscach, w których prowadzone są zajęcia ruchowe, nauczyciel kontroluje sprawność sprzętu przed rozpoczęciem zajęć, dba o prawidłową organizację pracy, dobiera odpowiednie metody, dostosowuje wymagania i formy zajęć do możliwości fizycznych i zdrowotnych uczniów. Podczas ćwiczeń na przyrządach uczniowie są asekurowani przez nauczyciela. Pod nieobecność nauczyciela, uczniowie nie mogą przebywać w sali gimnastycznej ani nie wolno wydawać uczniom sprzętu sportowego.</w:t>
      </w:r>
    </w:p>
    <w:p w:rsidR="00AC2B7E" w:rsidRPr="00AC2B7E" w:rsidRDefault="00274298" w:rsidP="00B83274">
      <w:pPr>
        <w:spacing w:after="0" w:line="276" w:lineRule="auto"/>
        <w:contextualSpacing/>
        <w:jc w:val="both"/>
        <w:rPr>
          <w:rFonts w:ascii="Times New Roman" w:eastAsia="Calibri" w:hAnsi="Times New Roman" w:cs="Times New Roman"/>
          <w:color w:val="000000"/>
          <w:sz w:val="24"/>
          <w:szCs w:val="24"/>
          <w:lang w:eastAsia="zh-CN"/>
        </w:rPr>
      </w:pPr>
      <w:r>
        <w:rPr>
          <w:rFonts w:ascii="Times New Roman" w:eastAsia="Calibri" w:hAnsi="Times New Roman" w:cs="Times New Roman"/>
          <w:sz w:val="24"/>
          <w:szCs w:val="24"/>
          <w:lang w:eastAsia="zh-CN"/>
        </w:rPr>
        <w:lastRenderedPageBreak/>
        <w:t>10</w:t>
      </w:r>
      <w:r w:rsidR="00AC2B7E" w:rsidRPr="00AC2B7E">
        <w:rPr>
          <w:rFonts w:ascii="Times New Roman" w:eastAsia="Calibri" w:hAnsi="Times New Roman" w:cs="Times New Roman"/>
          <w:sz w:val="24"/>
          <w:szCs w:val="24"/>
          <w:lang w:eastAsia="zh-CN"/>
        </w:rPr>
        <w:t>. Nauczyciel zapoznaje uczniów z obowiązującym regulaminem korzystania z sali gimnastycznej, sprzętu sportowego i terenu rekreacyjnego na pierwszych zajęciach roku szkolnego.</w:t>
      </w:r>
    </w:p>
    <w:p w:rsidR="00AC2B7E" w:rsidRPr="00AC2B7E" w:rsidRDefault="00274298" w:rsidP="00B83274">
      <w:pPr>
        <w:spacing w:after="0" w:line="276" w:lineRule="auto"/>
        <w:contextualSpacing/>
        <w:jc w:val="both"/>
        <w:rPr>
          <w:rFonts w:ascii="Times New Roman" w:eastAsia="Calibri" w:hAnsi="Times New Roman" w:cs="Times New Roman"/>
          <w:color w:val="000000"/>
          <w:sz w:val="24"/>
          <w:szCs w:val="24"/>
          <w:lang w:eastAsia="zh-CN"/>
        </w:rPr>
      </w:pPr>
      <w:r>
        <w:rPr>
          <w:rFonts w:ascii="Times New Roman" w:eastAsia="Calibri" w:hAnsi="Times New Roman" w:cs="Times New Roman"/>
          <w:sz w:val="24"/>
          <w:szCs w:val="24"/>
          <w:lang w:eastAsia="zh-CN"/>
        </w:rPr>
        <w:t>11</w:t>
      </w:r>
      <w:r w:rsidR="00AC2B7E" w:rsidRPr="00AC2B7E">
        <w:rPr>
          <w:rFonts w:ascii="Times New Roman" w:eastAsia="Calibri" w:hAnsi="Times New Roman" w:cs="Times New Roman"/>
          <w:sz w:val="24"/>
          <w:szCs w:val="24"/>
          <w:lang w:eastAsia="zh-CN"/>
        </w:rPr>
        <w:t>. Nauczyciele prowadzący zajęcia wychowania fizycznego zobowiązani są do zapoznania się z informacją dotyczącą stanu zdrowia ucznia przekazaną przez rodziców.</w:t>
      </w:r>
    </w:p>
    <w:p w:rsidR="00AC2B7E" w:rsidRPr="00AC2B7E" w:rsidRDefault="00274298" w:rsidP="00B83274">
      <w:pPr>
        <w:spacing w:after="0" w:line="276" w:lineRule="auto"/>
        <w:ind w:left="567" w:hanging="567"/>
        <w:contextualSpacing/>
        <w:jc w:val="center"/>
        <w:rPr>
          <w:rFonts w:ascii="Times New Roman" w:eastAsia="Calibri" w:hAnsi="Times New Roman" w:cs="Times New Roman"/>
          <w:b/>
          <w:color w:val="000000"/>
          <w:sz w:val="24"/>
          <w:szCs w:val="24"/>
          <w:lang w:eastAsia="zh-CN"/>
        </w:rPr>
      </w:pPr>
      <w:r>
        <w:rPr>
          <w:rFonts w:ascii="Times New Roman" w:eastAsia="Calibri" w:hAnsi="Times New Roman" w:cs="Times New Roman"/>
          <w:b/>
          <w:color w:val="000000"/>
          <w:sz w:val="24"/>
          <w:szCs w:val="24"/>
          <w:lang w:eastAsia="zh-CN"/>
        </w:rPr>
        <w:t>§ 30</w:t>
      </w:r>
    </w:p>
    <w:p w:rsidR="00AC2B7E" w:rsidRPr="00AC2B7E" w:rsidRDefault="00AC2B7E" w:rsidP="00B83274">
      <w:pPr>
        <w:spacing w:after="0" w:line="276" w:lineRule="auto"/>
        <w:ind w:left="567" w:hanging="567"/>
        <w:contextualSpacing/>
        <w:jc w:val="both"/>
        <w:rPr>
          <w:rFonts w:ascii="Times New Roman" w:eastAsia="Calibri" w:hAnsi="Times New Roman" w:cs="Times New Roman"/>
          <w:color w:val="000000"/>
          <w:sz w:val="24"/>
          <w:szCs w:val="24"/>
          <w:lang w:eastAsia="zh-CN"/>
        </w:rPr>
      </w:pPr>
    </w:p>
    <w:p w:rsidR="00AC2B7E" w:rsidRPr="00AC2B7E" w:rsidRDefault="00AC2B7E" w:rsidP="00B83274">
      <w:pPr>
        <w:spacing w:after="0" w:line="276" w:lineRule="auto"/>
        <w:contextualSpacing/>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 xml:space="preserve">1. Nauczyciele uczący w szkole są zobowiązani do sprawdzania listy obecności uczniów </w:t>
      </w:r>
      <w:r w:rsidRPr="00AC2B7E">
        <w:rPr>
          <w:rFonts w:ascii="Times New Roman" w:eastAsia="Calibri" w:hAnsi="Times New Roman" w:cs="Times New Roman"/>
          <w:sz w:val="24"/>
          <w:szCs w:val="24"/>
          <w:lang w:eastAsia="zh-CN"/>
        </w:rPr>
        <w:br/>
        <w:t xml:space="preserve">przed przystąpieniem do zajęć i oznaczenia nieobecności ucznia </w:t>
      </w:r>
      <w:r w:rsidRPr="00AC2B7E">
        <w:rPr>
          <w:rFonts w:ascii="Times New Roman" w:eastAsia="Calibri" w:hAnsi="Times New Roman" w:cs="Times New Roman"/>
          <w:sz w:val="24"/>
          <w:szCs w:val="24"/>
          <w:lang w:eastAsia="zh-CN"/>
        </w:rPr>
        <w:br/>
        <w:t>w dzienniku lekcyjnym.</w:t>
      </w:r>
    </w:p>
    <w:p w:rsidR="00AC2B7E" w:rsidRPr="00AC2B7E" w:rsidRDefault="00AC2B7E" w:rsidP="00B83274">
      <w:pPr>
        <w:spacing w:after="0" w:line="276" w:lineRule="auto"/>
        <w:contextualSpacing/>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2. W przypadku stwierdzenia samowolnego opuszczenia szkoły przez ucznia, nauczyciele zobowiązani są niezwłocznie zawiadomić o tym wychowawcę oddziału lub pedagoga oraz rodziców.</w:t>
      </w:r>
    </w:p>
    <w:p w:rsidR="00AC2B7E" w:rsidRPr="00AC2B7E" w:rsidRDefault="00AC2B7E" w:rsidP="00B83274">
      <w:pPr>
        <w:spacing w:after="0" w:line="276" w:lineRule="auto"/>
        <w:contextualSpacing/>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 xml:space="preserve">3. Uczeń pozostaje pod opieką nauczycieli w czasie 15 minut przed rozpoczęciem obowiązkowych dla niego zajęć edukacyjnych danego dnia, do ich zakończenia </w:t>
      </w:r>
      <w:r w:rsidRPr="00AC2B7E">
        <w:rPr>
          <w:rFonts w:ascii="Times New Roman" w:eastAsia="Calibri" w:hAnsi="Times New Roman" w:cs="Times New Roman"/>
          <w:sz w:val="24"/>
          <w:szCs w:val="24"/>
          <w:lang w:eastAsia="zh-CN"/>
        </w:rPr>
        <w:br/>
        <w:t>z wyjątkiem:</w:t>
      </w:r>
    </w:p>
    <w:p w:rsidR="00AC2B7E" w:rsidRPr="00AC2B7E" w:rsidRDefault="00AC2B7E" w:rsidP="00B83274">
      <w:pPr>
        <w:autoSpaceDE w:val="0"/>
        <w:autoSpaceDN w:val="0"/>
        <w:spacing w:after="0" w:line="276" w:lineRule="auto"/>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1) uczniów korzystających z opieki świetlicowej, którzy od chwili zgłoszenia się do świetlicy do momentu jej opuszczenia, znajdują się pod opieką nauczyciela świetlicy szkolnej;</w:t>
      </w:r>
    </w:p>
    <w:p w:rsidR="00AC2B7E" w:rsidRPr="00AC2B7E" w:rsidRDefault="00AC2B7E" w:rsidP="00B83274">
      <w:pPr>
        <w:autoSpaceDE w:val="0"/>
        <w:autoSpaceDN w:val="0"/>
        <w:spacing w:after="0" w:line="276" w:lineRule="auto"/>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2) uczniów korzystających z zajęć pozalekcyjnych organizowanych przez szkołę, którzy pozostają pod opieką nauczyciela prowadzącego zajęcia od godziny ich rozpoczęcia do chwili ich zakończenia.</w:t>
      </w:r>
    </w:p>
    <w:p w:rsidR="00AC2B7E" w:rsidRPr="00AC2B7E" w:rsidRDefault="00AC2B7E" w:rsidP="00B83274">
      <w:pPr>
        <w:autoSpaceDE w:val="0"/>
        <w:autoSpaceDN w:val="0"/>
        <w:spacing w:after="0" w:line="276" w:lineRule="auto"/>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 xml:space="preserve">4. Szkoła nie ponosi odpowiedzialności za uczniów, którzy znaleźli się na jej terenie </w:t>
      </w:r>
      <w:r w:rsidRPr="00AC2B7E">
        <w:rPr>
          <w:rFonts w:ascii="Times New Roman" w:eastAsia="Calibri" w:hAnsi="Times New Roman" w:cs="Times New Roman"/>
          <w:sz w:val="24"/>
          <w:szCs w:val="24"/>
          <w:lang w:eastAsia="zh-CN"/>
        </w:rPr>
        <w:br/>
        <w:t>z przyczyn niemających uzasadnienia w organizacji nauczania, wychowania i opieki realizowanej w danym dniu.</w:t>
      </w:r>
    </w:p>
    <w:p w:rsidR="00AC2B7E" w:rsidRPr="00AC2B7E" w:rsidRDefault="00AC2B7E" w:rsidP="00B83274">
      <w:pPr>
        <w:autoSpaceDE w:val="0"/>
        <w:autoSpaceDN w:val="0"/>
        <w:spacing w:after="0" w:line="276" w:lineRule="auto"/>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5. Odpowiedzialność za bezpieczeństwo uczniów ponoszą:</w:t>
      </w:r>
    </w:p>
    <w:p w:rsidR="00AC2B7E" w:rsidRPr="00AC2B7E" w:rsidRDefault="00AC2B7E" w:rsidP="00B83274">
      <w:pPr>
        <w:autoSpaceDE w:val="0"/>
        <w:autoSpaceDN w:val="0"/>
        <w:spacing w:after="0" w:line="276" w:lineRule="auto"/>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1) nauczyciele prowadzący zajęcia obowiązkowe i pozalekcyjne;</w:t>
      </w:r>
    </w:p>
    <w:p w:rsidR="00AC2B7E" w:rsidRPr="00AC2B7E" w:rsidRDefault="00AC2B7E" w:rsidP="00B83274">
      <w:pPr>
        <w:autoSpaceDE w:val="0"/>
        <w:autoSpaceDN w:val="0"/>
        <w:spacing w:after="0" w:line="276" w:lineRule="auto"/>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2) za uczniów przebywających na przerwach poza salami lekcyjnymi nauczyciele pełniący dyżury podczas przerw do ostatniej lekcji danego dnia;</w:t>
      </w:r>
    </w:p>
    <w:p w:rsidR="00AC2B7E" w:rsidRPr="00AC2B7E" w:rsidRDefault="00AC2B7E" w:rsidP="00B83274">
      <w:pPr>
        <w:autoSpaceDE w:val="0"/>
        <w:autoSpaceDN w:val="0"/>
        <w:spacing w:after="0" w:line="276" w:lineRule="auto"/>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3)  za uczniów przebywających w świetlicy –  nauczyciel świetlicy szkolnej.</w:t>
      </w:r>
    </w:p>
    <w:p w:rsidR="00AC2B7E" w:rsidRPr="00AC2B7E" w:rsidRDefault="00AC2B7E" w:rsidP="00B83274">
      <w:pPr>
        <w:autoSpaceDE w:val="0"/>
        <w:autoSpaceDN w:val="0"/>
        <w:spacing w:after="0" w:line="276" w:lineRule="auto"/>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6. Na przerwach sale lekcyjne są zamknięte, a uczniowie oczekują na lekcje na korytarzu przy sali, w której będą mieli zajęcia lub według zasad ustalonych przez dyrektora szkoły na dany rok szkolny.</w:t>
      </w:r>
    </w:p>
    <w:p w:rsidR="00AC2B7E" w:rsidRPr="00AC2B7E" w:rsidRDefault="00AC2B7E" w:rsidP="00B83274">
      <w:pPr>
        <w:autoSpaceDE w:val="0"/>
        <w:autoSpaceDN w:val="0"/>
        <w:spacing w:after="0" w:line="276" w:lineRule="auto"/>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7. Jeżeli z ważnych, uzasadnionych przyczyn konieczne jest zwolnienie ucznia z zajęć przed ich zakończeniem w danym dniu, wychowawca, a pod j</w:t>
      </w:r>
      <w:r w:rsidR="00A26D28">
        <w:rPr>
          <w:rFonts w:ascii="Times New Roman" w:eastAsia="Calibri" w:hAnsi="Times New Roman" w:cs="Times New Roman"/>
          <w:sz w:val="24"/>
          <w:szCs w:val="24"/>
          <w:lang w:eastAsia="zh-CN"/>
        </w:rPr>
        <w:t xml:space="preserve">ego nieobecność każdy inny specjalista </w:t>
      </w:r>
      <w:r w:rsidRPr="00AC2B7E">
        <w:rPr>
          <w:rFonts w:ascii="Times New Roman" w:eastAsia="Calibri" w:hAnsi="Times New Roman" w:cs="Times New Roman"/>
          <w:sz w:val="24"/>
          <w:szCs w:val="24"/>
          <w:lang w:eastAsia="zh-CN"/>
        </w:rPr>
        <w:t>lub dyrektor szkoły może:</w:t>
      </w:r>
    </w:p>
    <w:p w:rsidR="00AC2B7E" w:rsidRPr="00AC2B7E" w:rsidRDefault="00AC2B7E" w:rsidP="00B83274">
      <w:pPr>
        <w:autoSpaceDE w:val="0"/>
        <w:autoSpaceDN w:val="0"/>
        <w:spacing w:after="0" w:line="276" w:lineRule="auto"/>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1) na pisemną prośbę rodziców dostarczoną przez ucznia zwolnić ucznia z zajęć na warunkach określonych przez rodzica, z tym, że od tej chwili odpowiedzialność za jego bezpieczeństwo ponoszą rodzice;</w:t>
      </w:r>
    </w:p>
    <w:p w:rsidR="00AC2B7E" w:rsidRPr="00AC2B7E" w:rsidRDefault="00AC2B7E" w:rsidP="00B83274">
      <w:pPr>
        <w:autoSpaceDE w:val="0"/>
        <w:autoSpaceDN w:val="0"/>
        <w:spacing w:after="0" w:line="276" w:lineRule="auto"/>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2) na ustną prośbę rodzica przekaza</w:t>
      </w:r>
      <w:r w:rsidR="005F7F7A">
        <w:rPr>
          <w:rFonts w:ascii="Times New Roman" w:eastAsia="Calibri" w:hAnsi="Times New Roman" w:cs="Times New Roman"/>
          <w:sz w:val="24"/>
          <w:szCs w:val="24"/>
          <w:lang w:eastAsia="zh-CN"/>
        </w:rPr>
        <w:t>ną także w formie telefonicznej;</w:t>
      </w:r>
      <w:r w:rsidRPr="00AC2B7E">
        <w:rPr>
          <w:rFonts w:ascii="Times New Roman" w:eastAsia="Calibri" w:hAnsi="Times New Roman" w:cs="Times New Roman"/>
          <w:sz w:val="24"/>
          <w:szCs w:val="24"/>
          <w:lang w:eastAsia="zh-CN"/>
        </w:rPr>
        <w:t xml:space="preserve"> </w:t>
      </w:r>
    </w:p>
    <w:p w:rsidR="00AC2B7E" w:rsidRPr="00AC2B7E" w:rsidRDefault="00AC2B7E" w:rsidP="00B83274">
      <w:pPr>
        <w:autoSpaceDE w:val="0"/>
        <w:autoSpaceDN w:val="0"/>
        <w:spacing w:after="0" w:line="276" w:lineRule="auto"/>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3) zwolnić z zajęć ucznia, który uskarża  się na złe samopoczucie, zachorował lub uległ urazowi. W tym przypadku:</w:t>
      </w:r>
    </w:p>
    <w:p w:rsidR="00AC2B7E" w:rsidRPr="00AC2B7E" w:rsidRDefault="00AC2B7E" w:rsidP="00B83274">
      <w:pPr>
        <w:autoSpaceDE w:val="0"/>
        <w:autoSpaceDN w:val="0"/>
        <w:spacing w:after="0" w:line="276" w:lineRule="auto"/>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a) niezwłocznie zawiadamia się rodziców o dolegliwościach dziecka i postępuje zgo</w:t>
      </w:r>
      <w:r w:rsidR="00A26D28">
        <w:rPr>
          <w:rFonts w:ascii="Times New Roman" w:eastAsia="Calibri" w:hAnsi="Times New Roman" w:cs="Times New Roman"/>
          <w:sz w:val="24"/>
          <w:szCs w:val="24"/>
          <w:lang w:eastAsia="zh-CN"/>
        </w:rPr>
        <w:t>dnie z poczynionymi ustaleniami w tym także powiadomienie służb ratowniczych;</w:t>
      </w:r>
    </w:p>
    <w:p w:rsidR="00AC2B7E" w:rsidRPr="00AC2B7E" w:rsidRDefault="00AC2B7E" w:rsidP="00B83274">
      <w:pPr>
        <w:autoSpaceDE w:val="0"/>
        <w:autoSpaceDN w:val="0"/>
        <w:spacing w:after="0" w:line="276" w:lineRule="auto"/>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lastRenderedPageBreak/>
        <w:t xml:space="preserve">b) ucznia musi odebrać ze szkoły rodzic lub inna osoba dorosła przez rodzica  upoważniona. Niedopuszczalne jest, aby chore dziecko opuściło budynek szkoły bez opieki osoby dorosłej. </w:t>
      </w:r>
    </w:p>
    <w:p w:rsidR="00AC2B7E" w:rsidRPr="00AC2B7E" w:rsidRDefault="00AC2B7E" w:rsidP="00B83274">
      <w:pPr>
        <w:autoSpaceDE w:val="0"/>
        <w:autoSpaceDN w:val="0"/>
        <w:spacing w:after="0" w:line="276" w:lineRule="auto"/>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 xml:space="preserve">8. W chwili opuszczenia szatni i wyjścia przez uczniów z budynku szkoły do domu, odpowiedzialność szkoły za ich bezpieczeństwo kończy się.  </w:t>
      </w:r>
    </w:p>
    <w:p w:rsidR="00AC2B7E" w:rsidRPr="00AC2B7E" w:rsidRDefault="00AC2B7E" w:rsidP="00B83274">
      <w:pPr>
        <w:autoSpaceDE w:val="0"/>
        <w:autoSpaceDN w:val="0"/>
        <w:spacing w:after="0" w:line="276" w:lineRule="auto"/>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9. Po zakończeniu zajęć obowiązkowych, uczeń który oczekuje na zajęcia dodatkowe, ma obowiązek zgłosić się pod opiekę nauczyciela świetlicy.</w:t>
      </w:r>
    </w:p>
    <w:p w:rsidR="00AC2B7E" w:rsidRPr="00AC2B7E" w:rsidRDefault="00AC2B7E" w:rsidP="00B83274">
      <w:pPr>
        <w:autoSpaceDE w:val="0"/>
        <w:autoSpaceDN w:val="0"/>
        <w:spacing w:after="0" w:line="276" w:lineRule="auto"/>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 xml:space="preserve">10. Każdy uczeń na terenie szkoły jest objęty dozorem osób dorosłych, nauczycieli </w:t>
      </w:r>
      <w:r w:rsidRPr="00AC2B7E">
        <w:rPr>
          <w:rFonts w:ascii="Times New Roman" w:eastAsia="Calibri" w:hAnsi="Times New Roman" w:cs="Times New Roman"/>
          <w:sz w:val="24"/>
          <w:szCs w:val="24"/>
          <w:lang w:eastAsia="zh-CN"/>
        </w:rPr>
        <w:br/>
        <w:t xml:space="preserve">i pracowników niepedagogicznych i jest zobowiązany podporządkować się ich poleceniom. </w:t>
      </w:r>
    </w:p>
    <w:p w:rsidR="00AC2B7E" w:rsidRPr="00AC2B7E" w:rsidRDefault="00AC2B7E" w:rsidP="00B83274">
      <w:pPr>
        <w:autoSpaceDE w:val="0"/>
        <w:autoSpaceDN w:val="0"/>
        <w:spacing w:after="0" w:line="276" w:lineRule="auto"/>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11. Na terenie boiska szkolnego  i placu zabaw obowiązuje regulamin korzystania z tych obiektów.</w:t>
      </w:r>
    </w:p>
    <w:p w:rsidR="00AC2B7E" w:rsidRPr="00AC2B7E" w:rsidRDefault="00AC2B7E" w:rsidP="00B83274">
      <w:pPr>
        <w:autoSpaceDE w:val="0"/>
        <w:autoSpaceDN w:val="0"/>
        <w:spacing w:after="0" w:line="276" w:lineRule="auto"/>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 xml:space="preserve">1) uczniowie zobowiązani są bezwzględnie przestrzegać zasad regulaminu korzystania </w:t>
      </w:r>
      <w:r w:rsidRPr="00AC2B7E">
        <w:rPr>
          <w:rFonts w:ascii="Times New Roman" w:eastAsia="Calibri" w:hAnsi="Times New Roman" w:cs="Times New Roman"/>
          <w:sz w:val="24"/>
          <w:szCs w:val="24"/>
          <w:lang w:eastAsia="zh-CN"/>
        </w:rPr>
        <w:br/>
        <w:t>z boiska  i placu zabaw oraz przebywać w tych miejscach wyłącznie pod nadzorem nauczycieli, trenerów, rodziców.</w:t>
      </w:r>
    </w:p>
    <w:p w:rsidR="00AC2B7E" w:rsidRPr="00AC2B7E" w:rsidRDefault="00AC2B7E" w:rsidP="00B83274">
      <w:pPr>
        <w:autoSpaceDE w:val="0"/>
        <w:autoSpaceDN w:val="0"/>
        <w:spacing w:after="0" w:line="276" w:lineRule="auto"/>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13. Podczas pobytu uczniów na wycieczkach, zielonych szkołach, w czasie pobytu na pływalni, zawodach sportowych i innych, szkoła zapewnienia im bezpieczeństwo, które uregulowane jest w Regulaminie wycieczek i wyjazdów.</w:t>
      </w:r>
    </w:p>
    <w:p w:rsidR="00AC2B7E" w:rsidRPr="00AC2B7E" w:rsidRDefault="00AC2B7E" w:rsidP="00B83274">
      <w:pPr>
        <w:autoSpaceDE w:val="0"/>
        <w:autoSpaceDN w:val="0"/>
        <w:spacing w:after="0" w:line="276" w:lineRule="auto"/>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 xml:space="preserve">14. Każda impreza w szkole odbywa się za zgodą dyrektora szkoły i musi być zgłoszona. </w:t>
      </w:r>
    </w:p>
    <w:p w:rsidR="00AC2B7E" w:rsidRPr="00AC2B7E" w:rsidRDefault="00AC2B7E" w:rsidP="00B83274">
      <w:pPr>
        <w:autoSpaceDE w:val="0"/>
        <w:autoSpaceDN w:val="0"/>
        <w:spacing w:after="0" w:line="276" w:lineRule="auto"/>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 xml:space="preserve">15. Za bezpieczeństwo uczniów w czasie imprezy organizowanej w szkole lub poza nią odpowiada nauczyciel – organizator oraz nauczyciele, którym dyrektor powierzył opiekę nad uczniami. </w:t>
      </w:r>
    </w:p>
    <w:p w:rsidR="00AC2B7E" w:rsidRPr="00AC2B7E" w:rsidRDefault="00AC2B7E" w:rsidP="00B83274">
      <w:pPr>
        <w:autoSpaceDE w:val="0"/>
        <w:autoSpaceDN w:val="0"/>
        <w:spacing w:after="0" w:line="276" w:lineRule="auto"/>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16. W razie zaistnienia wypadku uczniowskiego, nauczyciel ma obowiązek: udzielenia pierwszej pomocy, wezwania pogotowia ratunkowego, powiadomienia dyrektora szkoły i rodziców ucznia o zaistniałym zdarzeniu. Postępowanie w razie wypadku regulują odrębne przepisy.</w:t>
      </w:r>
    </w:p>
    <w:p w:rsidR="00AC2B7E" w:rsidRPr="00AC2B7E" w:rsidRDefault="00AC2B7E" w:rsidP="00B83274">
      <w:pPr>
        <w:autoSpaceDE w:val="0"/>
        <w:autoSpaceDN w:val="0"/>
        <w:spacing w:after="0" w:line="276" w:lineRule="auto"/>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 xml:space="preserve">17. W szkole prowadzone są zajęcia edukacyjne wspierające ucznia w radzeniu sobie </w:t>
      </w:r>
      <w:r w:rsidRPr="00AC2B7E">
        <w:rPr>
          <w:rFonts w:ascii="Times New Roman" w:eastAsia="Calibri" w:hAnsi="Times New Roman" w:cs="Times New Roman"/>
          <w:sz w:val="24"/>
          <w:szCs w:val="24"/>
          <w:lang w:eastAsia="zh-CN"/>
        </w:rPr>
        <w:br/>
        <w:t>w sytuacjach: przemocy, demoralizacji, zagrożeń uzależnieniami oraz innych utrudniających funkcjonowanie w społeczeństwie i grupie rówieśniczej w ramach zajęć obowiązkowych i pozalekcyjnych.</w:t>
      </w:r>
    </w:p>
    <w:p w:rsidR="00AC2B7E" w:rsidRPr="00AC2B7E" w:rsidRDefault="00AC2B7E" w:rsidP="00B83274">
      <w:pPr>
        <w:autoSpaceDE w:val="0"/>
        <w:autoSpaceDN w:val="0"/>
        <w:spacing w:after="0" w:line="276" w:lineRule="auto"/>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 xml:space="preserve">18. Uczeń nie może bez pozwolenia nauczyciela opuścić sali lekcyjnej ani  samodzielnie opuścić budynku szkoły w czasie trwania jego planowanych zajęć. </w:t>
      </w:r>
    </w:p>
    <w:p w:rsidR="00AC2B7E" w:rsidRPr="00AC2B7E" w:rsidRDefault="00AC2B7E" w:rsidP="00B83274">
      <w:pPr>
        <w:autoSpaceDE w:val="0"/>
        <w:autoSpaceDN w:val="0"/>
        <w:spacing w:after="0" w:line="276" w:lineRule="auto"/>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 xml:space="preserve">19. Nauczyciel niezwłocznie zawiadamia dyrektora szkoły w przypadku stwierdzenia, iż uczeń przebywający na terenie szkoły znajduje się pod wpływem alkoholu lub środków odurzających. </w:t>
      </w:r>
    </w:p>
    <w:p w:rsidR="00AC2B7E" w:rsidRPr="00AC2B7E" w:rsidRDefault="00AC2B7E" w:rsidP="00B83274">
      <w:pPr>
        <w:autoSpaceDE w:val="0"/>
        <w:autoSpaceDN w:val="0"/>
        <w:spacing w:after="0" w:line="276" w:lineRule="auto"/>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20.  Dyrektor w trybie natychmiastowym zgłasza ten fakt policji oraz zawiadamia rodziców ucznia.</w:t>
      </w:r>
    </w:p>
    <w:p w:rsidR="00AC2B7E" w:rsidRPr="00AC2B7E" w:rsidRDefault="00AC2B7E" w:rsidP="00B83274">
      <w:pPr>
        <w:autoSpaceDE w:val="0"/>
        <w:autoSpaceDN w:val="0"/>
        <w:spacing w:after="0" w:line="276" w:lineRule="auto"/>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 xml:space="preserve">21. Uczniowie pozostawiający rowery przy budynku szkoły zobowiązani są do zabezpieczenia ich przed kradzieżą tak, jak w każdym innym publicznym miejscu. </w:t>
      </w:r>
    </w:p>
    <w:p w:rsidR="00AC2B7E" w:rsidRPr="00AC2B7E" w:rsidRDefault="00AC2B7E" w:rsidP="00B83274">
      <w:pPr>
        <w:autoSpaceDE w:val="0"/>
        <w:autoSpaceDN w:val="0"/>
        <w:spacing w:after="0" w:line="276" w:lineRule="auto"/>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 xml:space="preserve">22. Szkoła nie ponosi odpowiedzialności materialnej za skradzione lub zniszczone rzeczy osobiste ucznia typu: telefon, smartfon inne urządzenia oraz jego pojazd( rower, motorower) </w:t>
      </w:r>
    </w:p>
    <w:p w:rsidR="00AC2B7E" w:rsidRPr="00AC2B7E" w:rsidRDefault="00AC2B7E" w:rsidP="00B83274">
      <w:pPr>
        <w:autoSpaceDE w:val="0"/>
        <w:autoSpaceDN w:val="0"/>
        <w:spacing w:after="0" w:line="276" w:lineRule="auto"/>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23. Fakt kradzieży dyrektor szkoły zgłasza na policję.</w:t>
      </w:r>
    </w:p>
    <w:p w:rsidR="00AC2B7E" w:rsidRPr="00AC2B7E" w:rsidRDefault="00AC2B7E" w:rsidP="00B83274">
      <w:pPr>
        <w:autoSpaceDE w:val="0"/>
        <w:autoSpaceDN w:val="0"/>
        <w:spacing w:after="0" w:line="276" w:lineRule="auto"/>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24. Uczniowie, którzy mają pisemną zgodę rodziców na samodzielny powrót do domu po zakończeniu zajęć,  obowiązkowo,  niezwłocznie opuszczają teren szkoły.</w:t>
      </w:r>
    </w:p>
    <w:p w:rsidR="00AC2B7E" w:rsidRPr="00AC2B7E" w:rsidRDefault="00AC2B7E" w:rsidP="00B83274">
      <w:pPr>
        <w:autoSpaceDE w:val="0"/>
        <w:autoSpaceDN w:val="0"/>
        <w:spacing w:after="0" w:line="276" w:lineRule="auto"/>
        <w:jc w:val="both"/>
        <w:rPr>
          <w:rFonts w:ascii="Times New Roman" w:eastAsia="Calibri" w:hAnsi="Times New Roman" w:cs="Times New Roman"/>
          <w:sz w:val="24"/>
          <w:szCs w:val="24"/>
          <w:lang w:eastAsia="zh-CN"/>
        </w:rPr>
      </w:pPr>
      <w:r w:rsidRPr="00AC2B7E">
        <w:rPr>
          <w:rFonts w:ascii="Times New Roman" w:eastAsia="Calibri" w:hAnsi="Times New Roman" w:cs="Times New Roman"/>
          <w:bCs/>
          <w:sz w:val="24"/>
          <w:szCs w:val="24"/>
          <w:lang w:eastAsia="zh-CN"/>
        </w:rPr>
        <w:t>25. Każdy rodzic ma prawo skorzystać z dobrowolnego, grupowego ubezpieczenia swojego dziecka od następstw nieszczęśliwych wypadków.</w:t>
      </w:r>
    </w:p>
    <w:p w:rsidR="00AC2B7E" w:rsidRPr="00AC2B7E" w:rsidRDefault="00AC2B7E" w:rsidP="00B83274">
      <w:pPr>
        <w:autoSpaceDE w:val="0"/>
        <w:autoSpaceDN w:val="0"/>
        <w:spacing w:after="0" w:line="276" w:lineRule="auto"/>
        <w:jc w:val="both"/>
        <w:rPr>
          <w:rFonts w:ascii="Times New Roman" w:eastAsia="Calibri" w:hAnsi="Times New Roman" w:cs="Times New Roman"/>
          <w:sz w:val="24"/>
          <w:szCs w:val="24"/>
          <w:lang w:eastAsia="zh-CN"/>
        </w:rPr>
      </w:pPr>
      <w:r w:rsidRPr="00AC2B7E">
        <w:rPr>
          <w:rFonts w:ascii="Times New Roman" w:eastAsia="Calibri" w:hAnsi="Times New Roman" w:cs="Times New Roman"/>
          <w:bCs/>
          <w:sz w:val="24"/>
          <w:szCs w:val="24"/>
          <w:lang w:eastAsia="zh-CN"/>
        </w:rPr>
        <w:lastRenderedPageBreak/>
        <w:t>26. Szkoła może pomóc w zawieraniu umowy z ubezpieczycielem, przedstawiając radzie rodziców oferty towarzystw ubezpieczeniowych. Decyzję o wyborze ubezpieczyciela podejmuje rada rodziców.</w:t>
      </w:r>
    </w:p>
    <w:p w:rsidR="00AC2B7E" w:rsidRPr="00AC2B7E" w:rsidRDefault="00274298" w:rsidP="00B83274">
      <w:pPr>
        <w:spacing w:after="0" w:line="276"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bCs/>
          <w:color w:val="000000"/>
          <w:sz w:val="24"/>
          <w:szCs w:val="24"/>
          <w:lang w:eastAsia="pl-PL"/>
        </w:rPr>
        <w:t>§ 31</w:t>
      </w:r>
    </w:p>
    <w:p w:rsidR="00274298"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Szkoła może prowadzić działalność innowacyjną i eksperymentalną zgodnie z odrębnymi przepisami</w:t>
      </w:r>
      <w:r w:rsidRPr="00AC2B7E">
        <w:rPr>
          <w:rFonts w:ascii="Times New Roman" w:eastAsia="Times New Roman" w:hAnsi="Times New Roman" w:cs="Times New Roman"/>
          <w:strike/>
          <w:color w:val="000000"/>
          <w:sz w:val="24"/>
          <w:szCs w:val="24"/>
          <w:lang w:eastAsia="pl-PL"/>
        </w:rPr>
        <w:t>.</w:t>
      </w:r>
      <w:r w:rsidR="00274298">
        <w:rPr>
          <w:rFonts w:ascii="Times New Roman" w:eastAsia="Times New Roman" w:hAnsi="Times New Roman" w:cs="Times New Roman"/>
          <w:color w:val="000000"/>
          <w:sz w:val="24"/>
          <w:szCs w:val="24"/>
          <w:lang w:eastAsia="pl-PL"/>
        </w:rPr>
        <w:t xml:space="preserve"> </w:t>
      </w:r>
    </w:p>
    <w:p w:rsidR="00EB4FEF" w:rsidRPr="00A26D28" w:rsidRDefault="00EB4FEF" w:rsidP="00B83274">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2. Wdrożenie innowacji wymaga zgody dyrektora, którą nauczyciel może uzyskać po przedstawieniu informacji na temat planowanej innowacji. </w:t>
      </w:r>
      <w:r w:rsidR="005F7F7A">
        <w:rPr>
          <w:rFonts w:ascii="Times New Roman" w:eastAsia="Times New Roman" w:hAnsi="Times New Roman" w:cs="Times New Roman"/>
          <w:color w:val="000000"/>
          <w:sz w:val="24"/>
          <w:szCs w:val="24"/>
          <w:lang w:eastAsia="pl-PL"/>
        </w:rPr>
        <w:t>Zgoda może być udzielona w formie ustnej lub pisemnej.</w:t>
      </w:r>
    </w:p>
    <w:p w:rsidR="00077CB9" w:rsidRDefault="00077CB9" w:rsidP="00B83274">
      <w:pPr>
        <w:spacing w:after="0" w:line="276" w:lineRule="auto"/>
        <w:jc w:val="center"/>
        <w:rPr>
          <w:rFonts w:ascii="Times New Roman" w:eastAsia="Times New Roman" w:hAnsi="Times New Roman" w:cs="Times New Roman"/>
          <w:b/>
          <w:bCs/>
          <w:color w:val="000000"/>
          <w:sz w:val="24"/>
          <w:szCs w:val="24"/>
          <w:lang w:eastAsia="pl-PL"/>
        </w:rPr>
      </w:pPr>
    </w:p>
    <w:p w:rsidR="00077CB9" w:rsidRDefault="00077CB9" w:rsidP="00B83274">
      <w:pPr>
        <w:spacing w:after="0" w:line="276" w:lineRule="auto"/>
        <w:jc w:val="center"/>
        <w:rPr>
          <w:rFonts w:ascii="Times New Roman" w:eastAsia="Times New Roman" w:hAnsi="Times New Roman" w:cs="Times New Roman"/>
          <w:b/>
          <w:bCs/>
          <w:color w:val="000000"/>
          <w:sz w:val="24"/>
          <w:szCs w:val="24"/>
          <w:lang w:eastAsia="pl-PL"/>
        </w:rPr>
      </w:pPr>
    </w:p>
    <w:p w:rsidR="00AC2B7E" w:rsidRPr="00AC2B7E" w:rsidRDefault="00274298" w:rsidP="00B83274">
      <w:pPr>
        <w:spacing w:after="0" w:line="276"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32</w:t>
      </w:r>
    </w:p>
    <w:p w:rsidR="00AC2B7E" w:rsidRDefault="00AC2B7E" w:rsidP="00B83274">
      <w:pPr>
        <w:spacing w:after="0" w:line="276" w:lineRule="auto"/>
        <w:jc w:val="center"/>
        <w:rPr>
          <w:rFonts w:ascii="Times New Roman" w:eastAsia="Times New Roman" w:hAnsi="Times New Roman" w:cs="Times New Roman"/>
          <w:b/>
          <w:bCs/>
          <w:color w:val="000000"/>
          <w:sz w:val="24"/>
          <w:szCs w:val="24"/>
          <w:lang w:eastAsia="pl-PL"/>
        </w:rPr>
      </w:pPr>
      <w:r w:rsidRPr="00AC2B7E">
        <w:rPr>
          <w:rFonts w:ascii="Times New Roman" w:eastAsia="Times New Roman" w:hAnsi="Times New Roman" w:cs="Times New Roman"/>
          <w:b/>
          <w:bCs/>
          <w:color w:val="000000"/>
          <w:sz w:val="24"/>
          <w:szCs w:val="24"/>
          <w:lang w:eastAsia="pl-PL"/>
        </w:rPr>
        <w:t>Biblioteka</w:t>
      </w:r>
      <w:r w:rsidR="00234A6D">
        <w:rPr>
          <w:rFonts w:ascii="Times New Roman" w:eastAsia="Times New Roman" w:hAnsi="Times New Roman" w:cs="Times New Roman"/>
          <w:b/>
          <w:bCs/>
          <w:color w:val="000000"/>
          <w:sz w:val="24"/>
          <w:szCs w:val="24"/>
          <w:lang w:eastAsia="pl-PL"/>
        </w:rPr>
        <w:t xml:space="preserve"> </w:t>
      </w:r>
    </w:p>
    <w:p w:rsidR="00234A6D" w:rsidRDefault="00234A6D" w:rsidP="00B83274">
      <w:pPr>
        <w:spacing w:after="0" w:line="276" w:lineRule="auto"/>
        <w:jc w:val="center"/>
        <w:rPr>
          <w:rFonts w:ascii="Times New Roman" w:eastAsia="Times New Roman" w:hAnsi="Times New Roman" w:cs="Times New Roman"/>
          <w:b/>
          <w:bCs/>
          <w:color w:val="000000"/>
          <w:sz w:val="24"/>
          <w:szCs w:val="24"/>
          <w:lang w:eastAsia="pl-PL"/>
        </w:rPr>
      </w:pPr>
    </w:p>
    <w:p w:rsidR="00234A6D" w:rsidRPr="00234A6D" w:rsidRDefault="00234A6D" w:rsidP="00234A6D">
      <w:pPr>
        <w:tabs>
          <w:tab w:val="left" w:pos="345"/>
        </w:tabs>
        <w:spacing w:after="0" w:line="255" w:lineRule="auto"/>
        <w:ind w:right="20"/>
        <w:jc w:val="both"/>
        <w:rPr>
          <w:rFonts w:ascii="Times New Roman" w:eastAsia="Times New Roman" w:hAnsi="Times New Roman" w:cs="Arial"/>
          <w:sz w:val="24"/>
          <w:szCs w:val="20"/>
          <w:lang w:eastAsia="pl-PL"/>
        </w:rPr>
      </w:pPr>
      <w:r w:rsidRPr="00234A6D">
        <w:rPr>
          <w:rFonts w:ascii="Times New Roman" w:eastAsia="Times New Roman" w:hAnsi="Times New Roman" w:cs="Arial"/>
          <w:sz w:val="20"/>
          <w:szCs w:val="20"/>
          <w:lang w:eastAsia="pl-PL"/>
        </w:rPr>
        <w:t xml:space="preserve">1. </w:t>
      </w:r>
      <w:r w:rsidRPr="00234A6D">
        <w:rPr>
          <w:rFonts w:ascii="Times New Roman" w:eastAsia="Times New Roman" w:hAnsi="Times New Roman" w:cs="Arial"/>
          <w:sz w:val="24"/>
          <w:szCs w:val="20"/>
          <w:lang w:eastAsia="pl-PL"/>
        </w:rPr>
        <w:t>W szkole znajduje się księgozbiór podręczny, obejmujący: podręczniki, materiały ćwiczeniowe, lektury szkolne, książki z zakresu literatury dziecięcej i młodzieżowej, słowniki, encyklopedie i poradniki.</w:t>
      </w:r>
    </w:p>
    <w:p w:rsidR="00234A6D" w:rsidRPr="00234A6D" w:rsidRDefault="00234A6D" w:rsidP="00234A6D">
      <w:pPr>
        <w:spacing w:after="0" w:line="108" w:lineRule="exact"/>
        <w:jc w:val="both"/>
        <w:rPr>
          <w:rFonts w:ascii="Times New Roman" w:eastAsia="Times New Roman" w:hAnsi="Times New Roman" w:cs="Arial"/>
          <w:sz w:val="20"/>
          <w:szCs w:val="20"/>
          <w:lang w:eastAsia="pl-PL"/>
        </w:rPr>
      </w:pPr>
    </w:p>
    <w:p w:rsidR="00234A6D" w:rsidRPr="00234A6D" w:rsidRDefault="00234A6D" w:rsidP="00234A6D">
      <w:pPr>
        <w:numPr>
          <w:ilvl w:val="0"/>
          <w:numId w:val="31"/>
        </w:numPr>
        <w:tabs>
          <w:tab w:val="left" w:pos="440"/>
        </w:tabs>
        <w:spacing w:after="0" w:line="251" w:lineRule="auto"/>
        <w:ind w:right="20"/>
        <w:jc w:val="both"/>
        <w:rPr>
          <w:rFonts w:ascii="Times New Roman" w:eastAsia="Times New Roman" w:hAnsi="Times New Roman" w:cs="Arial"/>
          <w:sz w:val="24"/>
          <w:szCs w:val="20"/>
          <w:lang w:eastAsia="pl-PL"/>
        </w:rPr>
      </w:pPr>
      <w:r w:rsidRPr="00234A6D">
        <w:rPr>
          <w:rFonts w:ascii="Times New Roman" w:eastAsia="Times New Roman" w:hAnsi="Times New Roman" w:cs="Arial"/>
          <w:sz w:val="24"/>
          <w:szCs w:val="20"/>
          <w:lang w:eastAsia="pl-PL"/>
        </w:rPr>
        <w:t>Za prowadzenie biblioteki, ewidencję i wypożyczanie zbiorów odpowiada nauczyciel bibliotekarz;</w:t>
      </w:r>
    </w:p>
    <w:p w:rsidR="00234A6D" w:rsidRPr="00234A6D" w:rsidRDefault="00234A6D" w:rsidP="00234A6D">
      <w:pPr>
        <w:numPr>
          <w:ilvl w:val="0"/>
          <w:numId w:val="31"/>
        </w:numPr>
        <w:tabs>
          <w:tab w:val="left" w:pos="500"/>
        </w:tabs>
        <w:spacing w:after="0" w:line="0" w:lineRule="atLeast"/>
        <w:ind w:right="20"/>
        <w:jc w:val="both"/>
        <w:rPr>
          <w:rFonts w:ascii="Times New Roman" w:eastAsia="Times New Roman" w:hAnsi="Times New Roman" w:cs="Arial"/>
          <w:sz w:val="24"/>
          <w:szCs w:val="20"/>
          <w:lang w:eastAsia="pl-PL"/>
        </w:rPr>
      </w:pPr>
      <w:r w:rsidRPr="00234A6D">
        <w:rPr>
          <w:rFonts w:ascii="Times New Roman" w:eastAsia="Times New Roman" w:hAnsi="Times New Roman" w:cs="Arial"/>
          <w:sz w:val="24"/>
          <w:szCs w:val="20"/>
          <w:lang w:eastAsia="pl-PL"/>
        </w:rPr>
        <w:t>W przypadku braku zatrudnienia nauczyciela bibliotekarza, zadania te mogą być powierzone innemu pracownikowi szkoły, zgodnie z decyzją dyrektora i w porozumieniu z organem prowadzącym;</w:t>
      </w:r>
    </w:p>
    <w:p w:rsidR="00234A6D" w:rsidRPr="00234A6D" w:rsidRDefault="00234A6D" w:rsidP="00234A6D">
      <w:pPr>
        <w:numPr>
          <w:ilvl w:val="0"/>
          <w:numId w:val="31"/>
        </w:numPr>
        <w:tabs>
          <w:tab w:val="left" w:pos="335"/>
        </w:tabs>
        <w:spacing w:after="0" w:line="244" w:lineRule="auto"/>
        <w:ind w:right="20"/>
        <w:jc w:val="both"/>
        <w:rPr>
          <w:rFonts w:ascii="Times New Roman" w:eastAsia="Times New Roman" w:hAnsi="Times New Roman" w:cs="Arial"/>
          <w:sz w:val="24"/>
          <w:szCs w:val="20"/>
          <w:lang w:eastAsia="pl-PL"/>
        </w:rPr>
      </w:pPr>
      <w:r w:rsidRPr="00234A6D">
        <w:rPr>
          <w:rFonts w:ascii="Times New Roman" w:eastAsia="Times New Roman" w:hAnsi="Times New Roman" w:cs="Arial"/>
          <w:sz w:val="24"/>
          <w:szCs w:val="20"/>
          <w:lang w:eastAsia="pl-PL"/>
        </w:rPr>
        <w:t>Wypożyczanie podręczników i materiałów edukacyjnych realizowane jest zgodnie z procedurami określonymi przez dyrektora szkoły, z zachowaniem zasad ewidencji i rozliczania wypożyczeń.</w:t>
      </w:r>
    </w:p>
    <w:p w:rsidR="00234A6D" w:rsidRPr="00234A6D" w:rsidRDefault="00234A6D" w:rsidP="00234A6D">
      <w:pPr>
        <w:spacing w:after="0" w:line="276" w:lineRule="auto"/>
        <w:jc w:val="both"/>
        <w:rPr>
          <w:rFonts w:ascii="Times New Roman" w:eastAsia="Times New Roman" w:hAnsi="Times New Roman" w:cs="Arial"/>
          <w:sz w:val="24"/>
          <w:szCs w:val="20"/>
          <w:lang w:eastAsia="pl-PL"/>
        </w:rPr>
      </w:pPr>
      <w:r w:rsidRPr="00234A6D">
        <w:rPr>
          <w:rFonts w:ascii="Times New Roman" w:eastAsia="Times New Roman" w:hAnsi="Times New Roman" w:cs="Arial"/>
          <w:sz w:val="24"/>
          <w:szCs w:val="20"/>
          <w:lang w:eastAsia="pl-PL"/>
        </w:rPr>
        <w:t>2. Zadania biblioteki obejmują w szczególności:</w:t>
      </w:r>
    </w:p>
    <w:p w:rsidR="00234A6D" w:rsidRPr="00234A6D" w:rsidRDefault="00234A6D" w:rsidP="00234A6D">
      <w:pPr>
        <w:tabs>
          <w:tab w:val="left" w:pos="260"/>
        </w:tabs>
        <w:spacing w:after="0" w:line="276" w:lineRule="auto"/>
        <w:ind w:right="1500"/>
        <w:jc w:val="both"/>
        <w:rPr>
          <w:rFonts w:ascii="Times New Roman" w:eastAsia="Times New Roman" w:hAnsi="Times New Roman" w:cs="Arial"/>
          <w:sz w:val="24"/>
          <w:szCs w:val="20"/>
          <w:lang w:eastAsia="pl-PL"/>
        </w:rPr>
      </w:pPr>
      <w:r>
        <w:rPr>
          <w:rFonts w:ascii="Times New Roman" w:eastAsia="Times New Roman" w:hAnsi="Times New Roman" w:cs="Arial"/>
          <w:sz w:val="20"/>
          <w:szCs w:val="20"/>
          <w:lang w:eastAsia="pl-PL"/>
        </w:rPr>
        <w:t xml:space="preserve">1) </w:t>
      </w:r>
      <w:r w:rsidRPr="00234A6D">
        <w:rPr>
          <w:rFonts w:ascii="Times New Roman" w:eastAsia="Times New Roman" w:hAnsi="Times New Roman" w:cs="Arial"/>
          <w:sz w:val="24"/>
          <w:szCs w:val="20"/>
          <w:lang w:eastAsia="pl-PL"/>
        </w:rPr>
        <w:t>gromadzenie, opracowywanie i udostępnianie zbiorów (książek, czasopism, materiałów multimedialnych i innych nośników cyfrowych);</w:t>
      </w:r>
    </w:p>
    <w:p w:rsidR="00234A6D" w:rsidRPr="00234A6D" w:rsidRDefault="00234A6D" w:rsidP="00234A6D">
      <w:pPr>
        <w:tabs>
          <w:tab w:val="left" w:pos="260"/>
        </w:tabs>
        <w:spacing w:after="0" w:line="276" w:lineRule="auto"/>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2</w:t>
      </w:r>
      <w:r w:rsidRPr="00234A6D">
        <w:rPr>
          <w:rFonts w:ascii="Times New Roman" w:eastAsia="Times New Roman" w:hAnsi="Times New Roman" w:cs="Arial"/>
          <w:sz w:val="24"/>
          <w:szCs w:val="20"/>
          <w:lang w:eastAsia="pl-PL"/>
        </w:rPr>
        <w:t>prowadzenie ewidencji księgozbioru i inwentaryzacji;</w:t>
      </w:r>
    </w:p>
    <w:p w:rsidR="00234A6D" w:rsidRPr="00234A6D" w:rsidRDefault="00234A6D" w:rsidP="00234A6D">
      <w:pPr>
        <w:spacing w:after="0" w:line="276" w:lineRule="auto"/>
        <w:jc w:val="both"/>
        <w:rPr>
          <w:rFonts w:ascii="Times New Roman" w:eastAsia="Times New Roman" w:hAnsi="Times New Roman" w:cs="Arial"/>
          <w:sz w:val="24"/>
          <w:szCs w:val="20"/>
          <w:lang w:eastAsia="pl-PL"/>
        </w:rPr>
      </w:pPr>
      <w:r w:rsidRPr="00234A6D">
        <w:rPr>
          <w:rFonts w:ascii="Times New Roman" w:eastAsia="Times New Roman" w:hAnsi="Times New Roman" w:cs="Arial"/>
          <w:sz w:val="24"/>
          <w:szCs w:val="20"/>
          <w:lang w:eastAsia="pl-PL"/>
        </w:rPr>
        <w:t>3) wspomaganie nauczycieli w:</w:t>
      </w:r>
    </w:p>
    <w:p w:rsidR="00234A6D" w:rsidRPr="00234A6D" w:rsidRDefault="00234A6D" w:rsidP="00234A6D">
      <w:pPr>
        <w:tabs>
          <w:tab w:val="left" w:pos="261"/>
        </w:tabs>
        <w:spacing w:after="0" w:line="276" w:lineRule="auto"/>
        <w:ind w:right="20"/>
        <w:jc w:val="both"/>
        <w:rPr>
          <w:rFonts w:ascii="Times New Roman" w:eastAsia="Times New Roman" w:hAnsi="Times New Roman" w:cs="Arial"/>
          <w:sz w:val="24"/>
          <w:szCs w:val="20"/>
          <w:lang w:eastAsia="pl-PL"/>
        </w:rPr>
      </w:pPr>
      <w:r>
        <w:rPr>
          <w:rFonts w:ascii="Times New Roman" w:eastAsia="Times New Roman" w:hAnsi="Times New Roman" w:cs="Arial"/>
          <w:sz w:val="20"/>
          <w:szCs w:val="20"/>
          <w:lang w:eastAsia="pl-PL"/>
        </w:rPr>
        <w:t>a)</w:t>
      </w:r>
      <w:r w:rsidRPr="00234A6D">
        <w:rPr>
          <w:rFonts w:ascii="Times New Roman" w:eastAsia="Times New Roman" w:hAnsi="Times New Roman" w:cs="Arial"/>
          <w:sz w:val="24"/>
          <w:szCs w:val="20"/>
          <w:lang w:eastAsia="pl-PL"/>
        </w:rPr>
        <w:t>kształceniu umiejętności posługiwania się językiem polskim, w tym dbaniu o wzbogacanie zasobu słownictwa uczniów;</w:t>
      </w:r>
    </w:p>
    <w:p w:rsidR="00234A6D" w:rsidRPr="00234A6D" w:rsidRDefault="00234A6D" w:rsidP="00234A6D">
      <w:pPr>
        <w:tabs>
          <w:tab w:val="left" w:pos="275"/>
        </w:tabs>
        <w:spacing w:after="0" w:line="276" w:lineRule="auto"/>
        <w:ind w:right="20"/>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b</w:t>
      </w:r>
      <w:r w:rsidRPr="00234A6D">
        <w:rPr>
          <w:rFonts w:ascii="Times New Roman" w:eastAsia="Times New Roman" w:hAnsi="Times New Roman" w:cs="Arial"/>
          <w:sz w:val="24"/>
          <w:szCs w:val="20"/>
          <w:lang w:eastAsia="pl-PL"/>
        </w:rPr>
        <w:t>stwarzaniu uczniom warunków do nabywania umiejętności wyszukiwania, porządkowania i wykorzystywania informacji z różnych źródeł;</w:t>
      </w:r>
    </w:p>
    <w:p w:rsidR="00234A6D" w:rsidRPr="00234A6D" w:rsidRDefault="00234A6D" w:rsidP="00234A6D">
      <w:pPr>
        <w:spacing w:after="0" w:line="276" w:lineRule="auto"/>
        <w:ind w:right="20"/>
        <w:jc w:val="both"/>
        <w:rPr>
          <w:rFonts w:ascii="Times New Roman" w:eastAsia="Times New Roman" w:hAnsi="Times New Roman" w:cs="Arial"/>
          <w:sz w:val="24"/>
          <w:szCs w:val="20"/>
          <w:lang w:eastAsia="pl-PL"/>
        </w:rPr>
      </w:pPr>
      <w:r w:rsidRPr="00234A6D">
        <w:rPr>
          <w:rFonts w:ascii="Times New Roman" w:eastAsia="Times New Roman" w:hAnsi="Times New Roman" w:cs="Arial"/>
          <w:sz w:val="24"/>
          <w:szCs w:val="20"/>
          <w:lang w:eastAsia="pl-PL"/>
        </w:rPr>
        <w:t>4) organizowanie wydarzeń czytelniczych, kulturalnych i edukacyjnych, rozwijających zainteresowania, wrażliwość kulturową i społeczną uczniów;</w:t>
      </w:r>
    </w:p>
    <w:p w:rsidR="00234A6D" w:rsidRPr="00234A6D" w:rsidRDefault="00234A6D" w:rsidP="00234A6D">
      <w:pPr>
        <w:spacing w:after="0" w:line="276" w:lineRule="auto"/>
        <w:ind w:right="20"/>
        <w:jc w:val="both"/>
        <w:rPr>
          <w:rFonts w:ascii="Times New Roman" w:eastAsia="Times New Roman" w:hAnsi="Times New Roman" w:cs="Arial"/>
          <w:sz w:val="24"/>
          <w:szCs w:val="20"/>
          <w:lang w:eastAsia="pl-PL"/>
        </w:rPr>
      </w:pPr>
      <w:r w:rsidRPr="00234A6D">
        <w:rPr>
          <w:rFonts w:ascii="Times New Roman" w:eastAsia="Times New Roman" w:hAnsi="Times New Roman" w:cs="Arial"/>
          <w:sz w:val="24"/>
          <w:szCs w:val="20"/>
          <w:lang w:eastAsia="pl-PL"/>
        </w:rPr>
        <w:t>5) umożliwianie korzystania z technologii informacyjno-komunikacyjnych, w tym Internetu, programów multimedialnych, encyklopedii online;</w:t>
      </w:r>
    </w:p>
    <w:p w:rsidR="00234A6D" w:rsidRPr="00234A6D" w:rsidRDefault="00234A6D" w:rsidP="00234A6D">
      <w:pPr>
        <w:spacing w:after="0" w:line="276" w:lineRule="auto"/>
        <w:ind w:right="20"/>
        <w:jc w:val="both"/>
        <w:rPr>
          <w:rFonts w:ascii="Times New Roman" w:eastAsia="Times New Roman" w:hAnsi="Times New Roman" w:cs="Arial"/>
          <w:sz w:val="24"/>
          <w:szCs w:val="20"/>
          <w:lang w:eastAsia="pl-PL"/>
        </w:rPr>
      </w:pPr>
      <w:r w:rsidRPr="00234A6D">
        <w:rPr>
          <w:rFonts w:ascii="Times New Roman" w:eastAsia="Times New Roman" w:hAnsi="Times New Roman" w:cs="Arial"/>
          <w:sz w:val="24"/>
          <w:szCs w:val="20"/>
          <w:lang w:eastAsia="pl-PL"/>
        </w:rPr>
        <w:t>6) zapewnienie dostępu do zbiorów w stałych dniach i godzinach czasie zajęć lekcyjnych, jak i po ich zakończeniu.</w:t>
      </w:r>
    </w:p>
    <w:p w:rsidR="00234A6D" w:rsidRPr="00234A6D" w:rsidRDefault="00234A6D" w:rsidP="00234A6D">
      <w:pPr>
        <w:spacing w:after="0" w:line="276" w:lineRule="auto"/>
        <w:jc w:val="both"/>
        <w:rPr>
          <w:rFonts w:ascii="Times New Roman" w:eastAsia="Times New Roman" w:hAnsi="Times New Roman" w:cs="Arial"/>
          <w:sz w:val="24"/>
          <w:szCs w:val="20"/>
          <w:lang w:eastAsia="pl-PL"/>
        </w:rPr>
      </w:pPr>
      <w:r w:rsidRPr="00234A6D">
        <w:rPr>
          <w:rFonts w:ascii="Times New Roman" w:eastAsia="Times New Roman" w:hAnsi="Times New Roman" w:cs="Arial"/>
          <w:sz w:val="24"/>
          <w:szCs w:val="20"/>
          <w:lang w:eastAsia="pl-PL"/>
        </w:rPr>
        <w:t>3. Biblioteka współpracuje z:</w:t>
      </w:r>
    </w:p>
    <w:p w:rsidR="00234A6D" w:rsidRPr="00234A6D" w:rsidRDefault="00234A6D" w:rsidP="00234A6D">
      <w:pPr>
        <w:spacing w:after="0" w:line="276" w:lineRule="auto"/>
        <w:jc w:val="both"/>
        <w:rPr>
          <w:rFonts w:ascii="Times New Roman" w:eastAsia="Times New Roman" w:hAnsi="Times New Roman" w:cs="Arial"/>
          <w:sz w:val="20"/>
          <w:szCs w:val="20"/>
          <w:lang w:eastAsia="pl-PL"/>
        </w:rPr>
      </w:pPr>
    </w:p>
    <w:p w:rsidR="00234A6D" w:rsidRPr="00234A6D" w:rsidRDefault="00234A6D" w:rsidP="00234A6D">
      <w:pPr>
        <w:numPr>
          <w:ilvl w:val="0"/>
          <w:numId w:val="34"/>
        </w:numPr>
        <w:tabs>
          <w:tab w:val="left" w:pos="305"/>
        </w:tabs>
        <w:spacing w:after="0" w:line="276" w:lineRule="auto"/>
        <w:ind w:right="20"/>
        <w:jc w:val="both"/>
        <w:rPr>
          <w:rFonts w:ascii="Times New Roman" w:eastAsia="Times New Roman" w:hAnsi="Times New Roman" w:cs="Arial"/>
          <w:sz w:val="24"/>
          <w:szCs w:val="20"/>
          <w:lang w:eastAsia="pl-PL"/>
        </w:rPr>
      </w:pPr>
      <w:r w:rsidRPr="00234A6D">
        <w:rPr>
          <w:rFonts w:ascii="Times New Roman" w:eastAsia="Times New Roman" w:hAnsi="Times New Roman" w:cs="Arial"/>
          <w:sz w:val="24"/>
          <w:szCs w:val="20"/>
          <w:lang w:eastAsia="pl-PL"/>
        </w:rPr>
        <w:t>uczniami – poprzez umożliwienie wypożyczania książek i materiałów edukacyjnych do domu, informowanie o nowościach czytelniczych, wspieranie w korzystaniu z różnych źródeł informacji oraz kształtowanie nawyków czytelniczych;</w:t>
      </w:r>
    </w:p>
    <w:p w:rsidR="00234A6D" w:rsidRPr="00234A6D" w:rsidRDefault="00234A6D" w:rsidP="00234A6D">
      <w:pPr>
        <w:tabs>
          <w:tab w:val="left" w:pos="380"/>
        </w:tabs>
        <w:spacing w:after="0" w:line="276" w:lineRule="auto"/>
        <w:ind w:right="20"/>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lastRenderedPageBreak/>
        <w:t>2)</w:t>
      </w:r>
      <w:r w:rsidRPr="00234A6D">
        <w:rPr>
          <w:rFonts w:ascii="Times New Roman" w:eastAsia="Times New Roman" w:hAnsi="Times New Roman" w:cs="Arial"/>
          <w:sz w:val="24"/>
          <w:szCs w:val="20"/>
          <w:lang w:eastAsia="pl-PL"/>
        </w:rPr>
        <w:t>nauczycielami i innymi pracownikami szkoły – poprzez sprowadzanie literatury pedagogicznej, organizowanie wystaw tematycznych, przeprowadzanie lekcji bibliotecznych, udostępnianie czasopism pedagogicznych oraz działania wspierające rozwój czytelnictwa;</w:t>
      </w:r>
    </w:p>
    <w:p w:rsidR="00234A6D" w:rsidRPr="00234A6D" w:rsidRDefault="00234A6D" w:rsidP="00234A6D">
      <w:pPr>
        <w:tabs>
          <w:tab w:val="left" w:pos="335"/>
        </w:tabs>
        <w:spacing w:after="0" w:line="276" w:lineRule="auto"/>
        <w:ind w:right="20"/>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 xml:space="preserve">3) </w:t>
      </w:r>
      <w:r w:rsidRPr="00234A6D">
        <w:rPr>
          <w:rFonts w:ascii="Times New Roman" w:eastAsia="Times New Roman" w:hAnsi="Times New Roman" w:cs="Arial"/>
          <w:sz w:val="24"/>
          <w:szCs w:val="20"/>
          <w:lang w:eastAsia="pl-PL"/>
        </w:rPr>
        <w:t>rodzicami – poprzez działania na rzecz podnoszenia aktywności czytelniczej dzieci, organizowanie spotkań edukacyjnych i informacyjnych;</w:t>
      </w:r>
    </w:p>
    <w:p w:rsidR="00234A6D" w:rsidRPr="00234A6D" w:rsidRDefault="00234A6D" w:rsidP="00234A6D">
      <w:pPr>
        <w:tabs>
          <w:tab w:val="left" w:pos="305"/>
        </w:tabs>
        <w:spacing w:after="0" w:line="276" w:lineRule="auto"/>
        <w:ind w:right="20"/>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 xml:space="preserve">4) </w:t>
      </w:r>
      <w:r w:rsidRPr="00234A6D">
        <w:rPr>
          <w:rFonts w:ascii="Times New Roman" w:eastAsia="Times New Roman" w:hAnsi="Times New Roman" w:cs="Arial"/>
          <w:sz w:val="24"/>
          <w:szCs w:val="20"/>
          <w:lang w:eastAsia="pl-PL"/>
        </w:rPr>
        <w:t>innymi bibliotekami i instytucjami kultury – poprzez udział w konkursach, wystawach, projektach edukacyjnych i kulturalnych.</w:t>
      </w:r>
    </w:p>
    <w:p w:rsidR="00234A6D" w:rsidRPr="00234A6D" w:rsidRDefault="00234A6D" w:rsidP="00234A6D">
      <w:pPr>
        <w:spacing w:after="0" w:line="276" w:lineRule="auto"/>
        <w:jc w:val="both"/>
        <w:rPr>
          <w:rFonts w:ascii="Times New Roman" w:eastAsia="Times New Roman" w:hAnsi="Times New Roman" w:cs="Arial"/>
          <w:sz w:val="24"/>
          <w:szCs w:val="20"/>
          <w:lang w:eastAsia="pl-PL"/>
        </w:rPr>
      </w:pPr>
      <w:r w:rsidRPr="00234A6D">
        <w:rPr>
          <w:rFonts w:ascii="Times New Roman" w:eastAsia="Times New Roman" w:hAnsi="Times New Roman" w:cs="Arial"/>
          <w:sz w:val="24"/>
          <w:szCs w:val="20"/>
          <w:lang w:eastAsia="pl-PL"/>
        </w:rPr>
        <w:t>4. Zadania nauczyciela bibliotekarza: nauczyciel:</w:t>
      </w:r>
    </w:p>
    <w:p w:rsidR="00234A6D" w:rsidRPr="00234A6D" w:rsidRDefault="00234A6D" w:rsidP="00234A6D">
      <w:pPr>
        <w:tabs>
          <w:tab w:val="left" w:pos="260"/>
        </w:tabs>
        <w:spacing w:after="0" w:line="276" w:lineRule="auto"/>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 xml:space="preserve">1) </w:t>
      </w:r>
      <w:r w:rsidRPr="00234A6D">
        <w:rPr>
          <w:rFonts w:ascii="Times New Roman" w:eastAsia="Times New Roman" w:hAnsi="Times New Roman" w:cs="Arial"/>
          <w:sz w:val="24"/>
          <w:szCs w:val="20"/>
          <w:lang w:eastAsia="pl-PL"/>
        </w:rPr>
        <w:t>gromadzi, ewidencjonuje i opracowuje zbiory biblioteczne,</w:t>
      </w:r>
    </w:p>
    <w:p w:rsidR="00234A6D" w:rsidRPr="00234A6D" w:rsidRDefault="00234A6D" w:rsidP="00234A6D">
      <w:pPr>
        <w:tabs>
          <w:tab w:val="left" w:pos="260"/>
        </w:tabs>
        <w:spacing w:after="0" w:line="276" w:lineRule="auto"/>
        <w:ind w:right="20"/>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 xml:space="preserve">2) </w:t>
      </w:r>
      <w:r w:rsidRPr="00234A6D">
        <w:rPr>
          <w:rFonts w:ascii="Times New Roman" w:eastAsia="Times New Roman" w:hAnsi="Times New Roman" w:cs="Arial"/>
          <w:sz w:val="24"/>
          <w:szCs w:val="20"/>
          <w:lang w:eastAsia="pl-PL"/>
        </w:rPr>
        <w:t xml:space="preserve"> udostępniania zbiory biblioteczne i udziela informacji bibliograficznych, źródłowych i tekstowych,</w:t>
      </w:r>
    </w:p>
    <w:p w:rsidR="00234A6D" w:rsidRPr="00234A6D" w:rsidRDefault="00234A6D" w:rsidP="00234A6D">
      <w:pPr>
        <w:tabs>
          <w:tab w:val="left" w:pos="260"/>
        </w:tabs>
        <w:spacing w:after="0" w:line="276" w:lineRule="auto"/>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 xml:space="preserve">3) </w:t>
      </w:r>
      <w:r w:rsidRPr="00234A6D">
        <w:rPr>
          <w:rFonts w:ascii="Times New Roman" w:eastAsia="Times New Roman" w:hAnsi="Times New Roman" w:cs="Arial"/>
          <w:sz w:val="24"/>
          <w:szCs w:val="20"/>
          <w:lang w:eastAsia="pl-PL"/>
        </w:rPr>
        <w:t>prowadzi poradnictwo w doborze odpowiedniej literatury,</w:t>
      </w:r>
    </w:p>
    <w:p w:rsidR="00234A6D" w:rsidRPr="00234A6D" w:rsidRDefault="00234A6D" w:rsidP="00234A6D">
      <w:pPr>
        <w:tabs>
          <w:tab w:val="left" w:pos="260"/>
        </w:tabs>
        <w:spacing w:after="0" w:line="276" w:lineRule="auto"/>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 xml:space="preserve">4) </w:t>
      </w:r>
      <w:r w:rsidRPr="00234A6D">
        <w:rPr>
          <w:rFonts w:ascii="Times New Roman" w:eastAsia="Times New Roman" w:hAnsi="Times New Roman" w:cs="Arial"/>
          <w:sz w:val="24"/>
          <w:szCs w:val="20"/>
          <w:lang w:eastAsia="pl-PL"/>
        </w:rPr>
        <w:t>dokonuje konserwacji zbiorów,</w:t>
      </w:r>
    </w:p>
    <w:p w:rsidR="00234A6D" w:rsidRPr="00234A6D" w:rsidRDefault="00234A6D" w:rsidP="00234A6D">
      <w:pPr>
        <w:tabs>
          <w:tab w:val="left" w:pos="260"/>
        </w:tabs>
        <w:spacing w:after="0" w:line="276" w:lineRule="auto"/>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 xml:space="preserve">5) </w:t>
      </w:r>
      <w:r w:rsidRPr="00234A6D">
        <w:rPr>
          <w:rFonts w:ascii="Times New Roman" w:eastAsia="Times New Roman" w:hAnsi="Times New Roman" w:cs="Arial"/>
          <w:sz w:val="24"/>
          <w:szCs w:val="20"/>
          <w:lang w:eastAsia="pl-PL"/>
        </w:rPr>
        <w:t>prowadzi inwentaryzację i selekcję zbiorów,</w:t>
      </w:r>
    </w:p>
    <w:p w:rsidR="00234A6D" w:rsidRPr="00234A6D" w:rsidRDefault="00234A6D" w:rsidP="00234A6D">
      <w:pPr>
        <w:tabs>
          <w:tab w:val="left" w:pos="260"/>
        </w:tabs>
        <w:spacing w:after="0" w:line="276" w:lineRule="auto"/>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 xml:space="preserve">6) </w:t>
      </w:r>
      <w:r w:rsidRPr="00234A6D">
        <w:rPr>
          <w:rFonts w:ascii="Times New Roman" w:eastAsia="Times New Roman" w:hAnsi="Times New Roman" w:cs="Arial"/>
          <w:sz w:val="24"/>
          <w:szCs w:val="20"/>
          <w:lang w:eastAsia="pl-PL"/>
        </w:rPr>
        <w:t>prowadzi zajęcia z edukacji czytelniczej i medialnej,</w:t>
      </w:r>
    </w:p>
    <w:p w:rsidR="00234A6D" w:rsidRPr="00234A6D" w:rsidRDefault="00234A6D" w:rsidP="00234A6D">
      <w:pPr>
        <w:tabs>
          <w:tab w:val="left" w:pos="365"/>
        </w:tabs>
        <w:spacing w:after="0" w:line="276" w:lineRule="auto"/>
        <w:ind w:right="20"/>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 xml:space="preserve">7) </w:t>
      </w:r>
      <w:r w:rsidRPr="00234A6D">
        <w:rPr>
          <w:rFonts w:ascii="Times New Roman" w:eastAsia="Times New Roman" w:hAnsi="Times New Roman" w:cs="Arial"/>
          <w:sz w:val="24"/>
          <w:szCs w:val="20"/>
          <w:lang w:eastAsia="pl-PL"/>
        </w:rPr>
        <w:t>uczestniczy w realizacji programu dydaktycznego i wychowawczo-profilaktycznego szkoły,</w:t>
      </w:r>
    </w:p>
    <w:p w:rsidR="00234A6D" w:rsidRPr="00234A6D" w:rsidRDefault="00234A6D" w:rsidP="00234A6D">
      <w:pPr>
        <w:tabs>
          <w:tab w:val="left" w:pos="260"/>
        </w:tabs>
        <w:spacing w:after="0" w:line="276" w:lineRule="auto"/>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 xml:space="preserve">8) </w:t>
      </w:r>
      <w:r w:rsidRPr="00234A6D">
        <w:rPr>
          <w:rFonts w:ascii="Times New Roman" w:eastAsia="Times New Roman" w:hAnsi="Times New Roman" w:cs="Arial"/>
          <w:sz w:val="24"/>
          <w:szCs w:val="20"/>
          <w:lang w:eastAsia="pl-PL"/>
        </w:rPr>
        <w:t>rozpoznaje zainteresowania oraz inne potrzeby czytelnicze,</w:t>
      </w:r>
    </w:p>
    <w:p w:rsidR="00234A6D" w:rsidRPr="00234A6D" w:rsidRDefault="00234A6D" w:rsidP="00234A6D">
      <w:pPr>
        <w:tabs>
          <w:tab w:val="left" w:pos="380"/>
        </w:tabs>
        <w:spacing w:after="0" w:line="276" w:lineRule="auto"/>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 xml:space="preserve">9) </w:t>
      </w:r>
      <w:r w:rsidRPr="00234A6D">
        <w:rPr>
          <w:rFonts w:ascii="Times New Roman" w:eastAsia="Times New Roman" w:hAnsi="Times New Roman" w:cs="Arial"/>
          <w:sz w:val="24"/>
          <w:szCs w:val="20"/>
          <w:lang w:eastAsia="pl-PL"/>
        </w:rPr>
        <w:t>prowadzi różnorodne formy upowszechniania czytelnictwa,</w:t>
      </w:r>
    </w:p>
    <w:p w:rsidR="00234A6D" w:rsidRPr="00234A6D" w:rsidRDefault="00234A6D" w:rsidP="00234A6D">
      <w:pPr>
        <w:tabs>
          <w:tab w:val="left" w:pos="380"/>
        </w:tabs>
        <w:spacing w:after="0" w:line="276" w:lineRule="auto"/>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 xml:space="preserve">10) </w:t>
      </w:r>
      <w:r w:rsidRPr="00234A6D">
        <w:rPr>
          <w:rFonts w:ascii="Times New Roman" w:eastAsia="Times New Roman" w:hAnsi="Times New Roman" w:cs="Arial"/>
          <w:sz w:val="24"/>
          <w:szCs w:val="20"/>
          <w:lang w:eastAsia="pl-PL"/>
        </w:rPr>
        <w:t>prowadzi dokumentację pracy biblioteki.</w:t>
      </w:r>
    </w:p>
    <w:p w:rsidR="00234A6D" w:rsidRPr="00234A6D" w:rsidRDefault="00234A6D" w:rsidP="00234A6D">
      <w:pPr>
        <w:tabs>
          <w:tab w:val="left" w:pos="285"/>
        </w:tabs>
        <w:spacing w:after="0" w:line="276" w:lineRule="auto"/>
        <w:ind w:right="20"/>
        <w:jc w:val="both"/>
        <w:rPr>
          <w:rFonts w:ascii="Times New Roman" w:eastAsia="Times New Roman" w:hAnsi="Times New Roman" w:cs="Arial"/>
          <w:sz w:val="24"/>
          <w:szCs w:val="20"/>
          <w:lang w:eastAsia="pl-PL"/>
        </w:rPr>
      </w:pPr>
      <w:r w:rsidRPr="00234A6D">
        <w:rPr>
          <w:rFonts w:ascii="Times New Roman" w:eastAsia="Times New Roman" w:hAnsi="Times New Roman" w:cs="Arial"/>
          <w:sz w:val="24"/>
          <w:szCs w:val="24"/>
          <w:lang w:eastAsia="pl-PL"/>
        </w:rPr>
        <w:t xml:space="preserve">5. </w:t>
      </w:r>
      <w:r w:rsidRPr="00234A6D">
        <w:rPr>
          <w:rFonts w:ascii="Times New Roman" w:eastAsia="Times New Roman" w:hAnsi="Times New Roman" w:cs="Arial"/>
          <w:sz w:val="20"/>
          <w:szCs w:val="20"/>
          <w:lang w:eastAsia="pl-PL"/>
        </w:rPr>
        <w:t xml:space="preserve"> </w:t>
      </w:r>
      <w:r w:rsidRPr="00234A6D">
        <w:rPr>
          <w:rFonts w:ascii="Times New Roman" w:eastAsia="Times New Roman" w:hAnsi="Times New Roman" w:cs="Arial"/>
          <w:sz w:val="24"/>
          <w:szCs w:val="20"/>
          <w:lang w:eastAsia="pl-PL"/>
        </w:rPr>
        <w:t>W budynku szkoły, decyzją organu prowadzącego, znajduje się siedziba Filii Biblioteki Gminnej w Rościszewie zajmująca dwa pomieszczenia na parterze szkoły. Jest ośrodkiem edukacji czytelniczej i informacyjnej dla uczniów, nauczycieli i rodziców. W porozumieniu z dyrektorem szkoły, biblioteka gminna wspomaga uczniów i nauczycieli naszej szkoły w dostępie do szerszego katalogu pozycji książkowych.”</w:t>
      </w:r>
    </w:p>
    <w:p w:rsidR="00AC2B7E" w:rsidRPr="00AC2B7E" w:rsidRDefault="00274298" w:rsidP="00B83274">
      <w:pPr>
        <w:spacing w:after="0" w:line="276"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33</w:t>
      </w:r>
    </w:p>
    <w:p w:rsidR="00AC2B7E" w:rsidRDefault="00AC2B7E" w:rsidP="00B83274">
      <w:pPr>
        <w:autoSpaceDE w:val="0"/>
        <w:autoSpaceDN w:val="0"/>
        <w:adjustRightInd w:val="0"/>
        <w:spacing w:after="0" w:line="276" w:lineRule="auto"/>
        <w:jc w:val="center"/>
        <w:rPr>
          <w:rFonts w:ascii="Times New Roman" w:eastAsia="Calibri" w:hAnsi="Times New Roman" w:cs="Times New Roman"/>
          <w:b/>
          <w:color w:val="000000"/>
          <w:sz w:val="24"/>
          <w:szCs w:val="24"/>
          <w:lang w:eastAsia="pl-PL"/>
        </w:rPr>
      </w:pPr>
      <w:r w:rsidRPr="00AC2B7E">
        <w:rPr>
          <w:rFonts w:ascii="Times New Roman" w:eastAsia="Calibri" w:hAnsi="Times New Roman" w:cs="Times New Roman"/>
          <w:b/>
          <w:color w:val="000000"/>
          <w:sz w:val="24"/>
          <w:szCs w:val="24"/>
          <w:lang w:eastAsia="pl-PL"/>
        </w:rPr>
        <w:t>Świetlica szkolna</w:t>
      </w:r>
    </w:p>
    <w:p w:rsidR="000A0886" w:rsidRPr="00AC2B7E" w:rsidRDefault="000A0886" w:rsidP="00B83274">
      <w:pPr>
        <w:autoSpaceDE w:val="0"/>
        <w:autoSpaceDN w:val="0"/>
        <w:adjustRightInd w:val="0"/>
        <w:spacing w:after="0" w:line="276" w:lineRule="auto"/>
        <w:jc w:val="center"/>
        <w:rPr>
          <w:rFonts w:ascii="Times New Roman" w:eastAsia="Calibri" w:hAnsi="Times New Roman" w:cs="Times New Roman"/>
          <w:b/>
          <w:color w:val="000000"/>
          <w:sz w:val="24"/>
          <w:szCs w:val="24"/>
          <w:lang w:eastAsia="pl-PL"/>
        </w:rPr>
      </w:pPr>
    </w:p>
    <w:p w:rsidR="00AC2B7E" w:rsidRPr="00AC2B7E" w:rsidRDefault="00AC2B7E" w:rsidP="00B83274">
      <w:pPr>
        <w:tabs>
          <w:tab w:val="left" w:pos="142"/>
        </w:tabs>
        <w:spacing w:after="0" w:line="276" w:lineRule="auto"/>
        <w:jc w:val="both"/>
        <w:rPr>
          <w:rFonts w:ascii="Times New Roman" w:eastAsia="Calibri" w:hAnsi="Times New Roman" w:cs="Times New Roman"/>
          <w:sz w:val="24"/>
          <w:szCs w:val="24"/>
          <w:lang w:eastAsia="zh-CN"/>
        </w:rPr>
      </w:pPr>
      <w:r w:rsidRPr="00AC2B7E">
        <w:rPr>
          <w:rFonts w:ascii="Times New Roman" w:eastAsia="Calibri" w:hAnsi="Times New Roman" w:cs="Times New Roman"/>
          <w:color w:val="000000"/>
          <w:sz w:val="24"/>
          <w:szCs w:val="24"/>
          <w:lang w:eastAsia="zh-CN"/>
        </w:rPr>
        <w:t>1. Dla uczniów, którzy muszą przebywać dłużej w szkole, w szczególności ze względu na organizację dojazdu do szkoły, ze względu na czas pracy rodziców albo inne okoliczności wymagające zapewnienia opieki w szkole, szkoła organizuje zajęcia świetlicowe głównie o charakterze opiekuńczym.</w:t>
      </w:r>
    </w:p>
    <w:p w:rsidR="00AC2B7E" w:rsidRPr="00AC2B7E" w:rsidRDefault="00AC2B7E" w:rsidP="00B83274">
      <w:pPr>
        <w:autoSpaceDE w:val="0"/>
        <w:autoSpaceDN w:val="0"/>
        <w:adjustRightInd w:val="0"/>
        <w:spacing w:after="0"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t>2. Świetlica jest organizowana w wypadku przydziału przez organ prowadzący szkołę środków finansowych na jej działalność.</w:t>
      </w:r>
    </w:p>
    <w:p w:rsidR="00AC2B7E" w:rsidRPr="00AC2B7E" w:rsidRDefault="00AC2B7E" w:rsidP="00B83274">
      <w:pPr>
        <w:autoSpaceDE w:val="0"/>
        <w:autoSpaceDN w:val="0"/>
        <w:adjustRightInd w:val="0"/>
        <w:spacing w:after="0"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rPr>
        <w:t xml:space="preserve">3. </w:t>
      </w:r>
      <w:r w:rsidRPr="00AC2B7E">
        <w:rPr>
          <w:rFonts w:ascii="Times New Roman" w:eastAsia="Calibri" w:hAnsi="Times New Roman" w:cs="Times New Roman"/>
          <w:color w:val="000000"/>
          <w:sz w:val="24"/>
          <w:szCs w:val="24"/>
          <w:lang w:eastAsia="pl-PL"/>
        </w:rPr>
        <w:t>Świetlica zapewnia zajęcia opiekuńcze uwzględniające potrzeby edukacyjne oraz rozwojowe dzieci i młodzieży, a także ich możliwości psychofizyczne, w szczególności zajęcia rozwijające zainteresowania uczniów, zajęcia zapewniające prawidłowy rozwój fizyczny oraz odrabianie lekcji.</w:t>
      </w:r>
    </w:p>
    <w:p w:rsidR="00AC2B7E" w:rsidRPr="00AC2B7E" w:rsidRDefault="00AC2B7E" w:rsidP="00B83274">
      <w:pPr>
        <w:autoSpaceDE w:val="0"/>
        <w:autoSpaceDN w:val="0"/>
        <w:adjustRightInd w:val="0"/>
        <w:spacing w:after="0"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t xml:space="preserve">4. Realizacja zadań świetlicy prowadzona jest w formach:  </w:t>
      </w:r>
    </w:p>
    <w:p w:rsidR="00AC2B7E" w:rsidRPr="00AC2B7E" w:rsidRDefault="00AC2B7E" w:rsidP="00B83274">
      <w:pPr>
        <w:autoSpaceDE w:val="0"/>
        <w:autoSpaceDN w:val="0"/>
        <w:adjustRightInd w:val="0"/>
        <w:spacing w:after="5"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t xml:space="preserve">1) zajęć wg indywidualnych zainteresowań uczniów; </w:t>
      </w:r>
    </w:p>
    <w:p w:rsidR="00AC2B7E" w:rsidRPr="00AC2B7E" w:rsidRDefault="00AC2B7E" w:rsidP="00B83274">
      <w:pPr>
        <w:autoSpaceDE w:val="0"/>
        <w:autoSpaceDN w:val="0"/>
        <w:adjustRightInd w:val="0"/>
        <w:spacing w:after="0"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t xml:space="preserve">2) zajęć utrwalających wiedzę; </w:t>
      </w:r>
    </w:p>
    <w:p w:rsidR="00AC2B7E" w:rsidRPr="00AC2B7E" w:rsidRDefault="00AC2B7E" w:rsidP="00B83274">
      <w:pPr>
        <w:autoSpaceDE w:val="0"/>
        <w:autoSpaceDN w:val="0"/>
        <w:adjustRightInd w:val="0"/>
        <w:spacing w:after="8" w:line="276" w:lineRule="auto"/>
        <w:jc w:val="both"/>
        <w:rPr>
          <w:rFonts w:ascii="Times New Roman" w:eastAsia="Calibri" w:hAnsi="Times New Roman" w:cs="Times New Roman"/>
          <w:sz w:val="24"/>
          <w:szCs w:val="24"/>
          <w:lang w:eastAsia="pl-PL"/>
        </w:rPr>
      </w:pPr>
      <w:r w:rsidRPr="00AC2B7E">
        <w:rPr>
          <w:rFonts w:ascii="Times New Roman" w:eastAsia="Calibri" w:hAnsi="Times New Roman" w:cs="Times New Roman"/>
          <w:sz w:val="24"/>
          <w:szCs w:val="24"/>
          <w:lang w:eastAsia="pl-PL"/>
        </w:rPr>
        <w:t xml:space="preserve">3) gier i zabaw rozwijających; </w:t>
      </w:r>
    </w:p>
    <w:p w:rsidR="00AC2B7E" w:rsidRPr="00AC2B7E" w:rsidRDefault="00AC2B7E" w:rsidP="00B83274">
      <w:pPr>
        <w:autoSpaceDE w:val="0"/>
        <w:autoSpaceDN w:val="0"/>
        <w:adjustRightInd w:val="0"/>
        <w:spacing w:after="0" w:line="276" w:lineRule="auto"/>
        <w:jc w:val="both"/>
        <w:rPr>
          <w:rFonts w:ascii="Times New Roman" w:eastAsia="Calibri" w:hAnsi="Times New Roman" w:cs="Times New Roman"/>
          <w:sz w:val="24"/>
          <w:szCs w:val="24"/>
          <w:lang w:eastAsia="pl-PL"/>
        </w:rPr>
      </w:pPr>
      <w:r w:rsidRPr="00AC2B7E">
        <w:rPr>
          <w:rFonts w:ascii="Times New Roman" w:eastAsia="Calibri" w:hAnsi="Times New Roman" w:cs="Times New Roman"/>
          <w:sz w:val="24"/>
          <w:szCs w:val="24"/>
          <w:lang w:eastAsia="pl-PL"/>
        </w:rPr>
        <w:t xml:space="preserve">4) zajęć sportowych. </w:t>
      </w:r>
    </w:p>
    <w:p w:rsidR="00AC2B7E" w:rsidRPr="00AC2B7E" w:rsidRDefault="00AC2B7E" w:rsidP="00B83274">
      <w:pPr>
        <w:autoSpaceDE w:val="0"/>
        <w:autoSpaceDN w:val="0"/>
        <w:adjustRightInd w:val="0"/>
        <w:spacing w:after="0" w:line="276" w:lineRule="auto"/>
        <w:jc w:val="both"/>
        <w:rPr>
          <w:rFonts w:ascii="Times New Roman" w:eastAsia="Calibri" w:hAnsi="Times New Roman" w:cs="Times New Roman"/>
          <w:sz w:val="24"/>
          <w:szCs w:val="24"/>
          <w:lang w:eastAsia="pl-PL"/>
        </w:rPr>
      </w:pPr>
      <w:r w:rsidRPr="00AC2B7E">
        <w:rPr>
          <w:rFonts w:ascii="Times New Roman" w:eastAsia="Calibri" w:hAnsi="Times New Roman" w:cs="Times New Roman"/>
          <w:sz w:val="24"/>
          <w:szCs w:val="24"/>
          <w:lang w:eastAsia="pl-PL"/>
        </w:rPr>
        <w:t xml:space="preserve">5. Świetlica realizuje swoje zadania opiekuńcze, wychowawcze, dydaktyczne zgodnie z planem pracy szkoły obowiązującym w danym roku szkolnym i tygodniowym rozkładem zajęć. </w:t>
      </w:r>
    </w:p>
    <w:p w:rsidR="00AC2B7E" w:rsidRPr="00AC2B7E" w:rsidRDefault="00AC2B7E" w:rsidP="00B83274">
      <w:pPr>
        <w:autoSpaceDE w:val="0"/>
        <w:autoSpaceDN w:val="0"/>
        <w:adjustRightInd w:val="0"/>
        <w:spacing w:after="0" w:line="276" w:lineRule="auto"/>
        <w:jc w:val="both"/>
        <w:rPr>
          <w:rFonts w:ascii="Times New Roman" w:eastAsia="Calibri" w:hAnsi="Times New Roman" w:cs="Times New Roman"/>
          <w:sz w:val="24"/>
          <w:szCs w:val="24"/>
          <w:lang w:eastAsia="pl-PL"/>
        </w:rPr>
      </w:pPr>
      <w:r w:rsidRPr="00AC2B7E">
        <w:rPr>
          <w:rFonts w:ascii="Times New Roman" w:eastAsia="Calibri" w:hAnsi="Times New Roman" w:cs="Times New Roman"/>
          <w:sz w:val="24"/>
          <w:szCs w:val="24"/>
          <w:lang w:eastAsia="pl-PL"/>
        </w:rPr>
        <w:lastRenderedPageBreak/>
        <w:t>6. Planowanie pracy, organizacja i dobór form zajęć należy do kompetencji nauczycieli grup wychowawczych, którzy swoją pracę odpowiednio dokumentują zgodnie z odrębnymi przepisami.</w:t>
      </w:r>
    </w:p>
    <w:p w:rsidR="00AC2B7E" w:rsidRPr="00AC2B7E" w:rsidRDefault="00AC2B7E" w:rsidP="00B83274">
      <w:pPr>
        <w:autoSpaceDE w:val="0"/>
        <w:autoSpaceDN w:val="0"/>
        <w:adjustRightInd w:val="0"/>
        <w:spacing w:after="0" w:line="276" w:lineRule="auto"/>
        <w:jc w:val="both"/>
        <w:rPr>
          <w:rFonts w:ascii="Times New Roman" w:eastAsia="Calibri" w:hAnsi="Times New Roman" w:cs="Times New Roman"/>
          <w:sz w:val="24"/>
          <w:szCs w:val="24"/>
          <w:lang w:eastAsia="pl-PL"/>
        </w:rPr>
      </w:pPr>
      <w:r w:rsidRPr="00AC2B7E">
        <w:rPr>
          <w:rFonts w:ascii="Times New Roman" w:eastAsia="Calibri" w:hAnsi="Times New Roman" w:cs="Times New Roman"/>
          <w:sz w:val="24"/>
          <w:szCs w:val="24"/>
          <w:lang w:eastAsia="pl-PL"/>
        </w:rPr>
        <w:t xml:space="preserve">7. Kwalifikowanie i przyjmowanie uczniów do świetlicy dokonuje się na podstawie zgłoszenia rodziców (prawnych opiekunów) dziecka. </w:t>
      </w:r>
    </w:p>
    <w:p w:rsidR="00AC2B7E" w:rsidRPr="00AC2B7E" w:rsidRDefault="00AC2B7E" w:rsidP="00B83274">
      <w:pPr>
        <w:autoSpaceDE w:val="0"/>
        <w:autoSpaceDN w:val="0"/>
        <w:adjustRightInd w:val="0"/>
        <w:spacing w:after="0" w:line="276" w:lineRule="auto"/>
        <w:jc w:val="both"/>
        <w:rPr>
          <w:rFonts w:ascii="Times New Roman" w:eastAsia="Calibri" w:hAnsi="Times New Roman" w:cs="Times New Roman"/>
          <w:sz w:val="24"/>
          <w:szCs w:val="24"/>
          <w:lang w:eastAsia="pl-PL"/>
        </w:rPr>
      </w:pPr>
      <w:r w:rsidRPr="00AC2B7E">
        <w:rPr>
          <w:rFonts w:ascii="Times New Roman" w:eastAsia="Calibri" w:hAnsi="Times New Roman" w:cs="Times New Roman"/>
          <w:sz w:val="24"/>
          <w:szCs w:val="24"/>
          <w:lang w:eastAsia="pl-PL"/>
        </w:rPr>
        <w:t xml:space="preserve">8. Kwalifikacji uczniów do świetlicy dokonują wyznaczeni przez dyrektora szkoły, nauczyciele. </w:t>
      </w:r>
    </w:p>
    <w:p w:rsidR="00AC2B7E" w:rsidRPr="00AC2B7E" w:rsidRDefault="00AC2B7E" w:rsidP="00B83274">
      <w:pPr>
        <w:autoSpaceDE w:val="0"/>
        <w:autoSpaceDN w:val="0"/>
        <w:adjustRightInd w:val="0"/>
        <w:spacing w:after="0" w:line="276" w:lineRule="auto"/>
        <w:jc w:val="both"/>
        <w:rPr>
          <w:rFonts w:ascii="Times New Roman" w:eastAsia="Calibri" w:hAnsi="Times New Roman" w:cs="Times New Roman"/>
          <w:sz w:val="24"/>
          <w:szCs w:val="24"/>
          <w:lang w:eastAsia="pl-PL"/>
        </w:rPr>
      </w:pPr>
      <w:r w:rsidRPr="00AC2B7E">
        <w:rPr>
          <w:rFonts w:ascii="Times New Roman" w:eastAsia="Calibri" w:hAnsi="Times New Roman" w:cs="Times New Roman"/>
          <w:sz w:val="24"/>
          <w:szCs w:val="24"/>
          <w:lang w:eastAsia="pl-PL"/>
        </w:rPr>
        <w:t>9. Dni i godziny pracy świetlicy ustala dyrektor szkoły na dany rok szkolny w zależnoś</w:t>
      </w:r>
      <w:r w:rsidR="000A0886">
        <w:rPr>
          <w:rFonts w:ascii="Times New Roman" w:eastAsia="Calibri" w:hAnsi="Times New Roman" w:cs="Times New Roman"/>
          <w:sz w:val="24"/>
          <w:szCs w:val="24"/>
          <w:lang w:eastAsia="pl-PL"/>
        </w:rPr>
        <w:t>ci od potrzeb środowiska</w:t>
      </w:r>
      <w:r w:rsidRPr="00AC2B7E">
        <w:rPr>
          <w:rFonts w:ascii="Times New Roman" w:eastAsia="Calibri" w:hAnsi="Times New Roman" w:cs="Times New Roman"/>
          <w:sz w:val="24"/>
          <w:szCs w:val="24"/>
          <w:lang w:eastAsia="pl-PL"/>
        </w:rPr>
        <w:t xml:space="preserve"> i możliwości finansowych szkoły.( zgody organu prowadzącego)</w:t>
      </w:r>
    </w:p>
    <w:p w:rsidR="00AC2B7E" w:rsidRPr="00AC2B7E" w:rsidRDefault="00AC2B7E" w:rsidP="00B83274">
      <w:pPr>
        <w:tabs>
          <w:tab w:val="left" w:pos="142"/>
        </w:tabs>
        <w:spacing w:after="0" w:line="276" w:lineRule="auto"/>
        <w:contextualSpacing/>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sz w:val="24"/>
          <w:szCs w:val="24"/>
          <w:lang w:eastAsia="pl-PL"/>
        </w:rPr>
        <w:t xml:space="preserve">10. Grupa wychowawcza składa się ze stałych  i,, okazjonalnych” uczestników świetlicy. </w:t>
      </w:r>
      <w:r w:rsidRPr="00AC2B7E">
        <w:rPr>
          <w:rFonts w:ascii="Times New Roman" w:eastAsia="Calibri" w:hAnsi="Times New Roman" w:cs="Times New Roman"/>
          <w:color w:val="000000"/>
          <w:sz w:val="24"/>
          <w:szCs w:val="24"/>
          <w:lang w:eastAsia="pl-PL"/>
        </w:rPr>
        <w:t xml:space="preserve">Liczba uczniów w grupie nie powinna przekraczać 25. </w:t>
      </w:r>
    </w:p>
    <w:p w:rsidR="00AC2B7E" w:rsidRPr="00AC2B7E" w:rsidRDefault="00AC2B7E" w:rsidP="00B83274">
      <w:pPr>
        <w:tabs>
          <w:tab w:val="left" w:pos="142"/>
        </w:tabs>
        <w:spacing w:after="0" w:line="276" w:lineRule="auto"/>
        <w:contextualSpacing/>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t xml:space="preserve">1) uczniowie szkoły, korzystający z opieki świetlicowej okazjonalnie, mogą uczestniczyć w zajęciach za zgodą opiekuna świetlicy, realizującego zajęcia w danym dniu: </w:t>
      </w:r>
    </w:p>
    <w:p w:rsidR="00AC2B7E" w:rsidRPr="00AC2B7E" w:rsidRDefault="00AC2B7E" w:rsidP="00B83274">
      <w:pPr>
        <w:tabs>
          <w:tab w:val="left" w:pos="142"/>
        </w:tabs>
        <w:spacing w:after="0" w:line="276" w:lineRule="auto"/>
        <w:contextualSpacing/>
        <w:jc w:val="both"/>
        <w:rPr>
          <w:rFonts w:ascii="Times New Roman" w:eastAsia="Calibri" w:hAnsi="Times New Roman" w:cs="Times New Roman"/>
          <w:sz w:val="24"/>
          <w:szCs w:val="24"/>
          <w:lang w:eastAsia="zh-CN"/>
        </w:rPr>
      </w:pPr>
      <w:r w:rsidRPr="00AC2B7E">
        <w:rPr>
          <w:rFonts w:ascii="Times New Roman" w:eastAsia="Calibri" w:hAnsi="Times New Roman" w:cs="Times New Roman"/>
          <w:color w:val="000000"/>
          <w:sz w:val="24"/>
          <w:szCs w:val="24"/>
          <w:lang w:eastAsia="pl-PL"/>
        </w:rPr>
        <w:t>2) opiekunów świetlicy wyznacza dyrektor szkoły  w  danym roku szkolnym, informacja ta znajduje się w arkuszu organizacji szkoły.</w:t>
      </w:r>
    </w:p>
    <w:p w:rsidR="00AC2B7E" w:rsidRPr="00AC2B7E" w:rsidRDefault="00AC2B7E" w:rsidP="00B83274">
      <w:pPr>
        <w:autoSpaceDE w:val="0"/>
        <w:autoSpaceDN w:val="0"/>
        <w:adjustRightInd w:val="0"/>
        <w:spacing w:after="0" w:line="276" w:lineRule="auto"/>
        <w:jc w:val="both"/>
        <w:rPr>
          <w:rFonts w:ascii="Times New Roman" w:eastAsia="Calibri" w:hAnsi="Times New Roman" w:cs="Times New Roman"/>
          <w:sz w:val="24"/>
          <w:szCs w:val="24"/>
          <w:lang w:eastAsia="pl-PL"/>
        </w:rPr>
      </w:pPr>
      <w:r w:rsidRPr="00AC2B7E">
        <w:rPr>
          <w:rFonts w:ascii="Times New Roman" w:eastAsia="Calibri" w:hAnsi="Times New Roman" w:cs="Times New Roman"/>
          <w:sz w:val="24"/>
          <w:szCs w:val="24"/>
          <w:lang w:eastAsia="pl-PL"/>
        </w:rPr>
        <w:t xml:space="preserve">11. Dzieci uczęszczające do świetlicy, dojeżdżające autobusem szkolnym odbierane są przez opiekunkę autobusu. </w:t>
      </w:r>
    </w:p>
    <w:p w:rsidR="00AC2B7E" w:rsidRPr="00AC2B7E" w:rsidRDefault="00AC2B7E" w:rsidP="00B83274">
      <w:pPr>
        <w:autoSpaceDE w:val="0"/>
        <w:autoSpaceDN w:val="0"/>
        <w:adjustRightInd w:val="0"/>
        <w:spacing w:after="0" w:line="276" w:lineRule="auto"/>
        <w:jc w:val="both"/>
        <w:rPr>
          <w:rFonts w:ascii="Times New Roman" w:eastAsia="Calibri" w:hAnsi="Times New Roman" w:cs="Times New Roman"/>
          <w:sz w:val="24"/>
          <w:szCs w:val="24"/>
          <w:lang w:eastAsia="pl-PL"/>
        </w:rPr>
      </w:pPr>
      <w:r w:rsidRPr="00AC2B7E">
        <w:rPr>
          <w:rFonts w:ascii="Times New Roman" w:eastAsia="Calibri" w:hAnsi="Times New Roman" w:cs="Times New Roman"/>
          <w:sz w:val="24"/>
          <w:szCs w:val="24"/>
          <w:lang w:eastAsia="pl-PL"/>
        </w:rPr>
        <w:t xml:space="preserve">12. W przypadku złożenia przez rodziców (prawnych opiekunów) oświadczenia określającego dni i godziny, w których dziecko może samo wracać do domu, zezwala się na samodzielny powrót ucznia do domu. </w:t>
      </w:r>
    </w:p>
    <w:p w:rsidR="00AC2B7E" w:rsidRPr="00AC2B7E" w:rsidRDefault="00AC2B7E" w:rsidP="00B83274">
      <w:pPr>
        <w:autoSpaceDE w:val="0"/>
        <w:autoSpaceDN w:val="0"/>
        <w:adjustRightInd w:val="0"/>
        <w:spacing w:after="0" w:line="276" w:lineRule="auto"/>
        <w:jc w:val="both"/>
        <w:rPr>
          <w:rFonts w:ascii="Times New Roman" w:eastAsia="Calibri" w:hAnsi="Times New Roman" w:cs="Times New Roman"/>
          <w:sz w:val="24"/>
          <w:szCs w:val="24"/>
          <w:lang w:eastAsia="pl-PL"/>
        </w:rPr>
      </w:pPr>
      <w:r w:rsidRPr="00AC2B7E">
        <w:rPr>
          <w:rFonts w:ascii="Times New Roman" w:eastAsia="Calibri" w:hAnsi="Times New Roman" w:cs="Times New Roman"/>
          <w:sz w:val="24"/>
          <w:szCs w:val="24"/>
          <w:lang w:eastAsia="pl-PL"/>
        </w:rPr>
        <w:t xml:space="preserve">13. Zachowanie uczniów w świetlicy, ich prawa i obowiązki określa regulamin świetlicy. </w:t>
      </w:r>
    </w:p>
    <w:p w:rsidR="00AC2B7E" w:rsidRPr="00AC2B7E" w:rsidRDefault="00274298" w:rsidP="00B83274">
      <w:pPr>
        <w:spacing w:after="0" w:line="276"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34</w:t>
      </w:r>
    </w:p>
    <w:p w:rsidR="00AC2B7E" w:rsidRDefault="00AC2B7E" w:rsidP="00B83274">
      <w:pPr>
        <w:spacing w:after="0" w:line="276" w:lineRule="auto"/>
        <w:jc w:val="center"/>
        <w:rPr>
          <w:rFonts w:ascii="Times New Roman" w:eastAsia="Times New Roman" w:hAnsi="Times New Roman" w:cs="Times New Roman"/>
          <w:b/>
          <w:bCs/>
          <w:color w:val="000000"/>
          <w:sz w:val="24"/>
          <w:szCs w:val="24"/>
          <w:lang w:eastAsia="pl-PL"/>
        </w:rPr>
      </w:pPr>
      <w:r w:rsidRPr="00AC2B7E">
        <w:rPr>
          <w:rFonts w:ascii="Times New Roman" w:eastAsia="Times New Roman" w:hAnsi="Times New Roman" w:cs="Times New Roman"/>
          <w:b/>
          <w:bCs/>
          <w:color w:val="000000"/>
          <w:sz w:val="24"/>
          <w:szCs w:val="24"/>
          <w:lang w:eastAsia="pl-PL"/>
        </w:rPr>
        <w:t>Dożywianie</w:t>
      </w:r>
    </w:p>
    <w:p w:rsidR="000A0886" w:rsidRPr="00AC2B7E" w:rsidRDefault="000A0886" w:rsidP="00B83274">
      <w:pPr>
        <w:spacing w:after="0" w:line="276" w:lineRule="auto"/>
        <w:jc w:val="both"/>
        <w:rPr>
          <w:rFonts w:ascii="Times New Roman" w:eastAsia="Times New Roman" w:hAnsi="Times New Roman" w:cs="Times New Roman"/>
          <w:b/>
          <w:bCs/>
          <w:color w:val="000000"/>
          <w:sz w:val="24"/>
          <w:szCs w:val="24"/>
          <w:lang w:eastAsia="pl-PL"/>
        </w:rPr>
      </w:pPr>
    </w:p>
    <w:p w:rsidR="000A0886" w:rsidRPr="000A0886" w:rsidRDefault="000A0886" w:rsidP="00B83274">
      <w:pPr>
        <w:spacing w:after="0" w:line="276" w:lineRule="auto"/>
        <w:jc w:val="both"/>
        <w:rPr>
          <w:rFonts w:ascii="Times New Roman" w:eastAsia="Calibri" w:hAnsi="Times New Roman" w:cs="Times New Roman"/>
          <w:sz w:val="24"/>
          <w:szCs w:val="24"/>
        </w:rPr>
      </w:pPr>
      <w:r w:rsidRPr="000A0886">
        <w:rPr>
          <w:rFonts w:ascii="Times New Roman" w:eastAsia="Calibri" w:hAnsi="Times New Roman" w:cs="Times New Roman"/>
          <w:sz w:val="24"/>
          <w:szCs w:val="24"/>
        </w:rPr>
        <w:t>1. W szkole organizowane jest dożywiani uczniów we współpracy z organem prowadzącym szkołę</w:t>
      </w:r>
    </w:p>
    <w:p w:rsidR="000A0886" w:rsidRPr="000A0886" w:rsidRDefault="000A0886" w:rsidP="00B83274">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Z dożywiania mogą korzystać</w:t>
      </w:r>
      <w:r w:rsidRPr="000A0886">
        <w:rPr>
          <w:rFonts w:ascii="Times New Roman" w:eastAsia="Calibri" w:hAnsi="Times New Roman" w:cs="Times New Roman"/>
          <w:sz w:val="24"/>
          <w:szCs w:val="24"/>
        </w:rPr>
        <w:t xml:space="preserve"> uczniowie  wskazani przez Gminny Ośrodek Pomocy Społecznej w Rościszewie( nieodpłatnie)  oraz chętni uczniowie( za odpłatnością za tzw ,, wsad do kotła’’)</w:t>
      </w:r>
    </w:p>
    <w:p w:rsidR="000A0886" w:rsidRPr="000A0886" w:rsidRDefault="000A0886" w:rsidP="00B83274">
      <w:pPr>
        <w:spacing w:after="0" w:line="276" w:lineRule="auto"/>
        <w:jc w:val="both"/>
        <w:rPr>
          <w:rFonts w:ascii="Times New Roman" w:eastAsia="Calibri" w:hAnsi="Times New Roman" w:cs="Times New Roman"/>
          <w:sz w:val="24"/>
          <w:szCs w:val="24"/>
        </w:rPr>
      </w:pPr>
      <w:r w:rsidRPr="000A0886">
        <w:rPr>
          <w:rFonts w:ascii="Times New Roman" w:eastAsia="Calibri" w:hAnsi="Times New Roman" w:cs="Times New Roman"/>
          <w:sz w:val="24"/>
          <w:szCs w:val="24"/>
        </w:rPr>
        <w:t>1) rodzice uczniów zainteresowani odpłatnym dożywianiem we wskazanym terminie składają deklaracje i rozliczają się z wyznaczonym pracownikiem szkoły tj sekretarzem</w:t>
      </w:r>
    </w:p>
    <w:p w:rsidR="000A0886" w:rsidRPr="000A0886" w:rsidRDefault="000A0886" w:rsidP="00B83274">
      <w:pPr>
        <w:spacing w:after="0" w:line="276" w:lineRule="auto"/>
        <w:jc w:val="both"/>
        <w:rPr>
          <w:rFonts w:ascii="Times New Roman" w:eastAsia="Calibri" w:hAnsi="Times New Roman" w:cs="Times New Roman"/>
          <w:sz w:val="24"/>
          <w:szCs w:val="24"/>
        </w:rPr>
      </w:pPr>
      <w:r w:rsidRPr="000A0886">
        <w:rPr>
          <w:rFonts w:ascii="Times New Roman" w:eastAsia="Calibri" w:hAnsi="Times New Roman" w:cs="Times New Roman"/>
          <w:sz w:val="24"/>
          <w:szCs w:val="24"/>
        </w:rPr>
        <w:t>3. Dożywianie realizowane jest w  formie gorącego posiłku( jedno danie)</w:t>
      </w:r>
    </w:p>
    <w:p w:rsidR="000A0886" w:rsidRPr="000A0886" w:rsidRDefault="000A0886" w:rsidP="00B83274">
      <w:pPr>
        <w:spacing w:after="0" w:line="276" w:lineRule="auto"/>
        <w:jc w:val="both"/>
        <w:rPr>
          <w:rFonts w:ascii="Times New Roman" w:eastAsia="Calibri" w:hAnsi="Times New Roman" w:cs="Times New Roman"/>
          <w:sz w:val="24"/>
          <w:szCs w:val="24"/>
        </w:rPr>
      </w:pPr>
      <w:r w:rsidRPr="000A0886">
        <w:rPr>
          <w:rFonts w:ascii="Times New Roman" w:eastAsia="Calibri" w:hAnsi="Times New Roman" w:cs="Times New Roman"/>
          <w:sz w:val="24"/>
          <w:szCs w:val="24"/>
        </w:rPr>
        <w:t>4. Spożywanie posiłków odbywa się w pomieszczeniu zaadaptowanym na  ,, jadalnię”</w:t>
      </w:r>
    </w:p>
    <w:p w:rsidR="000A0886" w:rsidRPr="000A0886" w:rsidRDefault="000A0886" w:rsidP="00B83274">
      <w:pPr>
        <w:spacing w:after="0" w:line="276" w:lineRule="auto"/>
        <w:jc w:val="both"/>
        <w:rPr>
          <w:rFonts w:ascii="Times New Roman" w:eastAsia="Calibri" w:hAnsi="Times New Roman" w:cs="Times New Roman"/>
          <w:sz w:val="24"/>
          <w:szCs w:val="24"/>
        </w:rPr>
      </w:pPr>
      <w:r w:rsidRPr="000A0886">
        <w:rPr>
          <w:rFonts w:ascii="Times New Roman" w:eastAsia="Calibri" w:hAnsi="Times New Roman" w:cs="Times New Roman"/>
          <w:sz w:val="24"/>
          <w:szCs w:val="24"/>
        </w:rPr>
        <w:t xml:space="preserve">5. Posiłki dostarczane są do szkoły przez firmę cateringową wskazaną przez organ prowadzący na dany rok kalendarzowy </w:t>
      </w:r>
    </w:p>
    <w:p w:rsidR="000A0886" w:rsidRPr="000A0886" w:rsidRDefault="000A0886" w:rsidP="00B83274">
      <w:pPr>
        <w:spacing w:after="0" w:line="276" w:lineRule="auto"/>
        <w:jc w:val="both"/>
        <w:rPr>
          <w:rFonts w:ascii="Times New Roman" w:eastAsia="Calibri" w:hAnsi="Times New Roman" w:cs="Times New Roman"/>
          <w:sz w:val="24"/>
          <w:szCs w:val="24"/>
        </w:rPr>
      </w:pPr>
      <w:r w:rsidRPr="000A0886">
        <w:rPr>
          <w:rFonts w:ascii="Times New Roman" w:eastAsia="Calibri" w:hAnsi="Times New Roman" w:cs="Times New Roman"/>
          <w:sz w:val="24"/>
          <w:szCs w:val="24"/>
        </w:rPr>
        <w:t xml:space="preserve">1) posiłki wydawane są uczniom przez panie z obsługi szkoły( sprzątaczki) </w:t>
      </w:r>
    </w:p>
    <w:p w:rsidR="000A0886" w:rsidRPr="000A0886" w:rsidRDefault="000A0886" w:rsidP="00B83274">
      <w:pPr>
        <w:spacing w:after="0" w:line="276" w:lineRule="auto"/>
        <w:jc w:val="both"/>
        <w:rPr>
          <w:rFonts w:ascii="Times New Roman" w:eastAsia="Calibri" w:hAnsi="Times New Roman" w:cs="Times New Roman"/>
          <w:sz w:val="24"/>
          <w:szCs w:val="24"/>
        </w:rPr>
      </w:pPr>
      <w:r w:rsidRPr="000A0886">
        <w:rPr>
          <w:rFonts w:ascii="Times New Roman" w:eastAsia="Calibri" w:hAnsi="Times New Roman" w:cs="Times New Roman"/>
          <w:sz w:val="24"/>
          <w:szCs w:val="24"/>
        </w:rPr>
        <w:t>6. Dyrektor szkoły może występować do Gminnego Ośrodka Pomocy Społecznej w Rościszewie o zorganizowanie dożywiania dla uczniów znajdujących się w trudnej sytuacji finansowej</w:t>
      </w:r>
      <w:r>
        <w:rPr>
          <w:rFonts w:ascii="Times New Roman" w:eastAsia="Calibri" w:hAnsi="Times New Roman" w:cs="Times New Roman"/>
          <w:sz w:val="24"/>
          <w:szCs w:val="24"/>
        </w:rPr>
        <w:t>.</w:t>
      </w:r>
    </w:p>
    <w:p w:rsidR="00AC2B7E" w:rsidRPr="00AC2B7E" w:rsidRDefault="00274298" w:rsidP="00B83274">
      <w:pPr>
        <w:spacing w:after="0" w:line="276"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35</w:t>
      </w:r>
    </w:p>
    <w:p w:rsidR="00AC2B7E" w:rsidRPr="00AC2B7E" w:rsidRDefault="00AC2B7E" w:rsidP="00B83274">
      <w:pPr>
        <w:spacing w:after="0" w:line="276" w:lineRule="auto"/>
        <w:jc w:val="center"/>
        <w:rPr>
          <w:rFonts w:ascii="Times New Roman" w:eastAsia="Times New Roman" w:hAnsi="Times New Roman" w:cs="Times New Roman"/>
          <w:b/>
          <w:bCs/>
          <w:color w:val="000000"/>
          <w:sz w:val="24"/>
          <w:szCs w:val="24"/>
          <w:lang w:eastAsia="pl-PL"/>
        </w:rPr>
      </w:pPr>
      <w:r w:rsidRPr="00AC2B7E">
        <w:rPr>
          <w:rFonts w:ascii="Times New Roman" w:eastAsia="Times New Roman" w:hAnsi="Times New Roman" w:cs="Times New Roman"/>
          <w:b/>
          <w:bCs/>
          <w:color w:val="000000"/>
          <w:sz w:val="24"/>
          <w:szCs w:val="24"/>
          <w:lang w:eastAsia="pl-PL"/>
        </w:rPr>
        <w:t>Wolontariat</w:t>
      </w:r>
    </w:p>
    <w:p w:rsidR="00AC2B7E" w:rsidRP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1.W szkole może dz</w:t>
      </w:r>
      <w:r w:rsidR="000A0886">
        <w:rPr>
          <w:rFonts w:ascii="Times New Roman" w:eastAsia="Times New Roman" w:hAnsi="Times New Roman" w:cs="Times New Roman"/>
          <w:color w:val="000000"/>
          <w:sz w:val="24"/>
          <w:szCs w:val="24"/>
          <w:lang w:eastAsia="pl-PL"/>
        </w:rPr>
        <w:t>iałać Szkolny Klub Wolontariatu</w:t>
      </w:r>
      <w:r w:rsidRPr="00AC2B7E">
        <w:rPr>
          <w:rFonts w:ascii="Times New Roman" w:eastAsia="Times New Roman" w:hAnsi="Times New Roman" w:cs="Times New Roman"/>
          <w:color w:val="000000"/>
          <w:sz w:val="24"/>
          <w:szCs w:val="24"/>
          <w:lang w:eastAsia="pl-PL"/>
        </w:rPr>
        <w:t>( SKW)</w:t>
      </w:r>
    </w:p>
    <w:p w:rsidR="00AC2B7E" w:rsidRPr="00AC2B7E" w:rsidRDefault="000A0886" w:rsidP="00B83274">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 Szkolny Klub Wolontariatu</w:t>
      </w:r>
      <w:r w:rsidR="00AC2B7E" w:rsidRPr="00AC2B7E">
        <w:rPr>
          <w:rFonts w:ascii="Times New Roman" w:eastAsia="Times New Roman" w:hAnsi="Times New Roman" w:cs="Times New Roman"/>
          <w:color w:val="000000"/>
          <w:sz w:val="24"/>
          <w:szCs w:val="24"/>
          <w:lang w:eastAsia="pl-PL"/>
        </w:rPr>
        <w:t xml:space="preserve"> skupia wszystkie chętne osoby do współdziałania charytatywnego.</w:t>
      </w:r>
    </w:p>
    <w:p w:rsidR="00AC2B7E" w:rsidRPr="00AC2B7E" w:rsidRDefault="00AC2B7E" w:rsidP="00B83274">
      <w:pPr>
        <w:spacing w:after="20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lastRenderedPageBreak/>
        <w:t xml:space="preserve">1) wolontariuszem może być każdy, kto dobrowolnie i za darmo chce pracować na rzecz innych. </w:t>
      </w:r>
    </w:p>
    <w:p w:rsidR="00AC2B7E" w:rsidRPr="00AC2B7E" w:rsidRDefault="00AC2B7E" w:rsidP="00B83274">
      <w:pPr>
        <w:spacing w:after="20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2) wolontariusz może wykonywać świadczenia na rzecz: stowarzyszenia którego jest członkiem lub fundacji.</w:t>
      </w:r>
    </w:p>
    <w:p w:rsidR="00AC2B7E" w:rsidRPr="00AC2B7E" w:rsidRDefault="00AC2B7E" w:rsidP="00B83274">
      <w:pPr>
        <w:spacing w:after="20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 xml:space="preserve">3.  Aktywność wolontariuszy ukierunkowana jest na dwa zasadnicze obszary: </w:t>
      </w:r>
    </w:p>
    <w:p w:rsidR="00AC2B7E" w:rsidRPr="00AC2B7E" w:rsidRDefault="00AC2B7E" w:rsidP="00B83274">
      <w:pPr>
        <w:spacing w:after="20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1) środowisko szkolne;</w:t>
      </w:r>
    </w:p>
    <w:p w:rsidR="00AC2B7E" w:rsidRPr="00AC2B7E" w:rsidRDefault="00AC2B7E" w:rsidP="00B83274">
      <w:p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2) środowisko pozaszkolne.</w:t>
      </w:r>
    </w:p>
    <w:p w:rsidR="00AC2B7E" w:rsidRP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4. Wyznaczone cele działan</w:t>
      </w:r>
      <w:r w:rsidR="000A0886">
        <w:rPr>
          <w:rFonts w:ascii="Times New Roman" w:eastAsia="Times New Roman" w:hAnsi="Times New Roman" w:cs="Times New Roman"/>
          <w:color w:val="000000"/>
          <w:sz w:val="24"/>
          <w:szCs w:val="24"/>
          <w:lang w:eastAsia="pl-PL"/>
        </w:rPr>
        <w:t>ia Szkolnego Klubu Wolontariatu</w:t>
      </w:r>
      <w:r w:rsidRPr="00AC2B7E">
        <w:rPr>
          <w:rFonts w:ascii="Times New Roman" w:eastAsia="Times New Roman" w:hAnsi="Times New Roman" w:cs="Times New Roman"/>
          <w:color w:val="000000"/>
          <w:sz w:val="24"/>
          <w:szCs w:val="24"/>
          <w:lang w:eastAsia="pl-PL"/>
        </w:rPr>
        <w:t xml:space="preserve"> realizowane są w szczególności poprzez:</w:t>
      </w:r>
    </w:p>
    <w:p w:rsidR="00AC2B7E" w:rsidRP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zapoznanie dzieci i młodzieży z ideą wolontariatu oraz jej propagowaniem;</w:t>
      </w:r>
    </w:p>
    <w:p w:rsidR="00AC2B7E" w:rsidRP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 uwrażliwienie na problemy społeczne i potrzeby innych;</w:t>
      </w:r>
    </w:p>
    <w:p w:rsidR="00AC2B7E" w:rsidRP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3) kształtowanie właściwych postaw prospołecznych;</w:t>
      </w:r>
    </w:p>
    <w:p w:rsidR="00AC2B7E" w:rsidRP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4) inspirowanie do kreatywnego spędzania czasu wolnego;</w:t>
      </w:r>
    </w:p>
    <w:p w:rsidR="00AC2B7E" w:rsidRP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5) kształtowania umiejętności działania w zespole.</w:t>
      </w:r>
    </w:p>
    <w:p w:rsidR="00AC2B7E" w:rsidRP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5. Sposób realizacji działań odbywa się w szczególności poprzez:</w:t>
      </w:r>
    </w:p>
    <w:p w:rsidR="00AC2B7E" w:rsidRP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przybliżenie uczniom idei wolontariatu podczas spotkań i godzin wychowawczych;</w:t>
      </w:r>
    </w:p>
    <w:p w:rsidR="00AC2B7E" w:rsidRP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 zapoznanie z prawami i obowiązkami wolontariuszy;</w:t>
      </w:r>
    </w:p>
    <w:p w:rsidR="00AC2B7E" w:rsidRP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3) propagowanie idei włączania się w pracę wolontariatu wśród uczniów;</w:t>
      </w:r>
    </w:p>
    <w:p w:rsidR="00AC2B7E" w:rsidRP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4) organizowania cyklicznych i okolicznościowych akcji na rzecz niesienia pomocy potrzebującym</w:t>
      </w:r>
    </w:p>
    <w:p w:rsidR="00AC2B7E" w:rsidRPr="00AC2B7E" w:rsidRDefault="006642EF" w:rsidP="00B83274">
      <w:pPr>
        <w:spacing w:after="0" w:line="276" w:lineRule="auto"/>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6. </w:t>
      </w:r>
      <w:r w:rsidR="00AC2B7E" w:rsidRPr="00AC2B7E">
        <w:rPr>
          <w:rFonts w:ascii="Times New Roman" w:eastAsia="Times New Roman" w:hAnsi="Times New Roman" w:cs="Times New Roman"/>
          <w:color w:val="000000"/>
          <w:sz w:val="24"/>
          <w:szCs w:val="24"/>
          <w:lang w:eastAsia="pl-PL"/>
        </w:rPr>
        <w:t>Opiekun</w:t>
      </w:r>
      <w:r w:rsidR="000A0886">
        <w:rPr>
          <w:rFonts w:ascii="Times New Roman" w:eastAsia="Times New Roman" w:hAnsi="Times New Roman" w:cs="Times New Roman"/>
          <w:color w:val="000000"/>
          <w:sz w:val="24"/>
          <w:szCs w:val="24"/>
          <w:lang w:eastAsia="pl-PL"/>
        </w:rPr>
        <w:t>em Szkolnego Klubu Wolontariatu</w:t>
      </w:r>
      <w:r w:rsidR="00AC2B7E" w:rsidRPr="00AC2B7E">
        <w:rPr>
          <w:rFonts w:ascii="Times New Roman" w:eastAsia="Times New Roman" w:hAnsi="Times New Roman" w:cs="Times New Roman"/>
          <w:color w:val="000000"/>
          <w:sz w:val="24"/>
          <w:szCs w:val="24"/>
          <w:lang w:eastAsia="pl-PL"/>
        </w:rPr>
        <w:t xml:space="preserve"> jest nauczyciel wskazany przez dyrektora szkoły.</w:t>
      </w:r>
    </w:p>
    <w:p w:rsidR="00AC2B7E" w:rsidRPr="00AC2B7E" w:rsidRDefault="006642EF" w:rsidP="00B83274">
      <w:pPr>
        <w:spacing w:after="0" w:line="276" w:lineRule="auto"/>
        <w:contextualSpacing/>
        <w:jc w:val="both"/>
        <w:rPr>
          <w:rFonts w:ascii="Times New Roman" w:eastAsia="Times New Roman" w:hAnsi="Times New Roman" w:cs="Times New Roman"/>
          <w:sz w:val="24"/>
          <w:szCs w:val="24"/>
          <w:lang w:eastAsia="pl-PL"/>
        </w:rPr>
      </w:pPr>
      <w:r>
        <w:rPr>
          <w:rFonts w:ascii="Times New Roman" w:eastAsia="Calibri" w:hAnsi="Times New Roman" w:cs="Times New Roman"/>
          <w:sz w:val="24"/>
          <w:szCs w:val="24"/>
          <w:lang w:eastAsia="pl-PL"/>
        </w:rPr>
        <w:t>7.</w:t>
      </w:r>
      <w:r w:rsidR="00AC2B7E" w:rsidRPr="00AC2B7E">
        <w:rPr>
          <w:rFonts w:ascii="Times New Roman" w:eastAsia="Calibri" w:hAnsi="Times New Roman" w:cs="Times New Roman"/>
          <w:sz w:val="24"/>
          <w:szCs w:val="24"/>
          <w:lang w:eastAsia="pl-PL"/>
        </w:rPr>
        <w:t xml:space="preserve"> Za bezpieczeństwo uczniów na terenie szkoły odpowiada dyrektor. Jeżeli wolontariat jest organizowany przez szkołę, odpowiedzialność ponosi nauczyciel bądź opiekun prowadzący grupę na działania. </w:t>
      </w:r>
    </w:p>
    <w:p w:rsidR="00AC2B7E" w:rsidRPr="00AC2B7E" w:rsidRDefault="00AC2B7E" w:rsidP="00B83274">
      <w:pPr>
        <w:spacing w:after="0" w:line="276" w:lineRule="auto"/>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pl-PL"/>
        </w:rPr>
        <w:t>1) podejmowanie zadań niezależnie od udziału w SKW, poza godzinami szkolnymi powoduje, że ze szkoły zdjęta jest odpowiedzialność za bezpieczeństwo ucznia;</w:t>
      </w:r>
    </w:p>
    <w:p w:rsidR="00AC2B7E" w:rsidRPr="00AC2B7E" w:rsidRDefault="00AC2B7E" w:rsidP="00B83274">
      <w:pPr>
        <w:spacing w:after="0" w:line="276" w:lineRule="auto"/>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 xml:space="preserve">2) działalność </w:t>
      </w:r>
      <w:r w:rsidR="006642EF">
        <w:rPr>
          <w:rFonts w:ascii="Times New Roman" w:eastAsia="Calibri" w:hAnsi="Times New Roman" w:cs="Times New Roman"/>
          <w:sz w:val="24"/>
          <w:szCs w:val="24"/>
          <w:lang w:eastAsia="zh-CN"/>
        </w:rPr>
        <w:t>wolontariacka</w:t>
      </w:r>
      <w:r w:rsidRPr="00AC2B7E">
        <w:rPr>
          <w:rFonts w:ascii="Times New Roman" w:eastAsia="Calibri" w:hAnsi="Times New Roman" w:cs="Times New Roman"/>
          <w:sz w:val="24"/>
          <w:szCs w:val="24"/>
          <w:lang w:eastAsia="zh-CN"/>
        </w:rPr>
        <w:t xml:space="preserve"> jest potwierdzana zaświadczeniem, które wydaje</w:t>
      </w:r>
      <w:r w:rsidR="006642EF">
        <w:rPr>
          <w:rFonts w:ascii="Times New Roman" w:eastAsia="Calibri" w:hAnsi="Times New Roman" w:cs="Times New Roman"/>
          <w:sz w:val="24"/>
          <w:szCs w:val="24"/>
          <w:lang w:eastAsia="zh-CN"/>
        </w:rPr>
        <w:t xml:space="preserve"> dyrektor szkoły  na prośbę</w:t>
      </w:r>
      <w:r w:rsidR="004F26A9">
        <w:rPr>
          <w:rFonts w:ascii="Times New Roman" w:eastAsia="Calibri" w:hAnsi="Times New Roman" w:cs="Times New Roman"/>
          <w:sz w:val="24"/>
          <w:szCs w:val="24"/>
          <w:lang w:eastAsia="zh-CN"/>
        </w:rPr>
        <w:t xml:space="preserve"> zainteresowanego;</w:t>
      </w:r>
    </w:p>
    <w:p w:rsidR="00AC2B7E" w:rsidRPr="00AC2B7E" w:rsidRDefault="006642EF" w:rsidP="00B83274">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00AC2B7E" w:rsidRPr="00AC2B7E">
        <w:rPr>
          <w:rFonts w:ascii="Times New Roman" w:eastAsia="Times New Roman" w:hAnsi="Times New Roman" w:cs="Times New Roman"/>
          <w:sz w:val="24"/>
          <w:szCs w:val="24"/>
          <w:lang w:eastAsia="pl-PL"/>
        </w:rPr>
        <w:t>. Prawa  i obowiązki wolontariusza oraz system rekrutacji do klubu, zakres jego działania i  realizowanych zadań określa progra</w:t>
      </w:r>
      <w:r>
        <w:rPr>
          <w:rFonts w:ascii="Times New Roman" w:eastAsia="Times New Roman" w:hAnsi="Times New Roman" w:cs="Times New Roman"/>
          <w:sz w:val="24"/>
          <w:szCs w:val="24"/>
          <w:lang w:eastAsia="pl-PL"/>
        </w:rPr>
        <w:t>m Szkolnego Klubu Wolontariatu.</w:t>
      </w:r>
      <w:r w:rsidR="00AC2B7E" w:rsidRPr="00AC2B7E">
        <w:rPr>
          <w:rFonts w:ascii="Times New Roman" w:eastAsia="Times New Roman" w:hAnsi="Times New Roman" w:cs="Times New Roman"/>
          <w:sz w:val="24"/>
          <w:szCs w:val="24"/>
          <w:lang w:eastAsia="pl-PL"/>
        </w:rPr>
        <w:t xml:space="preserve"> </w:t>
      </w:r>
    </w:p>
    <w:p w:rsidR="00AC2B7E" w:rsidRPr="00AC2B7E" w:rsidRDefault="006642EF" w:rsidP="00B83274">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9</w:t>
      </w:r>
      <w:r w:rsidR="00AC2B7E" w:rsidRPr="00AC2B7E">
        <w:rPr>
          <w:rFonts w:ascii="Times New Roman" w:eastAsia="Times New Roman" w:hAnsi="Times New Roman" w:cs="Times New Roman"/>
          <w:color w:val="000000"/>
          <w:sz w:val="24"/>
          <w:szCs w:val="24"/>
          <w:lang w:eastAsia="pl-PL"/>
        </w:rPr>
        <w:t>. W szkole może działać Rada Wolontariatu wyłoniona z samorządu uczniowskiego, która koordynuje działania wolontariackie z udziałem uczniów na terenie szkoły.</w:t>
      </w:r>
    </w:p>
    <w:p w:rsidR="00AC2B7E" w:rsidRPr="00AC2B7E"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kompetencje Rady Wolontariatu określa samorząd uczniowski w swoim regulaminie;</w:t>
      </w:r>
    </w:p>
    <w:p w:rsidR="00274298" w:rsidRPr="006642EF" w:rsidRDefault="00AC2B7E" w:rsidP="00B83274">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 opiekunem Rady Wolontariatu jest opiekun samorządu uczniowskiego.</w:t>
      </w:r>
    </w:p>
    <w:p w:rsidR="006642EF" w:rsidRPr="00AC2B7E" w:rsidRDefault="00274298" w:rsidP="00B83274">
      <w:pPr>
        <w:spacing w:after="0" w:line="276"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36</w:t>
      </w:r>
    </w:p>
    <w:p w:rsidR="00AC2B7E" w:rsidRDefault="00AC2B7E" w:rsidP="00B83274">
      <w:pPr>
        <w:spacing w:after="0" w:line="276" w:lineRule="auto"/>
        <w:contextualSpacing/>
        <w:jc w:val="center"/>
        <w:rPr>
          <w:rFonts w:ascii="Times New Roman" w:eastAsia="Calibri" w:hAnsi="Times New Roman" w:cs="Times New Roman"/>
          <w:b/>
          <w:sz w:val="24"/>
          <w:szCs w:val="24"/>
          <w:lang w:eastAsia="zh-CN"/>
        </w:rPr>
      </w:pPr>
      <w:r w:rsidRPr="00AC2B7E">
        <w:rPr>
          <w:rFonts w:ascii="Times New Roman" w:eastAsia="Calibri" w:hAnsi="Times New Roman" w:cs="Times New Roman"/>
          <w:b/>
          <w:sz w:val="24"/>
          <w:szCs w:val="24"/>
          <w:lang w:eastAsia="zh-CN"/>
        </w:rPr>
        <w:t>Doradztwo zawodowe</w:t>
      </w:r>
    </w:p>
    <w:p w:rsidR="006642EF" w:rsidRPr="00AC2B7E" w:rsidRDefault="006642EF" w:rsidP="00B83274">
      <w:pPr>
        <w:spacing w:after="0" w:line="276" w:lineRule="auto"/>
        <w:contextualSpacing/>
        <w:jc w:val="both"/>
        <w:rPr>
          <w:rFonts w:ascii="Times New Roman" w:eastAsia="Calibri" w:hAnsi="Times New Roman" w:cs="Times New Roman"/>
          <w:b/>
          <w:sz w:val="24"/>
          <w:szCs w:val="24"/>
          <w:lang w:eastAsia="zh-CN"/>
        </w:rPr>
      </w:pPr>
    </w:p>
    <w:p w:rsidR="006642EF" w:rsidRPr="006642EF" w:rsidRDefault="006642EF" w:rsidP="00B83274">
      <w:pPr>
        <w:tabs>
          <w:tab w:val="left" w:pos="364"/>
        </w:tabs>
        <w:spacing w:after="0" w:line="276" w:lineRule="auto"/>
        <w:ind w:right="20"/>
        <w:jc w:val="both"/>
        <w:rPr>
          <w:rFonts w:ascii="Times New Roman" w:eastAsia="Calibri" w:hAnsi="Times New Roman" w:cs="Times New Roman"/>
          <w:sz w:val="24"/>
          <w:szCs w:val="24"/>
          <w:lang w:eastAsia="pl-PL"/>
        </w:rPr>
      </w:pPr>
      <w:r w:rsidRPr="006642EF">
        <w:rPr>
          <w:rFonts w:ascii="Times New Roman" w:eastAsia="Calibri" w:hAnsi="Times New Roman" w:cs="Times New Roman"/>
          <w:sz w:val="24"/>
          <w:szCs w:val="24"/>
        </w:rPr>
        <w:t xml:space="preserve">1. </w:t>
      </w:r>
      <w:r w:rsidRPr="006642EF">
        <w:rPr>
          <w:rFonts w:ascii="Times New Roman" w:eastAsia="Calibri" w:hAnsi="Times New Roman" w:cs="Times New Roman"/>
          <w:sz w:val="24"/>
          <w:szCs w:val="24"/>
          <w:lang w:eastAsia="pl-PL"/>
        </w:rPr>
        <w:t xml:space="preserve">W celu wspomagania uczniów w podejmowaniu decyzji edukacyjnych i zawodowych, szkoła organizuje  wewnątrzszkolny </w:t>
      </w:r>
      <w:r w:rsidRPr="006642EF">
        <w:rPr>
          <w:rFonts w:ascii="Times New Roman" w:eastAsia="Calibri" w:hAnsi="Times New Roman" w:cs="Times New Roman"/>
          <w:bCs/>
          <w:sz w:val="24"/>
          <w:szCs w:val="24"/>
          <w:lang w:eastAsia="pl-PL"/>
        </w:rPr>
        <w:t>system doradztwa zawodowego</w:t>
      </w:r>
      <w:r w:rsidRPr="006642EF">
        <w:rPr>
          <w:rFonts w:ascii="Times New Roman" w:eastAsia="Calibri" w:hAnsi="Times New Roman" w:cs="Times New Roman"/>
          <w:sz w:val="24"/>
          <w:szCs w:val="24"/>
          <w:lang w:eastAsia="pl-PL"/>
        </w:rPr>
        <w:t xml:space="preserve">, który obejmuje zaplanowane działania związane z wyborem kierunku kształcenia i zawodu oraz z </w:t>
      </w:r>
      <w:r w:rsidRPr="006642EF">
        <w:rPr>
          <w:rFonts w:ascii="Times New Roman" w:eastAsia="Calibri" w:hAnsi="Times New Roman" w:cs="Times New Roman"/>
          <w:sz w:val="24"/>
          <w:szCs w:val="24"/>
          <w:lang w:eastAsia="pl-PL"/>
        </w:rPr>
        <w:lastRenderedPageBreak/>
        <w:t>planowaniem kształcenia i kariery zawodowej zgodnie z odrębnymi przepisami prawa w tym zakresie.</w:t>
      </w:r>
    </w:p>
    <w:p w:rsidR="006642EF" w:rsidRPr="006642EF" w:rsidRDefault="006642EF" w:rsidP="00B83274">
      <w:pPr>
        <w:tabs>
          <w:tab w:val="left" w:pos="364"/>
        </w:tabs>
        <w:spacing w:after="0" w:line="276" w:lineRule="auto"/>
        <w:ind w:right="20"/>
        <w:jc w:val="both"/>
        <w:rPr>
          <w:rFonts w:ascii="Times New Roman" w:eastAsia="Calibri" w:hAnsi="Times New Roman" w:cs="Times New Roman"/>
          <w:sz w:val="24"/>
          <w:szCs w:val="24"/>
          <w:lang w:eastAsia="pl-PL"/>
        </w:rPr>
      </w:pPr>
      <w:r w:rsidRPr="006642EF">
        <w:rPr>
          <w:rFonts w:ascii="Times New Roman" w:eastAsia="Calibri" w:hAnsi="Times New Roman" w:cs="Times New Roman"/>
          <w:sz w:val="24"/>
          <w:szCs w:val="24"/>
          <w:lang w:eastAsia="pl-PL"/>
        </w:rPr>
        <w:t>2. Wewnątrzszkolny system doradztwa zawodowego obejmuje:</w:t>
      </w:r>
    </w:p>
    <w:p w:rsidR="006642EF" w:rsidRPr="006642EF" w:rsidRDefault="006642EF" w:rsidP="00B83274">
      <w:pPr>
        <w:spacing w:after="0" w:line="276" w:lineRule="auto"/>
        <w:ind w:left="364"/>
        <w:jc w:val="both"/>
        <w:rPr>
          <w:rFonts w:ascii="Times New Roman" w:eastAsia="Calibri" w:hAnsi="Times New Roman" w:cs="Times New Roman"/>
          <w:sz w:val="24"/>
          <w:szCs w:val="24"/>
          <w:lang w:eastAsia="pl-PL"/>
        </w:rPr>
      </w:pPr>
    </w:p>
    <w:p w:rsidR="001547C8" w:rsidRDefault="006642EF" w:rsidP="001547C8">
      <w:pPr>
        <w:spacing w:after="0" w:line="276" w:lineRule="auto"/>
        <w:ind w:left="364"/>
        <w:jc w:val="both"/>
        <w:rPr>
          <w:rFonts w:ascii="Times New Roman" w:eastAsia="Times New Roman" w:hAnsi="Times New Roman" w:cs="Times New Roman"/>
          <w:sz w:val="24"/>
          <w:szCs w:val="24"/>
          <w:lang w:eastAsia="pl-PL"/>
        </w:rPr>
      </w:pPr>
      <w:r w:rsidRPr="006642EF">
        <w:rPr>
          <w:rFonts w:ascii="Times New Roman" w:eastAsia="Calibri" w:hAnsi="Times New Roman" w:cs="Times New Roman"/>
          <w:sz w:val="24"/>
          <w:szCs w:val="24"/>
          <w:lang w:eastAsia="pl-PL"/>
        </w:rPr>
        <w:t xml:space="preserve">1)  preorientację zawodową w oddziałach przedszkolnych, której celem jest: </w:t>
      </w:r>
      <w:r w:rsidRPr="006642EF">
        <w:rPr>
          <w:rFonts w:ascii="Times New Roman" w:eastAsia="Times New Roman" w:hAnsi="Times New Roman" w:cs="Times New Roman"/>
          <w:sz w:val="24"/>
          <w:szCs w:val="24"/>
          <w:lang w:eastAsia="pl-PL"/>
        </w:rPr>
        <w:t>zapoznanie dzieci z zawodami z ich najbliższego otoczenia, kształtowanie postawy pracy i motywacji do działania, pobudzanie i rozwijanie zainteresowań dzieci, stymulowanie pro-zawodowych marzeń, rozwój samodzielności, wzbogacenie słownictwa, dostrzeżenie znaczenia pracy w życiu człowieka, rozwój umiejętności interperso</w:t>
      </w:r>
      <w:r w:rsidR="001547C8">
        <w:rPr>
          <w:rFonts w:ascii="Times New Roman" w:eastAsia="Times New Roman" w:hAnsi="Times New Roman" w:cs="Times New Roman"/>
          <w:sz w:val="24"/>
          <w:szCs w:val="24"/>
          <w:lang w:eastAsia="pl-PL"/>
        </w:rPr>
        <w:t>nalnych oraz komunikowania się;</w:t>
      </w:r>
    </w:p>
    <w:p w:rsidR="001547C8" w:rsidRDefault="006642EF" w:rsidP="001547C8">
      <w:pPr>
        <w:spacing w:after="0" w:line="276" w:lineRule="auto"/>
        <w:ind w:left="364"/>
        <w:jc w:val="both"/>
        <w:rPr>
          <w:rFonts w:ascii="Times New Roman" w:eastAsia="Times New Roman" w:hAnsi="Times New Roman" w:cs="Times New Roman"/>
          <w:sz w:val="24"/>
          <w:szCs w:val="24"/>
          <w:lang w:eastAsia="pl-PL"/>
        </w:rPr>
      </w:pPr>
      <w:r w:rsidRPr="006642EF">
        <w:rPr>
          <w:rFonts w:ascii="Calibri" w:eastAsia="Calibri" w:hAnsi="Calibri" w:cs="Calibri"/>
          <w:sz w:val="24"/>
          <w:szCs w:val="24"/>
        </w:rPr>
        <w:t xml:space="preserve">2) </w:t>
      </w:r>
      <w:r w:rsidRPr="006642EF">
        <w:rPr>
          <w:rFonts w:ascii="Times New Roman" w:eastAsia="Calibri" w:hAnsi="Times New Roman" w:cs="Times New Roman"/>
          <w:sz w:val="24"/>
          <w:szCs w:val="24"/>
        </w:rPr>
        <w:t>orientacje zawodową w klasach I- VI szkoły podstawowej, której celem jest: zapoznanie uczniów z wybranymi zawodami, kształtowanie pozytywnych postaw wobec pracy i edukacji oraz pobudzanie, rozpoznawanie i rozwijanie ich zainteresowań i uzdolnień;</w:t>
      </w:r>
    </w:p>
    <w:p w:rsidR="006642EF" w:rsidRPr="001547C8" w:rsidRDefault="006642EF" w:rsidP="001547C8">
      <w:pPr>
        <w:spacing w:after="0" w:line="276" w:lineRule="auto"/>
        <w:ind w:left="364"/>
        <w:jc w:val="both"/>
        <w:rPr>
          <w:rFonts w:ascii="Times New Roman" w:eastAsia="Times New Roman" w:hAnsi="Times New Roman" w:cs="Times New Roman"/>
          <w:sz w:val="24"/>
          <w:szCs w:val="24"/>
          <w:lang w:eastAsia="pl-PL"/>
        </w:rPr>
      </w:pPr>
      <w:r w:rsidRPr="006642EF">
        <w:rPr>
          <w:rFonts w:ascii="Times New Roman" w:eastAsia="Calibri" w:hAnsi="Times New Roman" w:cs="Times New Roman"/>
          <w:sz w:val="24"/>
          <w:szCs w:val="24"/>
          <w:lang w:eastAsia="pl-PL"/>
        </w:rPr>
        <w:t>3)  zajęcia doradztwa zawodowego w klasach VII i VIII, którego celem jest: wspieranie uczniów  w procesie przygotowania ich do świadomego i samodzielnego wyboru kolejnego etapu kształcenia i zawodu, z uwzględnieniem ich zainteresowań, uzdolnień i predyspozycji zawodowych oraz informacji na temat systemu edukacji i rynku.</w:t>
      </w:r>
    </w:p>
    <w:p w:rsidR="006642EF" w:rsidRPr="006642EF" w:rsidRDefault="006642EF" w:rsidP="00B83274">
      <w:pPr>
        <w:tabs>
          <w:tab w:val="left" w:pos="343"/>
        </w:tabs>
        <w:spacing w:after="0" w:line="276" w:lineRule="auto"/>
        <w:ind w:right="20"/>
        <w:jc w:val="both"/>
        <w:rPr>
          <w:rFonts w:ascii="Times New Roman" w:eastAsiaTheme="minorEastAsia" w:hAnsi="Times New Roman" w:cs="Times New Roman"/>
          <w:sz w:val="20"/>
          <w:szCs w:val="20"/>
          <w:lang w:eastAsia="pl-PL"/>
        </w:rPr>
      </w:pPr>
      <w:r w:rsidRPr="006642EF">
        <w:rPr>
          <w:rFonts w:ascii="Times New Roman" w:eastAsia="Calibri" w:hAnsi="Times New Roman" w:cs="Times New Roman"/>
          <w:sz w:val="24"/>
          <w:szCs w:val="24"/>
          <w:lang w:eastAsia="pl-PL"/>
        </w:rPr>
        <w:t>3. Działania z zakresu preorientacji zawodowej i orientacji zawodowej odbywają się w ramach  realizacji podstawy programowej na zajęciach edukacyjnych prowadzonych zgodnie z przyjętymi programami kształcenia ogólnego.</w:t>
      </w:r>
    </w:p>
    <w:p w:rsidR="006642EF" w:rsidRPr="006642EF" w:rsidRDefault="006642EF" w:rsidP="00B83274">
      <w:pPr>
        <w:tabs>
          <w:tab w:val="left" w:pos="364"/>
        </w:tabs>
        <w:spacing w:after="0" w:line="276" w:lineRule="auto"/>
        <w:jc w:val="both"/>
        <w:rPr>
          <w:rFonts w:ascii="Times New Roman" w:eastAsia="Calibri" w:hAnsi="Times New Roman" w:cs="Times New Roman"/>
          <w:sz w:val="24"/>
          <w:szCs w:val="24"/>
          <w:lang w:eastAsia="pl-PL"/>
        </w:rPr>
      </w:pPr>
      <w:r w:rsidRPr="006642EF">
        <w:rPr>
          <w:rFonts w:ascii="Times New Roman" w:eastAsia="Calibri" w:hAnsi="Times New Roman" w:cs="Times New Roman"/>
          <w:sz w:val="24"/>
          <w:szCs w:val="24"/>
          <w:lang w:eastAsia="pl-PL"/>
        </w:rPr>
        <w:t>4. Zajęcia doradztwa zawodowego, o których mowa w ust.2 pkt. 2, są organizowane przy wykorzystaniu aktywizujących metod pracy, uwzględniają potrzeby rozwojowe uczniów i są spójne z programem wychowawczo – profilaktycznym szkoły.</w:t>
      </w:r>
    </w:p>
    <w:p w:rsidR="006642EF" w:rsidRPr="006642EF" w:rsidRDefault="006642EF" w:rsidP="00B83274">
      <w:pPr>
        <w:tabs>
          <w:tab w:val="left" w:pos="364"/>
        </w:tabs>
        <w:spacing w:after="0" w:line="276" w:lineRule="auto"/>
        <w:jc w:val="both"/>
        <w:rPr>
          <w:rFonts w:ascii="Times New Roman" w:eastAsia="Calibri" w:hAnsi="Times New Roman" w:cs="Times New Roman"/>
          <w:sz w:val="24"/>
          <w:szCs w:val="24"/>
          <w:lang w:eastAsia="pl-PL"/>
        </w:rPr>
      </w:pPr>
      <w:r w:rsidRPr="006642EF">
        <w:rPr>
          <w:rFonts w:ascii="Times New Roman" w:eastAsia="Calibri" w:hAnsi="Times New Roman" w:cs="Times New Roman"/>
          <w:sz w:val="24"/>
          <w:szCs w:val="24"/>
          <w:lang w:eastAsia="pl-PL"/>
        </w:rPr>
        <w:t>5.  Zajęcia doradztwa zawodowego w klasach VII - VIII prowadzi doradca zawodowy we współpracy z wychowawcami oraz innymi specjalistami zatrudnionymi w szkole.</w:t>
      </w:r>
    </w:p>
    <w:p w:rsidR="006642EF" w:rsidRPr="006642EF" w:rsidRDefault="006642EF" w:rsidP="00B83274">
      <w:pPr>
        <w:tabs>
          <w:tab w:val="left" w:pos="364"/>
        </w:tabs>
        <w:spacing w:after="0" w:line="276" w:lineRule="auto"/>
        <w:jc w:val="both"/>
        <w:rPr>
          <w:rFonts w:ascii="Times New Roman" w:eastAsia="Calibri" w:hAnsi="Times New Roman" w:cs="Times New Roman"/>
          <w:sz w:val="24"/>
          <w:szCs w:val="24"/>
          <w:lang w:eastAsia="pl-PL"/>
        </w:rPr>
      </w:pPr>
      <w:r w:rsidRPr="006642EF">
        <w:rPr>
          <w:rFonts w:ascii="Times New Roman" w:eastAsia="Calibri" w:hAnsi="Times New Roman" w:cs="Times New Roman"/>
          <w:sz w:val="24"/>
          <w:szCs w:val="24"/>
          <w:lang w:eastAsia="pl-PL"/>
        </w:rPr>
        <w:t>6. Za planowanie</w:t>
      </w:r>
      <w:r>
        <w:rPr>
          <w:rFonts w:ascii="Times New Roman" w:eastAsia="Calibri" w:hAnsi="Times New Roman" w:cs="Times New Roman"/>
          <w:sz w:val="24"/>
          <w:szCs w:val="24"/>
          <w:lang w:eastAsia="pl-PL"/>
        </w:rPr>
        <w:t xml:space="preserve"> i koordynowanie </w:t>
      </w:r>
      <w:r w:rsidRPr="006642EF">
        <w:rPr>
          <w:rFonts w:ascii="Times New Roman" w:eastAsia="Calibri" w:hAnsi="Times New Roman" w:cs="Times New Roman"/>
          <w:sz w:val="24"/>
          <w:szCs w:val="24"/>
          <w:lang w:eastAsia="pl-PL"/>
        </w:rPr>
        <w:t xml:space="preserve"> działań w  wewnątrz</w:t>
      </w:r>
      <w:r>
        <w:rPr>
          <w:rFonts w:ascii="Times New Roman" w:eastAsia="Calibri" w:hAnsi="Times New Roman" w:cs="Times New Roman"/>
          <w:sz w:val="24"/>
          <w:szCs w:val="24"/>
          <w:lang w:eastAsia="pl-PL"/>
        </w:rPr>
        <w:t>szkolnego  systemu</w:t>
      </w:r>
      <w:r w:rsidRPr="006642EF">
        <w:rPr>
          <w:rFonts w:ascii="Times New Roman" w:eastAsia="Calibri" w:hAnsi="Times New Roman" w:cs="Times New Roman"/>
          <w:sz w:val="24"/>
          <w:szCs w:val="24"/>
          <w:lang w:eastAsia="pl-PL"/>
        </w:rPr>
        <w:t xml:space="preserve"> doradztwa zawodowego odpowiada doradca zawodowy, który na każdy rok szkolny opracowuje program realizacji doradztwa zawodowego zgodnie z przepisami prawa w tym zakresie</w:t>
      </w:r>
    </w:p>
    <w:p w:rsidR="006642EF" w:rsidRPr="006642EF" w:rsidRDefault="006642EF" w:rsidP="00B83274">
      <w:pPr>
        <w:tabs>
          <w:tab w:val="left" w:pos="364"/>
        </w:tabs>
        <w:spacing w:after="0" w:line="276" w:lineRule="auto"/>
        <w:jc w:val="both"/>
        <w:rPr>
          <w:rFonts w:ascii="Times New Roman" w:eastAsia="Calibri" w:hAnsi="Times New Roman" w:cs="Times New Roman"/>
          <w:sz w:val="24"/>
          <w:szCs w:val="24"/>
          <w:lang w:eastAsia="pl-PL"/>
        </w:rPr>
      </w:pPr>
      <w:r w:rsidRPr="006642EF">
        <w:rPr>
          <w:rFonts w:ascii="Times New Roman" w:eastAsia="Calibri" w:hAnsi="Times New Roman" w:cs="Times New Roman"/>
          <w:sz w:val="24"/>
          <w:szCs w:val="24"/>
          <w:lang w:eastAsia="pl-PL"/>
        </w:rPr>
        <w:t>7. Program doradztwa zawodowego na dany rok szkolny zatwierdza dyrektor szkoły.</w:t>
      </w:r>
    </w:p>
    <w:p w:rsidR="006642EF" w:rsidRPr="00AC2B7E" w:rsidRDefault="006642EF" w:rsidP="00B83274">
      <w:pPr>
        <w:tabs>
          <w:tab w:val="left" w:pos="720"/>
        </w:tabs>
        <w:spacing w:after="0" w:line="276" w:lineRule="auto"/>
        <w:ind w:left="360"/>
        <w:contextualSpacing/>
        <w:jc w:val="center"/>
        <w:rPr>
          <w:rFonts w:ascii="Times New Roman" w:eastAsia="Calibri" w:hAnsi="Times New Roman" w:cs="Times New Roman"/>
          <w:b/>
          <w:sz w:val="24"/>
          <w:szCs w:val="24"/>
          <w:lang w:eastAsia="pl-PL"/>
        </w:rPr>
      </w:pPr>
    </w:p>
    <w:p w:rsidR="001547C8" w:rsidRDefault="001547C8" w:rsidP="00146B06">
      <w:pPr>
        <w:tabs>
          <w:tab w:val="left" w:pos="720"/>
        </w:tabs>
        <w:spacing w:after="0" w:line="276" w:lineRule="auto"/>
        <w:ind w:left="360"/>
        <w:contextualSpacing/>
        <w:jc w:val="center"/>
        <w:rPr>
          <w:rFonts w:ascii="Times New Roman" w:eastAsia="Calibri" w:hAnsi="Times New Roman" w:cs="Times New Roman"/>
          <w:b/>
          <w:sz w:val="24"/>
          <w:szCs w:val="24"/>
          <w:lang w:eastAsia="pl-PL"/>
        </w:rPr>
      </w:pPr>
    </w:p>
    <w:p w:rsidR="00AC2B7E" w:rsidRPr="00AC2B7E" w:rsidRDefault="00AC2B7E" w:rsidP="00146B06">
      <w:pPr>
        <w:tabs>
          <w:tab w:val="left" w:pos="720"/>
        </w:tabs>
        <w:spacing w:after="0" w:line="276" w:lineRule="auto"/>
        <w:ind w:left="360"/>
        <w:contextualSpacing/>
        <w:jc w:val="center"/>
        <w:rPr>
          <w:rFonts w:ascii="Times New Roman" w:eastAsia="Calibri" w:hAnsi="Times New Roman" w:cs="Times New Roman"/>
          <w:b/>
          <w:sz w:val="24"/>
          <w:szCs w:val="24"/>
          <w:lang w:eastAsia="pl-PL"/>
        </w:rPr>
      </w:pPr>
      <w:r w:rsidRPr="00AC2B7E">
        <w:rPr>
          <w:rFonts w:ascii="Times New Roman" w:eastAsia="Calibri" w:hAnsi="Times New Roman" w:cs="Times New Roman"/>
          <w:b/>
          <w:sz w:val="24"/>
          <w:szCs w:val="24"/>
          <w:lang w:eastAsia="pl-PL"/>
        </w:rPr>
        <w:t>ROZDZIAŁ V</w:t>
      </w:r>
    </w:p>
    <w:p w:rsidR="00AC2B7E" w:rsidRPr="00AC2B7E" w:rsidRDefault="00AC2B7E" w:rsidP="00146B06">
      <w:pPr>
        <w:tabs>
          <w:tab w:val="left" w:pos="720"/>
        </w:tabs>
        <w:spacing w:after="0" w:line="276" w:lineRule="auto"/>
        <w:ind w:left="360"/>
        <w:contextualSpacing/>
        <w:jc w:val="center"/>
        <w:rPr>
          <w:rFonts w:ascii="Times New Roman" w:eastAsia="Calibri" w:hAnsi="Times New Roman" w:cs="Times New Roman"/>
          <w:b/>
          <w:sz w:val="24"/>
          <w:szCs w:val="24"/>
          <w:lang w:eastAsia="zh-CN"/>
        </w:rPr>
      </w:pPr>
      <w:r w:rsidRPr="00AC2B7E">
        <w:rPr>
          <w:rFonts w:ascii="Times New Roman" w:eastAsia="Calibri" w:hAnsi="Times New Roman" w:cs="Times New Roman"/>
          <w:b/>
          <w:sz w:val="24"/>
          <w:szCs w:val="24"/>
          <w:lang w:eastAsia="pl-PL"/>
        </w:rPr>
        <w:t>SZCZEGÓŁOWE WARUNKI I SPOSÓB OCENIANIA WEWNĄTRZSZKOLNEGO UCZNIÓW</w:t>
      </w:r>
    </w:p>
    <w:p w:rsidR="00AC2B7E" w:rsidRPr="00AC2B7E" w:rsidRDefault="00274298" w:rsidP="001547C8">
      <w:pPr>
        <w:spacing w:after="0" w:line="276"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37</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1. Ocenianiu podlegają:</w:t>
      </w:r>
    </w:p>
    <w:p w:rsidR="00AC2B7E" w:rsidRPr="00AC2B7E" w:rsidRDefault="00AC2B7E" w:rsidP="001547C8">
      <w:pPr>
        <w:numPr>
          <w:ilvl w:val="0"/>
          <w:numId w:val="13"/>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osiągnięcia edukacyjne ucznia;</w:t>
      </w:r>
    </w:p>
    <w:p w:rsidR="00AC2B7E" w:rsidRPr="00AC2B7E" w:rsidRDefault="00AC2B7E" w:rsidP="001547C8">
      <w:pPr>
        <w:numPr>
          <w:ilvl w:val="0"/>
          <w:numId w:val="13"/>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zachowanie ucznia.</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2.</w:t>
      </w:r>
      <w:r w:rsidRPr="00AC2B7E">
        <w:rPr>
          <w:rFonts w:ascii="Times New Roman" w:eastAsia="Times New Roman" w:hAnsi="Times New Roman" w:cs="Times New Roman"/>
          <w:sz w:val="20"/>
          <w:szCs w:val="20"/>
          <w:lang w:eastAsia="pl-PL"/>
        </w:rPr>
        <w:t xml:space="preserve"> </w:t>
      </w:r>
      <w:r w:rsidRPr="00AC2B7E">
        <w:rPr>
          <w:rFonts w:ascii="Times New Roman" w:eastAsia="Times New Roman" w:hAnsi="Times New Roman" w:cs="Times New Roman"/>
          <w:sz w:val="24"/>
          <w:szCs w:val="24"/>
          <w:lang w:eastAsia="pl-PL"/>
        </w:rPr>
        <w:t>Ocenianie osiągnięć</w:t>
      </w:r>
      <w:r w:rsidRPr="00AC2B7E">
        <w:rPr>
          <w:rFonts w:ascii="TimesNewRoman" w:eastAsia="Times New Roman" w:hAnsi="TimesNewRoman" w:cs="TimesNewRoman"/>
          <w:sz w:val="24"/>
          <w:szCs w:val="24"/>
          <w:lang w:eastAsia="pl-PL"/>
        </w:rPr>
        <w:t xml:space="preserve"> </w:t>
      </w:r>
      <w:r w:rsidRPr="00AC2B7E">
        <w:rPr>
          <w:rFonts w:ascii="Times New Roman" w:eastAsia="Times New Roman" w:hAnsi="Times New Roman" w:cs="Times New Roman"/>
          <w:sz w:val="24"/>
          <w:szCs w:val="24"/>
          <w:lang w:eastAsia="pl-PL"/>
        </w:rPr>
        <w:t>edukacyjnych ucznia polega na rozpoznawaniu przez nauczycieli poziomu i postępów w opanowaniu przez ucznia wiadomości i umiejętności w stosunku do wymagań edukacyjnych wynikających z podstawy programowej, określonej w odrębnych przepisach i realizowanych w szkole programów nauczania, uwzględniających tę podstawę.</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b/>
          <w:bCs/>
          <w:sz w:val="24"/>
          <w:szCs w:val="24"/>
          <w:lang w:eastAsia="pl-PL"/>
        </w:rPr>
      </w:pPr>
      <w:r w:rsidRPr="00AC2B7E">
        <w:rPr>
          <w:rFonts w:ascii="Times New Roman" w:eastAsia="Times New Roman" w:hAnsi="Times New Roman" w:cs="Times New Roman"/>
          <w:sz w:val="24"/>
          <w:szCs w:val="24"/>
          <w:lang w:eastAsia="pl-PL"/>
        </w:rPr>
        <w:lastRenderedPageBreak/>
        <w:t>3.</w:t>
      </w:r>
      <w:r w:rsidRPr="00AC2B7E">
        <w:rPr>
          <w:rFonts w:ascii="Times New Roman" w:eastAsia="Times New Roman" w:hAnsi="Times New Roman" w:cs="Times New Roman"/>
          <w:sz w:val="20"/>
          <w:szCs w:val="20"/>
          <w:lang w:eastAsia="pl-PL"/>
        </w:rPr>
        <w:t xml:space="preserve"> </w:t>
      </w:r>
      <w:r w:rsidRPr="00AC2B7E">
        <w:rPr>
          <w:rFonts w:ascii="Times New Roman" w:eastAsia="Times New Roman" w:hAnsi="Times New Roman" w:cs="Times New Roman"/>
          <w:sz w:val="24"/>
          <w:szCs w:val="24"/>
          <w:lang w:eastAsia="pl-PL"/>
        </w:rPr>
        <w:t>Ocenianie zachowania ucznia polega na rozpoznawaniu przez wychowawcę</w:t>
      </w:r>
      <w:r w:rsidRPr="00AC2B7E">
        <w:rPr>
          <w:rFonts w:ascii="TimesNewRoman" w:eastAsia="Times New Roman" w:hAnsi="TimesNewRoman" w:cs="TimesNewRoman"/>
          <w:sz w:val="24"/>
          <w:szCs w:val="24"/>
          <w:lang w:eastAsia="pl-PL"/>
        </w:rPr>
        <w:t xml:space="preserve"> </w:t>
      </w:r>
      <w:r w:rsidRPr="00AC2B7E">
        <w:rPr>
          <w:rFonts w:ascii="Times New Roman" w:eastAsia="Times New Roman" w:hAnsi="Times New Roman" w:cs="Times New Roman"/>
          <w:sz w:val="24"/>
          <w:szCs w:val="24"/>
          <w:lang w:eastAsia="pl-PL"/>
        </w:rPr>
        <w:t>klasy, nauczycieli oraz uczniów danej klasy stopnia respektowania przez ucznia zasad współżycia społecznego i norm etycznych oraz obowiązków ucznia określonych w statucie szkoły</w:t>
      </w:r>
      <w:r w:rsidRPr="00AC2B7E">
        <w:rPr>
          <w:rFonts w:ascii="Times New Roman" w:eastAsia="Times New Roman" w:hAnsi="Times New Roman" w:cs="Times New Roman"/>
          <w:b/>
          <w:bCs/>
          <w:sz w:val="24"/>
          <w:szCs w:val="24"/>
          <w:lang w:eastAsia="pl-PL"/>
        </w:rPr>
        <w:t>.</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4. Ocenianie osiągnięć</w:t>
      </w:r>
      <w:r w:rsidRPr="00AC2B7E">
        <w:rPr>
          <w:rFonts w:ascii="TimesNewRoman" w:eastAsia="Times New Roman" w:hAnsi="TimesNewRoman" w:cs="TimesNewRoman"/>
          <w:sz w:val="24"/>
          <w:szCs w:val="24"/>
          <w:lang w:eastAsia="pl-PL"/>
        </w:rPr>
        <w:t xml:space="preserve"> </w:t>
      </w:r>
      <w:r w:rsidRPr="00AC2B7E">
        <w:rPr>
          <w:rFonts w:ascii="Times New Roman" w:eastAsia="Times New Roman" w:hAnsi="Times New Roman" w:cs="Times New Roman"/>
          <w:sz w:val="24"/>
          <w:szCs w:val="24"/>
          <w:lang w:eastAsia="pl-PL"/>
        </w:rPr>
        <w:t>edukacyjnych i zachowania ucznia odbywa si</w:t>
      </w:r>
      <w:r w:rsidRPr="00AC2B7E">
        <w:rPr>
          <w:rFonts w:ascii="TimesNewRoman" w:eastAsia="Times New Roman" w:hAnsi="TimesNewRoman" w:cs="TimesNewRoman"/>
          <w:sz w:val="24"/>
          <w:szCs w:val="24"/>
          <w:lang w:eastAsia="pl-PL"/>
        </w:rPr>
        <w:t xml:space="preserve">ę </w:t>
      </w:r>
      <w:r w:rsidRPr="00AC2B7E">
        <w:rPr>
          <w:rFonts w:ascii="Times New Roman" w:eastAsia="Times New Roman" w:hAnsi="Times New Roman" w:cs="Times New Roman"/>
          <w:sz w:val="24"/>
          <w:szCs w:val="24"/>
          <w:lang w:eastAsia="pl-PL"/>
        </w:rPr>
        <w:t>w ramach oceniania wewnątrzszkolnego.</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5. Ocenianie wewnątrzszkolne ma na celu:</w:t>
      </w:r>
    </w:p>
    <w:p w:rsidR="00AC2B7E" w:rsidRPr="00AC2B7E" w:rsidRDefault="00AC2B7E" w:rsidP="001547C8">
      <w:pPr>
        <w:numPr>
          <w:ilvl w:val="0"/>
          <w:numId w:val="14"/>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informowanie ucznia o poziomie jego osiągnięć</w:t>
      </w:r>
      <w:r w:rsidRPr="00AC2B7E">
        <w:rPr>
          <w:rFonts w:ascii="TimesNewRoman" w:eastAsia="Times New Roman" w:hAnsi="TimesNewRoman" w:cs="TimesNewRoman"/>
          <w:sz w:val="24"/>
          <w:szCs w:val="24"/>
          <w:lang w:eastAsia="pl-PL"/>
        </w:rPr>
        <w:t xml:space="preserve"> </w:t>
      </w:r>
      <w:r w:rsidRPr="00AC2B7E">
        <w:rPr>
          <w:rFonts w:ascii="Times New Roman" w:eastAsia="Times New Roman" w:hAnsi="Times New Roman" w:cs="Times New Roman"/>
          <w:sz w:val="24"/>
          <w:szCs w:val="24"/>
          <w:lang w:eastAsia="pl-PL"/>
        </w:rPr>
        <w:t>edukacyjnych i jego zachowaniu oraz o postępach w tym zakresie;</w:t>
      </w:r>
    </w:p>
    <w:p w:rsidR="00AC2B7E" w:rsidRPr="00AC2B7E" w:rsidRDefault="00AC2B7E" w:rsidP="001547C8">
      <w:pPr>
        <w:numPr>
          <w:ilvl w:val="0"/>
          <w:numId w:val="14"/>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udzielenie uczniowi pomocy w nauce poprzez przekazywanie informacji o tym, co zrobił dobrze i jak powinien się dalej uczyć;</w:t>
      </w:r>
    </w:p>
    <w:p w:rsidR="00AC2B7E" w:rsidRPr="00AC2B7E" w:rsidRDefault="00AC2B7E" w:rsidP="001547C8">
      <w:pPr>
        <w:numPr>
          <w:ilvl w:val="0"/>
          <w:numId w:val="14"/>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udzielanie uczniowi pomocy w samodzielnym planowania swojego rozwoju;</w:t>
      </w:r>
    </w:p>
    <w:p w:rsidR="00AC2B7E" w:rsidRPr="00AC2B7E" w:rsidRDefault="00AC2B7E" w:rsidP="001547C8">
      <w:pPr>
        <w:numPr>
          <w:ilvl w:val="0"/>
          <w:numId w:val="14"/>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motywowanie ucznia do dalszych postępów w nauce i zachowaniu;</w:t>
      </w:r>
    </w:p>
    <w:p w:rsidR="00AC2B7E" w:rsidRPr="00AC2B7E" w:rsidRDefault="00AC2B7E" w:rsidP="001547C8">
      <w:pPr>
        <w:numPr>
          <w:ilvl w:val="0"/>
          <w:numId w:val="14"/>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dostarczenie rodzicom i nauczycielom informacji o postępach i trudnościach w nauce, zachowaniu oraz specjalnych uzdolnieniach ucznia;</w:t>
      </w:r>
    </w:p>
    <w:p w:rsidR="00AC2B7E" w:rsidRPr="00AC2B7E" w:rsidRDefault="00AC2B7E" w:rsidP="001547C8">
      <w:pPr>
        <w:autoSpaceDE w:val="0"/>
        <w:autoSpaceDN w:val="0"/>
        <w:adjustRightInd w:val="0"/>
        <w:spacing w:after="0" w:line="276" w:lineRule="auto"/>
        <w:ind w:left="360"/>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5)</w:t>
      </w:r>
      <w:r w:rsidRPr="00AC2B7E">
        <w:rPr>
          <w:rFonts w:ascii="Times New Roman" w:eastAsia="Times New Roman" w:hAnsi="Times New Roman" w:cs="Times New Roman"/>
          <w:i/>
          <w:sz w:val="24"/>
          <w:szCs w:val="24"/>
          <w:lang w:eastAsia="pl-PL"/>
        </w:rPr>
        <w:t xml:space="preserve"> </w:t>
      </w:r>
      <w:r w:rsidRPr="00AC2B7E">
        <w:rPr>
          <w:rFonts w:ascii="Times New Roman" w:eastAsia="Times New Roman" w:hAnsi="Times New Roman" w:cs="Times New Roman"/>
          <w:sz w:val="24"/>
          <w:szCs w:val="24"/>
          <w:lang w:eastAsia="pl-PL"/>
        </w:rPr>
        <w:t>umożliwienie nauczycielom doskonalenia organizacji i metod pracy dydaktyczno- wychowawczej.</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6. Ocenianie wewnątrzszkolne obejmuje:</w:t>
      </w:r>
    </w:p>
    <w:p w:rsidR="00AC2B7E" w:rsidRPr="00AC2B7E" w:rsidRDefault="00AC2B7E" w:rsidP="001547C8">
      <w:pPr>
        <w:numPr>
          <w:ilvl w:val="0"/>
          <w:numId w:val="15"/>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formułowanie przez nauczycieli wymagań edukacyjnych niezbędnych do uzyskania poszczególnych śródroc</w:t>
      </w:r>
      <w:r w:rsidR="006642EF">
        <w:rPr>
          <w:rFonts w:ascii="Times New Roman" w:eastAsia="Times New Roman" w:hAnsi="Times New Roman" w:cs="Times New Roman"/>
          <w:sz w:val="24"/>
          <w:szCs w:val="24"/>
          <w:lang w:eastAsia="pl-PL"/>
        </w:rPr>
        <w:t>znych i rocznych</w:t>
      </w:r>
      <w:r w:rsidRPr="00AC2B7E">
        <w:rPr>
          <w:rFonts w:ascii="Times New Roman" w:eastAsia="Times New Roman" w:hAnsi="Times New Roman" w:cs="Times New Roman"/>
          <w:sz w:val="24"/>
          <w:szCs w:val="24"/>
          <w:lang w:eastAsia="pl-PL"/>
        </w:rPr>
        <w:t xml:space="preserve"> ocen klasyfikacyjnych z obowiązkowych i dodatkowych zajęć edukacyjnych;</w:t>
      </w:r>
    </w:p>
    <w:p w:rsidR="00AC2B7E" w:rsidRPr="00AC2B7E" w:rsidRDefault="00AC2B7E" w:rsidP="001547C8">
      <w:pPr>
        <w:numPr>
          <w:ilvl w:val="0"/>
          <w:numId w:val="15"/>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ustalanie kryteriów oceniania zachowania;</w:t>
      </w:r>
    </w:p>
    <w:p w:rsidR="00AC2B7E" w:rsidRPr="00AC2B7E" w:rsidRDefault="00AC2B7E" w:rsidP="001547C8">
      <w:pPr>
        <w:numPr>
          <w:ilvl w:val="0"/>
          <w:numId w:val="15"/>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ocenianie bieżące i ustalanie  śródrocznych ocen klasyfikacyjnych z obowi</w:t>
      </w:r>
      <w:r w:rsidRPr="00AC2B7E">
        <w:rPr>
          <w:rFonts w:ascii="TimesNewRoman" w:eastAsia="Times New Roman" w:hAnsi="TimesNewRoman" w:cs="TimesNewRoman"/>
          <w:sz w:val="24"/>
          <w:szCs w:val="24"/>
          <w:lang w:eastAsia="pl-PL"/>
        </w:rPr>
        <w:t>ą</w:t>
      </w:r>
      <w:r w:rsidRPr="00AC2B7E">
        <w:rPr>
          <w:rFonts w:ascii="Times New Roman" w:eastAsia="Times New Roman" w:hAnsi="Times New Roman" w:cs="Times New Roman"/>
          <w:sz w:val="24"/>
          <w:szCs w:val="24"/>
          <w:lang w:eastAsia="pl-PL"/>
        </w:rPr>
        <w:t>zkowych i dodatkowych zajęć edukacyjnych oraz śródrocznej oceny klasyfikacyjnej zachowania, według skali i w formach przyjętych w szkole;</w:t>
      </w:r>
    </w:p>
    <w:p w:rsidR="00AC2B7E" w:rsidRPr="00AC2B7E" w:rsidRDefault="00AC2B7E" w:rsidP="001547C8">
      <w:pPr>
        <w:numPr>
          <w:ilvl w:val="0"/>
          <w:numId w:val="15"/>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przeprowadzanie egzaminów klasyfikacyjnych;</w:t>
      </w:r>
    </w:p>
    <w:p w:rsidR="00AC2B7E" w:rsidRPr="00AC2B7E" w:rsidRDefault="00AC2B7E" w:rsidP="001547C8">
      <w:pPr>
        <w:numPr>
          <w:ilvl w:val="0"/>
          <w:numId w:val="15"/>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us</w:t>
      </w:r>
      <w:r w:rsidR="006642EF">
        <w:rPr>
          <w:rFonts w:ascii="Times New Roman" w:eastAsia="Times New Roman" w:hAnsi="Times New Roman" w:cs="Times New Roman"/>
          <w:sz w:val="24"/>
          <w:szCs w:val="24"/>
          <w:lang w:eastAsia="pl-PL"/>
        </w:rPr>
        <w:t>talanie rocznych</w:t>
      </w:r>
      <w:r w:rsidRPr="00AC2B7E">
        <w:rPr>
          <w:rFonts w:ascii="Times New Roman" w:eastAsia="Times New Roman" w:hAnsi="Times New Roman" w:cs="Times New Roman"/>
          <w:sz w:val="24"/>
          <w:szCs w:val="24"/>
          <w:lang w:eastAsia="pl-PL"/>
        </w:rPr>
        <w:t xml:space="preserve"> ocen klasyfikacyjnych z obowiązkowych i dodatkowych zajęć</w:t>
      </w:r>
      <w:r w:rsidRPr="00AC2B7E">
        <w:rPr>
          <w:rFonts w:ascii="TimesNewRoman" w:eastAsia="Times New Roman" w:hAnsi="TimesNewRoman" w:cs="TimesNewRoman"/>
          <w:sz w:val="24"/>
          <w:szCs w:val="24"/>
          <w:lang w:eastAsia="pl-PL"/>
        </w:rPr>
        <w:t xml:space="preserve"> </w:t>
      </w:r>
      <w:r w:rsidRPr="00AC2B7E">
        <w:rPr>
          <w:rFonts w:ascii="Times New Roman" w:eastAsia="Times New Roman" w:hAnsi="Times New Roman" w:cs="Times New Roman"/>
          <w:sz w:val="24"/>
          <w:szCs w:val="24"/>
          <w:lang w:eastAsia="pl-PL"/>
        </w:rPr>
        <w:t>edukacyjnych oraz rocznej oceny klasyfikacyjnej zachowania</w:t>
      </w:r>
      <w:r w:rsidR="00007B41">
        <w:rPr>
          <w:rFonts w:ascii="Times New Roman" w:eastAsia="Times New Roman" w:hAnsi="Times New Roman" w:cs="Times New Roman"/>
          <w:sz w:val="24"/>
          <w:szCs w:val="24"/>
          <w:lang w:eastAsia="pl-PL"/>
        </w:rPr>
        <w:t>;</w:t>
      </w:r>
    </w:p>
    <w:p w:rsidR="00AC2B7E" w:rsidRPr="00AC2B7E" w:rsidRDefault="00AC2B7E" w:rsidP="001547C8">
      <w:pPr>
        <w:numPr>
          <w:ilvl w:val="0"/>
          <w:numId w:val="15"/>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ustalanie warunków i trybu uzyskania wyższych niż przewidywane rocznych ocen klasyfikacyjnych z obowi</w:t>
      </w:r>
      <w:r w:rsidRPr="00AC2B7E">
        <w:rPr>
          <w:rFonts w:ascii="TimesNewRoman" w:eastAsia="Times New Roman" w:hAnsi="TimesNewRoman" w:cs="TimesNewRoman"/>
          <w:sz w:val="24"/>
          <w:szCs w:val="24"/>
          <w:lang w:eastAsia="pl-PL"/>
        </w:rPr>
        <w:t>ą</w:t>
      </w:r>
      <w:r w:rsidRPr="00AC2B7E">
        <w:rPr>
          <w:rFonts w:ascii="Times New Roman" w:eastAsia="Times New Roman" w:hAnsi="Times New Roman" w:cs="Times New Roman"/>
          <w:sz w:val="24"/>
          <w:szCs w:val="24"/>
          <w:lang w:eastAsia="pl-PL"/>
        </w:rPr>
        <w:t>zkowych i dodatkowych zajęć edukacyjnych oraz rocznej oceny klasyfikacyjnej zachowania;</w:t>
      </w:r>
    </w:p>
    <w:p w:rsidR="00AC2B7E" w:rsidRPr="00AC2B7E" w:rsidRDefault="00AC2B7E" w:rsidP="001547C8">
      <w:pPr>
        <w:numPr>
          <w:ilvl w:val="0"/>
          <w:numId w:val="15"/>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ustalanie warunków i sposobu przekazywania rodzicom (prawnym opiekunom) informacji o postępach i trudno</w:t>
      </w:r>
      <w:r w:rsidRPr="00AC2B7E">
        <w:rPr>
          <w:rFonts w:ascii="TimesNewRoman" w:eastAsia="Times New Roman" w:hAnsi="TimesNewRoman" w:cs="TimesNewRoman"/>
          <w:sz w:val="24"/>
          <w:szCs w:val="24"/>
          <w:lang w:eastAsia="pl-PL"/>
        </w:rPr>
        <w:t>ś</w:t>
      </w:r>
      <w:r w:rsidRPr="00AC2B7E">
        <w:rPr>
          <w:rFonts w:ascii="Times New Roman" w:eastAsia="Times New Roman" w:hAnsi="Times New Roman" w:cs="Times New Roman"/>
          <w:sz w:val="24"/>
          <w:szCs w:val="24"/>
          <w:lang w:eastAsia="pl-PL"/>
        </w:rPr>
        <w:t>ciach  w nauce oraz o szczególnych uzdolnieniach ucznia.</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Cs/>
          <w:sz w:val="24"/>
          <w:szCs w:val="24"/>
          <w:lang w:eastAsia="pl-PL"/>
        </w:rPr>
        <w:t>7.  Nauczyciele na początku każdego roku szkolnego informują uczniów oraz ich rodziców o:</w:t>
      </w:r>
    </w:p>
    <w:p w:rsidR="00AC2B7E" w:rsidRPr="00AC2B7E" w:rsidRDefault="00AC2B7E" w:rsidP="001547C8">
      <w:pPr>
        <w:spacing w:after="0" w:line="276" w:lineRule="auto"/>
        <w:ind w:left="284"/>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Cs/>
          <w:sz w:val="24"/>
          <w:szCs w:val="24"/>
          <w:lang w:eastAsia="pl-PL"/>
        </w:rPr>
        <w:t>1) wymaganiach edukacyjnych niezbędnych do uzyskania poszczególnych śródrocznych i rocznych ocen klasyfikacyjnych z zajęć edukacyjnych wynikających z realizowanego przez siebie programu nauczania;</w:t>
      </w:r>
    </w:p>
    <w:p w:rsidR="00AC2B7E" w:rsidRPr="00AC2B7E" w:rsidRDefault="00AC2B7E" w:rsidP="001547C8">
      <w:pPr>
        <w:spacing w:after="0" w:line="276" w:lineRule="auto"/>
        <w:ind w:left="284"/>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Cs/>
          <w:sz w:val="24"/>
          <w:szCs w:val="24"/>
          <w:lang w:eastAsia="pl-PL"/>
        </w:rPr>
        <w:t>2) sposobach sprawdzania osiągnięć edukacyjnych uczniów;</w:t>
      </w:r>
    </w:p>
    <w:p w:rsidR="00AC2B7E" w:rsidRPr="00AC2B7E" w:rsidRDefault="00AC2B7E" w:rsidP="001547C8">
      <w:pPr>
        <w:spacing w:after="0" w:line="276" w:lineRule="auto"/>
        <w:ind w:left="284"/>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Cs/>
          <w:sz w:val="24"/>
          <w:szCs w:val="24"/>
          <w:lang w:eastAsia="pl-PL"/>
        </w:rPr>
        <w:t>3) warunkach i trybie uzyskania wyższej niż przewidywana rocznej oceny klasyfikacyjnej z zajęć edukacyjnych w terminie:</w:t>
      </w:r>
    </w:p>
    <w:p w:rsidR="00AC2B7E" w:rsidRPr="00AC2B7E" w:rsidRDefault="00AC2B7E" w:rsidP="001547C8">
      <w:pPr>
        <w:spacing w:after="0" w:line="276" w:lineRule="auto"/>
        <w:ind w:left="567"/>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Cs/>
          <w:sz w:val="24"/>
          <w:szCs w:val="24"/>
          <w:lang w:eastAsia="pl-PL"/>
        </w:rPr>
        <w:t xml:space="preserve">a) uczniów – </w:t>
      </w:r>
      <w:r w:rsidR="001912FB">
        <w:rPr>
          <w:rFonts w:ascii="Times New Roman" w:eastAsia="Calibri" w:hAnsi="Times New Roman" w:cs="Times New Roman"/>
          <w:sz w:val="24"/>
          <w:szCs w:val="24"/>
        </w:rPr>
        <w:t xml:space="preserve">w okresie pierwszych dwóch tygodni </w:t>
      </w:r>
      <w:r w:rsidRPr="00AC2B7E">
        <w:rPr>
          <w:rFonts w:ascii="Times New Roman" w:eastAsia="Calibri" w:hAnsi="Times New Roman" w:cs="Times New Roman"/>
          <w:sz w:val="24"/>
          <w:szCs w:val="24"/>
        </w:rPr>
        <w:t xml:space="preserve">w miesiącu wrześniu </w:t>
      </w:r>
      <w:r w:rsidRPr="00AC2B7E">
        <w:rPr>
          <w:rFonts w:ascii="Times New Roman" w:eastAsia="Times New Roman" w:hAnsi="Times New Roman" w:cs="Times New Roman"/>
          <w:bCs/>
          <w:sz w:val="24"/>
          <w:szCs w:val="24"/>
          <w:lang w:eastAsia="pl-PL"/>
        </w:rPr>
        <w:t>w trakcie zajęć edukacyjnych, co dokumentowane jest odpowiednim wpisem w dzienniku lekcyjnym,</w:t>
      </w:r>
    </w:p>
    <w:p w:rsidR="00AC2B7E" w:rsidRPr="00AC2B7E" w:rsidRDefault="00AC2B7E" w:rsidP="001547C8">
      <w:pPr>
        <w:spacing w:after="0" w:line="276" w:lineRule="auto"/>
        <w:ind w:left="567"/>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Cs/>
          <w:sz w:val="24"/>
          <w:szCs w:val="24"/>
          <w:lang w:eastAsia="pl-PL"/>
        </w:rPr>
        <w:lastRenderedPageBreak/>
        <w:t xml:space="preserve">b) rodziców – </w:t>
      </w:r>
      <w:r w:rsidR="001912FB">
        <w:rPr>
          <w:rFonts w:ascii="Times New Roman" w:eastAsia="Times New Roman" w:hAnsi="Times New Roman" w:cs="Times New Roman"/>
          <w:bCs/>
          <w:sz w:val="24"/>
          <w:szCs w:val="24"/>
          <w:lang w:eastAsia="pl-PL"/>
        </w:rPr>
        <w:t xml:space="preserve">w okresie pierwszych dwóch tygodni w miesiącu wrześniu za pośrednictwem strony internetowej szkoły; </w:t>
      </w:r>
    </w:p>
    <w:p w:rsidR="00007B41" w:rsidRDefault="00AC2B7E" w:rsidP="001547C8">
      <w:pPr>
        <w:spacing w:after="0" w:line="276" w:lineRule="auto"/>
        <w:ind w:left="567"/>
        <w:jc w:val="both"/>
        <w:rPr>
          <w:rFonts w:ascii="Times New Roman" w:eastAsia="Times New Roman" w:hAnsi="Times New Roman" w:cs="Times New Roman"/>
          <w:bCs/>
          <w:sz w:val="24"/>
          <w:szCs w:val="24"/>
          <w:lang w:eastAsia="pl-PL"/>
        </w:rPr>
      </w:pPr>
      <w:r w:rsidRPr="00AC2B7E">
        <w:rPr>
          <w:rFonts w:ascii="Times New Roman" w:eastAsia="Times New Roman" w:hAnsi="Times New Roman" w:cs="Times New Roman"/>
          <w:bCs/>
          <w:sz w:val="24"/>
          <w:szCs w:val="24"/>
          <w:lang w:eastAsia="pl-PL"/>
        </w:rPr>
        <w:t>c)  uczniów i ich rodziców – po dokonaniu jakichkolwiek zmian w wymaganiach edukacyjnych z realizowanego przez siebie programu nauczania odpowiednio – na lekcjach i</w:t>
      </w:r>
      <w:r w:rsidR="001912FB">
        <w:rPr>
          <w:rFonts w:ascii="Times New Roman" w:eastAsia="Times New Roman" w:hAnsi="Times New Roman" w:cs="Times New Roman"/>
          <w:bCs/>
          <w:sz w:val="24"/>
          <w:szCs w:val="24"/>
          <w:lang w:eastAsia="pl-PL"/>
        </w:rPr>
        <w:t xml:space="preserve"> rodziców za pośrednictwem strony internetowej szkoły lub edziennika zakładka pliki szkoły</w:t>
      </w:r>
      <w:r w:rsidR="006B370B">
        <w:rPr>
          <w:rFonts w:ascii="Times New Roman" w:eastAsia="Times New Roman" w:hAnsi="Times New Roman" w:cs="Times New Roman"/>
          <w:bCs/>
          <w:sz w:val="24"/>
          <w:szCs w:val="24"/>
          <w:lang w:eastAsia="pl-PL"/>
        </w:rPr>
        <w:t>.</w:t>
      </w:r>
    </w:p>
    <w:p w:rsidR="00AC2B7E" w:rsidRPr="00AC2B7E" w:rsidRDefault="00AC2B7E" w:rsidP="001547C8">
      <w:p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Cs/>
          <w:sz w:val="24"/>
          <w:szCs w:val="24"/>
          <w:lang w:eastAsia="pl-PL"/>
        </w:rPr>
        <w:t>8. Wychowawca oddziału informuje uczniów oraz ich rodziców o warunkach i sposobie oraz kryteriach oceniania zachowania oraz warunkach i trybie otrzymania wyższej niż przewidywana rocznej oceny klasyfikacyjnej zachowania w terminie:</w:t>
      </w:r>
    </w:p>
    <w:p w:rsidR="00AC2B7E" w:rsidRPr="00AC2B7E" w:rsidRDefault="006B370B" w:rsidP="001547C8">
      <w:pPr>
        <w:spacing w:after="0" w:line="276"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1) uczniów – na pierwszych </w:t>
      </w:r>
      <w:r>
        <w:rPr>
          <w:rFonts w:ascii="Times New Roman" w:eastAsia="Calibri" w:hAnsi="Times New Roman" w:cs="Times New Roman"/>
          <w:sz w:val="24"/>
          <w:szCs w:val="24"/>
        </w:rPr>
        <w:t>w miesiącu wrześniu</w:t>
      </w:r>
      <w:r w:rsidR="001912FB">
        <w:rPr>
          <w:rFonts w:ascii="Times New Roman" w:eastAsia="Calibri" w:hAnsi="Times New Roman" w:cs="Times New Roman"/>
          <w:sz w:val="24"/>
          <w:szCs w:val="24"/>
        </w:rPr>
        <w:t xml:space="preserve"> </w:t>
      </w:r>
      <w:r w:rsidR="00AC2B7E" w:rsidRPr="00AC2B7E">
        <w:rPr>
          <w:rFonts w:ascii="Times New Roman" w:eastAsia="Times New Roman" w:hAnsi="Times New Roman" w:cs="Times New Roman"/>
          <w:bCs/>
          <w:sz w:val="24"/>
          <w:szCs w:val="24"/>
          <w:lang w:eastAsia="pl-PL"/>
        </w:rPr>
        <w:t>lekcjach wychowawczych</w:t>
      </w:r>
      <w:r w:rsidR="001912FB">
        <w:rPr>
          <w:rFonts w:ascii="Times New Roman" w:eastAsia="Times New Roman" w:hAnsi="Times New Roman" w:cs="Times New Roman"/>
          <w:bCs/>
          <w:sz w:val="24"/>
          <w:szCs w:val="24"/>
          <w:lang w:eastAsia="pl-PL"/>
        </w:rPr>
        <w:t>,</w:t>
      </w:r>
      <w:r w:rsidR="00AC2B7E" w:rsidRPr="00AC2B7E">
        <w:rPr>
          <w:rFonts w:ascii="Times New Roman" w:eastAsia="Times New Roman" w:hAnsi="Times New Roman" w:cs="Times New Roman"/>
          <w:bCs/>
          <w:sz w:val="24"/>
          <w:szCs w:val="24"/>
          <w:lang w:eastAsia="pl-PL"/>
        </w:rPr>
        <w:t xml:space="preserve"> co dokumentowane jest odpowiedn</w:t>
      </w:r>
      <w:r w:rsidR="001912FB">
        <w:rPr>
          <w:rFonts w:ascii="Times New Roman" w:eastAsia="Times New Roman" w:hAnsi="Times New Roman" w:cs="Times New Roman"/>
          <w:bCs/>
          <w:sz w:val="24"/>
          <w:szCs w:val="24"/>
          <w:lang w:eastAsia="pl-PL"/>
        </w:rPr>
        <w:t>im wpisem w dzienniku lekcyjnym;</w:t>
      </w:r>
    </w:p>
    <w:p w:rsidR="00AC2B7E" w:rsidRPr="00AC2B7E" w:rsidRDefault="00AC2B7E" w:rsidP="001547C8">
      <w:pPr>
        <w:spacing w:after="0" w:line="276" w:lineRule="auto"/>
        <w:ind w:left="284"/>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Cs/>
          <w:sz w:val="24"/>
          <w:szCs w:val="24"/>
          <w:lang w:eastAsia="pl-PL"/>
        </w:rPr>
        <w:t>2) rodziców – na pierwszym zebraniu w miesiącu wrześniu, co dokumentowane jest odpowiednim zapisem w dokumentacji zebrania, do którego dołączona jest podpisana lista obecności.</w:t>
      </w:r>
    </w:p>
    <w:p w:rsidR="00AC2B7E" w:rsidRPr="00AC2B7E" w:rsidRDefault="00AC2B7E" w:rsidP="001547C8">
      <w:p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Cs/>
          <w:sz w:val="24"/>
          <w:szCs w:val="24"/>
          <w:lang w:eastAsia="pl-PL"/>
        </w:rPr>
        <w:t xml:space="preserve">9. Nieobecność rodziców na pierwszym spotkaniu klasowym we wrześniu zwalnia szkołę z obowiązku zapoznania rodzica ze szczegółowymi warunkami i sposobami oceniania wewnątrzszkolnego obowiązującymi w szkole w wymienionym terminie </w:t>
      </w:r>
      <w:r w:rsidRPr="00AC2B7E">
        <w:rPr>
          <w:rFonts w:ascii="Times New Roman" w:eastAsia="Times New Roman" w:hAnsi="Times New Roman" w:cs="Times New Roman"/>
          <w:sz w:val="24"/>
          <w:szCs w:val="24"/>
          <w:lang w:eastAsia="pl-PL"/>
        </w:rPr>
        <w:t>–</w:t>
      </w:r>
      <w:r w:rsidRPr="00AC2B7E">
        <w:rPr>
          <w:rFonts w:ascii="Times New Roman" w:eastAsia="Times New Roman" w:hAnsi="Times New Roman" w:cs="Times New Roman"/>
          <w:bCs/>
          <w:sz w:val="24"/>
          <w:szCs w:val="24"/>
          <w:lang w:eastAsia="pl-PL"/>
        </w:rPr>
        <w:t xml:space="preserve"> z uwagi na nieobecność rodzic winien sam dążyć do zapoznania się ze szczegółowymi warunkami i sposobami oceniania wewnątrzszkolnego obowiązującymi w szkole.</w:t>
      </w:r>
    </w:p>
    <w:p w:rsidR="00AC2B7E" w:rsidRDefault="00AC2B7E" w:rsidP="001547C8">
      <w:pPr>
        <w:spacing w:after="0" w:line="276" w:lineRule="auto"/>
        <w:jc w:val="both"/>
        <w:rPr>
          <w:rFonts w:ascii="Times New Roman" w:eastAsia="Times New Roman" w:hAnsi="Times New Roman" w:cs="Times New Roman"/>
          <w:bCs/>
          <w:sz w:val="24"/>
          <w:szCs w:val="24"/>
          <w:lang w:eastAsia="pl-PL"/>
        </w:rPr>
      </w:pPr>
      <w:r w:rsidRPr="00AC2B7E">
        <w:rPr>
          <w:rFonts w:ascii="Times New Roman" w:eastAsia="Times New Roman" w:hAnsi="Times New Roman" w:cs="Times New Roman"/>
          <w:bCs/>
          <w:sz w:val="24"/>
          <w:szCs w:val="24"/>
          <w:lang w:eastAsia="pl-PL"/>
        </w:rPr>
        <w:t>10. Oceny są jawne zarówno dla ucznia, jak i jego rodziców.</w:t>
      </w:r>
    </w:p>
    <w:p w:rsidR="00AA0830" w:rsidRDefault="00AA0830" w:rsidP="00AA0830">
      <w:pPr>
        <w:autoSpaceDE w:val="0"/>
        <w:autoSpaceDN w:val="0"/>
        <w:adjustRightInd w:val="0"/>
        <w:spacing w:after="22" w:line="276" w:lineRule="auto"/>
        <w:jc w:val="both"/>
        <w:rPr>
          <w:rFonts w:ascii="Times New Roman" w:hAnsi="Times New Roman" w:cs="Times New Roman"/>
          <w:bCs/>
          <w:color w:val="000000"/>
          <w:sz w:val="24"/>
          <w:szCs w:val="24"/>
        </w:rPr>
      </w:pPr>
      <w:r>
        <w:rPr>
          <w:rFonts w:ascii="Times New Roman" w:eastAsia="Times New Roman" w:hAnsi="Times New Roman" w:cs="Times New Roman"/>
          <w:bCs/>
          <w:sz w:val="24"/>
          <w:szCs w:val="24"/>
          <w:lang w:eastAsia="pl-PL"/>
        </w:rPr>
        <w:t xml:space="preserve">10a. </w:t>
      </w:r>
      <w:r>
        <w:rPr>
          <w:rFonts w:ascii="Times New Roman" w:hAnsi="Times New Roman" w:cs="Times New Roman"/>
          <w:bCs/>
          <w:color w:val="000000"/>
          <w:sz w:val="24"/>
          <w:szCs w:val="24"/>
        </w:rPr>
        <w:t xml:space="preserve">Uczeń i rodzic mają prawo do uzyskania informacji o postępach  w nauce: </w:t>
      </w:r>
    </w:p>
    <w:p w:rsidR="00AA0830" w:rsidRPr="00934DD0" w:rsidRDefault="00AA0830" w:rsidP="00AA0830">
      <w:pPr>
        <w:autoSpaceDE w:val="0"/>
        <w:autoSpaceDN w:val="0"/>
        <w:adjustRightInd w:val="0"/>
        <w:spacing w:after="22" w:line="276"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1) i</w:t>
      </w:r>
      <w:r w:rsidRPr="00934DD0">
        <w:rPr>
          <w:rFonts w:ascii="Times New Roman" w:hAnsi="Times New Roman" w:cs="Times New Roman"/>
          <w:bCs/>
          <w:color w:val="000000"/>
          <w:sz w:val="24"/>
          <w:szCs w:val="24"/>
        </w:rPr>
        <w:t>nformacje o postępach i trudnościach ucznia w nauce i zachowaniu oraz o szczególnych uzdolnieniach ucznia</w:t>
      </w:r>
      <w:r w:rsidRPr="00934DD0">
        <w:rPr>
          <w:rFonts w:ascii="Times New Roman" w:hAnsi="Times New Roman" w:cs="Times New Roman"/>
          <w:b/>
          <w:bCs/>
          <w:color w:val="000000"/>
          <w:sz w:val="24"/>
          <w:szCs w:val="24"/>
        </w:rPr>
        <w:t xml:space="preserve"> </w:t>
      </w:r>
      <w:r w:rsidRPr="00934DD0">
        <w:rPr>
          <w:rFonts w:ascii="Times New Roman" w:hAnsi="Times New Roman" w:cs="Times New Roman"/>
          <w:color w:val="000000"/>
          <w:sz w:val="24"/>
          <w:szCs w:val="24"/>
        </w:rPr>
        <w:t xml:space="preserve">nauczyciel przedstawia uczniowi </w:t>
      </w:r>
      <w:r>
        <w:rPr>
          <w:rFonts w:ascii="Times New Roman" w:hAnsi="Times New Roman" w:cs="Times New Roman"/>
          <w:color w:val="000000"/>
          <w:sz w:val="24"/>
          <w:szCs w:val="24"/>
        </w:rPr>
        <w:t>na bieżąco na każdych zajęciach;</w:t>
      </w:r>
      <w:r w:rsidRPr="00934DD0">
        <w:rPr>
          <w:rFonts w:ascii="Times New Roman" w:hAnsi="Times New Roman" w:cs="Times New Roman"/>
          <w:color w:val="000000"/>
          <w:sz w:val="24"/>
          <w:szCs w:val="24"/>
        </w:rPr>
        <w:t xml:space="preserve"> </w:t>
      </w:r>
    </w:p>
    <w:p w:rsidR="00AA0830" w:rsidRDefault="00AA0830" w:rsidP="00AA0830">
      <w:pPr>
        <w:autoSpaceDE w:val="0"/>
        <w:autoSpaceDN w:val="0"/>
        <w:adjustRightInd w:val="0"/>
        <w:spacing w:after="22"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i</w:t>
      </w:r>
      <w:r w:rsidRPr="00934DD0">
        <w:rPr>
          <w:rFonts w:ascii="Times New Roman" w:hAnsi="Times New Roman" w:cs="Times New Roman"/>
          <w:color w:val="000000"/>
          <w:sz w:val="24"/>
          <w:szCs w:val="24"/>
        </w:rPr>
        <w:t>nformacje o postępach i trudnościach ucznia w nauce i zachowaniu oraz o szczególnych uzdolnieniach ucznia wychowawca przedstawia rodzicom podczas z</w:t>
      </w:r>
      <w:r>
        <w:rPr>
          <w:rFonts w:ascii="Times New Roman" w:hAnsi="Times New Roman" w:cs="Times New Roman"/>
          <w:color w:val="000000"/>
          <w:sz w:val="24"/>
          <w:szCs w:val="24"/>
        </w:rPr>
        <w:t>ebrań klasowych;</w:t>
      </w:r>
    </w:p>
    <w:p w:rsidR="00AA0830" w:rsidRPr="00934DD0" w:rsidRDefault="00AA0830" w:rsidP="00AA0830">
      <w:pPr>
        <w:autoSpaceDE w:val="0"/>
        <w:autoSpaceDN w:val="0"/>
        <w:adjustRightInd w:val="0"/>
        <w:spacing w:after="22"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w</w:t>
      </w:r>
      <w:r w:rsidRPr="00934DD0">
        <w:rPr>
          <w:rFonts w:ascii="Times New Roman" w:hAnsi="Times New Roman" w:cs="Times New Roman"/>
          <w:color w:val="000000"/>
          <w:sz w:val="24"/>
          <w:szCs w:val="24"/>
        </w:rPr>
        <w:t xml:space="preserve"> czasie zebrań klasowych, w części ogólnej - dla wszystkich, wychowawca przekazuje tylko informacje ogólne dotyczące postępów, trudności w nauce i zachowania </w:t>
      </w:r>
      <w:r>
        <w:rPr>
          <w:rFonts w:ascii="Times New Roman" w:hAnsi="Times New Roman" w:cs="Times New Roman"/>
          <w:color w:val="000000"/>
          <w:sz w:val="24"/>
          <w:szCs w:val="24"/>
        </w:rPr>
        <w:t>całej klasy,</w:t>
      </w:r>
      <w:r w:rsidRPr="00934DD0">
        <w:rPr>
          <w:rFonts w:ascii="Times New Roman" w:hAnsi="Times New Roman" w:cs="Times New Roman"/>
          <w:color w:val="000000"/>
          <w:sz w:val="24"/>
          <w:szCs w:val="24"/>
        </w:rPr>
        <w:t xml:space="preserve"> w części indywidualnej przekazuje ustnie rodzicom ucznia i</w:t>
      </w:r>
      <w:r>
        <w:rPr>
          <w:rFonts w:ascii="Times New Roman" w:hAnsi="Times New Roman" w:cs="Times New Roman"/>
          <w:color w:val="000000"/>
          <w:sz w:val="24"/>
          <w:szCs w:val="24"/>
        </w:rPr>
        <w:t>nformacje dotyczące ich dziecka,</w:t>
      </w:r>
      <w:r w:rsidRPr="00934DD0">
        <w:rPr>
          <w:rFonts w:ascii="Times New Roman" w:hAnsi="Times New Roman" w:cs="Times New Roman"/>
          <w:color w:val="000000"/>
          <w:sz w:val="24"/>
          <w:szCs w:val="24"/>
        </w:rPr>
        <w:t xml:space="preserve"> </w:t>
      </w:r>
    </w:p>
    <w:p w:rsidR="00AA0830" w:rsidRPr="00934DD0" w:rsidRDefault="00AA0830" w:rsidP="00AA0830">
      <w:pPr>
        <w:autoSpaceDE w:val="0"/>
        <w:autoSpaceDN w:val="0"/>
        <w:adjustRightInd w:val="0"/>
        <w:spacing w:after="22"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4F26A9">
        <w:rPr>
          <w:rFonts w:ascii="Times New Roman" w:hAnsi="Times New Roman" w:cs="Times New Roman"/>
          <w:color w:val="000000"/>
          <w:sz w:val="24"/>
          <w:szCs w:val="24"/>
        </w:rPr>
        <w:t xml:space="preserve"> n</w:t>
      </w:r>
      <w:r w:rsidRPr="00934DD0">
        <w:rPr>
          <w:rFonts w:ascii="Times New Roman" w:hAnsi="Times New Roman" w:cs="Times New Roman"/>
          <w:color w:val="000000"/>
          <w:sz w:val="24"/>
          <w:szCs w:val="24"/>
        </w:rPr>
        <w:t>auczyciele przedmiotów i wychowawcy przekazują informacje indywidualne za pomocą komunika</w:t>
      </w:r>
      <w:r>
        <w:rPr>
          <w:rFonts w:ascii="Times New Roman" w:hAnsi="Times New Roman" w:cs="Times New Roman"/>
          <w:color w:val="000000"/>
          <w:sz w:val="24"/>
          <w:szCs w:val="24"/>
        </w:rPr>
        <w:t>tora w dzienniku elektronicznym, w rozmowie telefonicznej, której fakt odnotowują w dzienniku.</w:t>
      </w:r>
      <w:r w:rsidRPr="00934DD0">
        <w:rPr>
          <w:rFonts w:ascii="Times New Roman" w:hAnsi="Times New Roman" w:cs="Times New Roman"/>
          <w:color w:val="000000"/>
          <w:sz w:val="24"/>
          <w:szCs w:val="24"/>
        </w:rPr>
        <w:t xml:space="preserve"> </w:t>
      </w:r>
    </w:p>
    <w:p w:rsidR="00AA0830" w:rsidRPr="00934DD0" w:rsidRDefault="00AA0830" w:rsidP="00AA0830">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934DD0">
        <w:rPr>
          <w:rFonts w:ascii="Times New Roman" w:hAnsi="Times New Roman" w:cs="Times New Roman"/>
          <w:color w:val="000000"/>
          <w:sz w:val="24"/>
          <w:szCs w:val="24"/>
        </w:rPr>
        <w:t xml:space="preserve">. Nauczyciele i wychowawcy mogą także umawiać się z rodzicami na konsultacje indywidualne, podczas których informacje dotyczące ucznia przekazywane są ustnie. </w:t>
      </w:r>
    </w:p>
    <w:p w:rsidR="00AC2B7E" w:rsidRPr="00AC2B7E" w:rsidRDefault="00AC2B7E" w:rsidP="001547C8">
      <w:p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Cs/>
          <w:sz w:val="24"/>
          <w:szCs w:val="24"/>
          <w:lang w:eastAsia="pl-PL"/>
        </w:rPr>
        <w:t>11. Nauczyciele przechowują sprawdzone i ocenione pisemne prace kontrolne uczniów do zakończenia zajęć lekcyjnych w danym roku szkolnym.</w:t>
      </w:r>
    </w:p>
    <w:p w:rsidR="00934DD0" w:rsidRPr="00934DD0" w:rsidRDefault="00934DD0" w:rsidP="001547C8">
      <w:pPr>
        <w:pStyle w:val="Default"/>
        <w:spacing w:line="276" w:lineRule="auto"/>
        <w:jc w:val="both"/>
      </w:pPr>
      <w:r>
        <w:rPr>
          <w:rFonts w:eastAsia="Times New Roman"/>
          <w:bCs/>
          <w:lang w:eastAsia="pl-PL"/>
        </w:rPr>
        <w:t xml:space="preserve">12. </w:t>
      </w:r>
      <w:r w:rsidRPr="00934DD0">
        <w:rPr>
          <w:rFonts w:ascii="Calibri" w:hAnsi="Calibri" w:cs="Calibri"/>
          <w:sz w:val="23"/>
          <w:szCs w:val="23"/>
        </w:rPr>
        <w:t xml:space="preserve"> </w:t>
      </w:r>
      <w:r w:rsidRPr="00934DD0">
        <w:t xml:space="preserve">Nauczyciel jest zobowiązany do </w:t>
      </w:r>
      <w:r w:rsidRPr="00934DD0">
        <w:rPr>
          <w:bCs/>
        </w:rPr>
        <w:t xml:space="preserve">uzasadniania ocen bieżących oraz klasyfikacyjnych śródrocznych i rocznych </w:t>
      </w:r>
      <w:r w:rsidRPr="00934DD0">
        <w:t xml:space="preserve">uczniowi oraz jego rodzicom w następujący sposób: </w:t>
      </w:r>
    </w:p>
    <w:p w:rsidR="00934DD0" w:rsidRPr="00934DD0" w:rsidRDefault="00934DD0" w:rsidP="001547C8">
      <w:pPr>
        <w:autoSpaceDE w:val="0"/>
        <w:autoSpaceDN w:val="0"/>
        <w:adjustRightInd w:val="0"/>
        <w:spacing w:after="22" w:line="276" w:lineRule="auto"/>
        <w:jc w:val="both"/>
        <w:rPr>
          <w:rFonts w:ascii="Times New Roman" w:hAnsi="Times New Roman" w:cs="Times New Roman"/>
          <w:color w:val="000000"/>
          <w:sz w:val="24"/>
          <w:szCs w:val="24"/>
        </w:rPr>
      </w:pPr>
      <w:r w:rsidRPr="00934DD0">
        <w:rPr>
          <w:rFonts w:ascii="Times New Roman" w:hAnsi="Times New Roman" w:cs="Times New Roman"/>
          <w:color w:val="000000"/>
          <w:sz w:val="24"/>
          <w:szCs w:val="24"/>
        </w:rPr>
        <w:t xml:space="preserve">1) nauczyciel ustnie na zajęciach lekcyjnych uzasadnia uczniowi ustalone oceny bieżące, śródroczne, roczne i końcowe; </w:t>
      </w:r>
    </w:p>
    <w:p w:rsidR="00934DD0" w:rsidRPr="00934DD0" w:rsidRDefault="00934DD0" w:rsidP="001547C8">
      <w:pPr>
        <w:autoSpaceDE w:val="0"/>
        <w:autoSpaceDN w:val="0"/>
        <w:adjustRightInd w:val="0"/>
        <w:spacing w:after="22" w:line="276" w:lineRule="auto"/>
        <w:jc w:val="both"/>
        <w:rPr>
          <w:rFonts w:ascii="Times New Roman" w:hAnsi="Times New Roman" w:cs="Times New Roman"/>
          <w:color w:val="000000"/>
          <w:sz w:val="24"/>
          <w:szCs w:val="24"/>
        </w:rPr>
      </w:pPr>
      <w:r w:rsidRPr="00934DD0">
        <w:rPr>
          <w:rFonts w:ascii="Times New Roman" w:hAnsi="Times New Roman" w:cs="Times New Roman"/>
          <w:color w:val="000000"/>
          <w:sz w:val="24"/>
          <w:szCs w:val="24"/>
        </w:rPr>
        <w:t xml:space="preserve">2) dodatkowo na prośbę ucznia lub rodzica nauczyciel jest zobowiązany ustnie lub za pośrednictwem dziennika elektronicznego uzasadnić ustalone oceny bieżące, śródroczne, roczne i końcowe w terminach ustalonych z uczniem lub rodzicem, przy czym: </w:t>
      </w:r>
    </w:p>
    <w:p w:rsidR="00934DD0" w:rsidRPr="00934DD0" w:rsidRDefault="00934DD0" w:rsidP="001547C8">
      <w:pPr>
        <w:autoSpaceDE w:val="0"/>
        <w:autoSpaceDN w:val="0"/>
        <w:adjustRightInd w:val="0"/>
        <w:spacing w:after="0" w:line="276" w:lineRule="auto"/>
        <w:jc w:val="both"/>
        <w:rPr>
          <w:rFonts w:ascii="Times New Roman" w:hAnsi="Times New Roman" w:cs="Times New Roman"/>
          <w:color w:val="000000"/>
          <w:sz w:val="24"/>
          <w:szCs w:val="24"/>
        </w:rPr>
      </w:pPr>
      <w:r w:rsidRPr="00934DD0">
        <w:rPr>
          <w:rFonts w:ascii="Times New Roman" w:hAnsi="Times New Roman" w:cs="Times New Roman"/>
          <w:color w:val="000000"/>
          <w:sz w:val="24"/>
          <w:szCs w:val="24"/>
        </w:rPr>
        <w:lastRenderedPageBreak/>
        <w:t>a) uzasadnienie oceny bieżącej obejmuje odniesienie się do wcześniej ustalonych i znanych uczniowi kryteriów (oczekiwań) wobec jego pracy, wypowiedzi lub i</w:t>
      </w:r>
      <w:r>
        <w:rPr>
          <w:rFonts w:ascii="Times New Roman" w:hAnsi="Times New Roman" w:cs="Times New Roman"/>
          <w:color w:val="000000"/>
          <w:sz w:val="24"/>
          <w:szCs w:val="24"/>
        </w:rPr>
        <w:t>nnej aktywności oraz wskazanie</w:t>
      </w:r>
      <w:r w:rsidRPr="00934DD0">
        <w:rPr>
          <w:rFonts w:ascii="Times New Roman" w:hAnsi="Times New Roman" w:cs="Times New Roman"/>
          <w:color w:val="000000"/>
          <w:sz w:val="24"/>
          <w:szCs w:val="24"/>
        </w:rPr>
        <w:t xml:space="preserve"> co uczeń zrobił dobrze, </w:t>
      </w:r>
      <w:r>
        <w:rPr>
          <w:rFonts w:ascii="Times New Roman" w:hAnsi="Times New Roman" w:cs="Times New Roman"/>
          <w:color w:val="000000"/>
          <w:sz w:val="24"/>
          <w:szCs w:val="24"/>
        </w:rPr>
        <w:t>co</w:t>
      </w:r>
      <w:r w:rsidRPr="00934DD0">
        <w:rPr>
          <w:rFonts w:ascii="Times New Roman" w:hAnsi="Times New Roman" w:cs="Times New Roman"/>
          <w:color w:val="000000"/>
          <w:sz w:val="24"/>
          <w:szCs w:val="24"/>
        </w:rPr>
        <w:t xml:space="preserve"> ma poprawić,  jaki sposób uczeń ma poprawić ocenę, jak ma pracować dalej</w:t>
      </w:r>
      <w:r w:rsidR="00EF039C">
        <w:rPr>
          <w:rFonts w:ascii="Times New Roman" w:hAnsi="Times New Roman" w:cs="Times New Roman"/>
          <w:color w:val="000000"/>
          <w:sz w:val="24"/>
          <w:szCs w:val="24"/>
        </w:rPr>
        <w:t>,</w:t>
      </w:r>
      <w:r w:rsidRPr="00934DD0">
        <w:rPr>
          <w:rFonts w:ascii="Times New Roman" w:hAnsi="Times New Roman" w:cs="Times New Roman"/>
          <w:color w:val="000000"/>
          <w:sz w:val="24"/>
          <w:szCs w:val="24"/>
        </w:rPr>
        <w:t xml:space="preserve"> </w:t>
      </w:r>
    </w:p>
    <w:p w:rsidR="00EF039C" w:rsidRDefault="00934DD0" w:rsidP="001547C8">
      <w:pPr>
        <w:numPr>
          <w:ilvl w:val="0"/>
          <w:numId w:val="30"/>
        </w:numPr>
        <w:autoSpaceDE w:val="0"/>
        <w:autoSpaceDN w:val="0"/>
        <w:adjustRightInd w:val="0"/>
        <w:spacing w:after="0" w:line="276" w:lineRule="auto"/>
        <w:jc w:val="both"/>
        <w:rPr>
          <w:rFonts w:ascii="Times New Roman" w:hAnsi="Times New Roman" w:cs="Times New Roman"/>
          <w:color w:val="000000"/>
          <w:sz w:val="24"/>
          <w:szCs w:val="24"/>
        </w:rPr>
      </w:pPr>
      <w:r w:rsidRPr="00934DD0">
        <w:rPr>
          <w:rFonts w:ascii="Times New Roman" w:hAnsi="Times New Roman" w:cs="Times New Roman"/>
          <w:color w:val="000000"/>
          <w:sz w:val="24"/>
          <w:szCs w:val="24"/>
        </w:rPr>
        <w:t xml:space="preserve">b) uzasadnienie oceny śródrocznej, rocznej i końcowej obejmuje odniesienie się do wcześniej ustalonych i znanych uczniowi wymagań na poszczególne oceny, </w:t>
      </w:r>
    </w:p>
    <w:p w:rsidR="00934DD0" w:rsidRPr="00934DD0" w:rsidRDefault="00934DD0" w:rsidP="001547C8">
      <w:pPr>
        <w:numPr>
          <w:ilvl w:val="0"/>
          <w:numId w:val="30"/>
        </w:numPr>
        <w:autoSpaceDE w:val="0"/>
        <w:autoSpaceDN w:val="0"/>
        <w:adjustRightInd w:val="0"/>
        <w:spacing w:after="0" w:line="276" w:lineRule="auto"/>
        <w:jc w:val="both"/>
        <w:rPr>
          <w:rFonts w:ascii="Times New Roman" w:hAnsi="Times New Roman" w:cs="Times New Roman"/>
          <w:color w:val="000000"/>
          <w:sz w:val="24"/>
          <w:szCs w:val="24"/>
        </w:rPr>
      </w:pPr>
      <w:r w:rsidRPr="00934DD0">
        <w:rPr>
          <w:rFonts w:ascii="Times New Roman" w:hAnsi="Times New Roman" w:cs="Times New Roman"/>
          <w:color w:val="000000"/>
          <w:sz w:val="24"/>
          <w:szCs w:val="24"/>
        </w:rPr>
        <w:t>3) jeśli uczeń lub rodzic uzna uzasadnienie za niewystarczające, może złożyć pisemny wniosek do dyrektora szkoły o sporządzenie uzasadnienia oceny n</w:t>
      </w:r>
      <w:r w:rsidR="00EF039C">
        <w:rPr>
          <w:rFonts w:ascii="Times New Roman" w:hAnsi="Times New Roman" w:cs="Times New Roman"/>
          <w:color w:val="000000"/>
          <w:sz w:val="24"/>
          <w:szCs w:val="24"/>
        </w:rPr>
        <w:t>a piśmie w następującym trybie:</w:t>
      </w:r>
    </w:p>
    <w:p w:rsidR="00934DD0" w:rsidRPr="00934DD0" w:rsidRDefault="00EF039C" w:rsidP="001547C8">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934DD0" w:rsidRPr="00934DD0">
        <w:rPr>
          <w:rFonts w:ascii="Times New Roman" w:hAnsi="Times New Roman" w:cs="Times New Roman"/>
          <w:sz w:val="24"/>
          <w:szCs w:val="24"/>
        </w:rPr>
        <w:t xml:space="preserve"> nauczyciel sporządza uzasadnienie oceny na piśmie w terminie 14 dni od dnia złożenia wniosku prz</w:t>
      </w:r>
      <w:r>
        <w:rPr>
          <w:rFonts w:ascii="Times New Roman" w:hAnsi="Times New Roman" w:cs="Times New Roman"/>
          <w:sz w:val="24"/>
          <w:szCs w:val="24"/>
        </w:rPr>
        <w:t>ez rodzica do dyrektora szkoły, które</w:t>
      </w:r>
      <w:r w:rsidR="00934DD0" w:rsidRPr="00934DD0">
        <w:rPr>
          <w:rFonts w:ascii="Times New Roman" w:hAnsi="Times New Roman" w:cs="Times New Roman"/>
          <w:sz w:val="24"/>
          <w:szCs w:val="24"/>
        </w:rPr>
        <w:t xml:space="preserve"> składa w sekretariacie szkoły, </w:t>
      </w:r>
    </w:p>
    <w:p w:rsidR="00934DD0" w:rsidRPr="00934DD0" w:rsidRDefault="00EF039C" w:rsidP="001547C8">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934DD0" w:rsidRPr="00934DD0">
        <w:rPr>
          <w:rFonts w:ascii="Times New Roman" w:hAnsi="Times New Roman" w:cs="Times New Roman"/>
          <w:sz w:val="24"/>
          <w:szCs w:val="24"/>
        </w:rPr>
        <w:t xml:space="preserve">dyrektor szkoły niezwłocznie przekazuje uzasadnienie oceny rodzicowi. </w:t>
      </w:r>
    </w:p>
    <w:p w:rsidR="00AC2B7E" w:rsidRPr="00AC2B7E" w:rsidRDefault="004C2D66" w:rsidP="001547C8">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13. uchylony</w:t>
      </w:r>
    </w:p>
    <w:p w:rsidR="00AC2B7E" w:rsidRPr="00AC2B7E" w:rsidRDefault="00AC2B7E" w:rsidP="001547C8">
      <w:p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Cs/>
          <w:sz w:val="24"/>
          <w:szCs w:val="24"/>
          <w:lang w:eastAsia="pl-PL"/>
        </w:rPr>
        <w:t>14. Sprawdzone i ocenione pisemne prace kontrolne otrzymują do wglądu według zasad:</w:t>
      </w:r>
    </w:p>
    <w:p w:rsidR="00AC2B7E" w:rsidRPr="00AC2B7E" w:rsidRDefault="00AC2B7E" w:rsidP="001547C8">
      <w:pPr>
        <w:spacing w:after="0" w:line="276" w:lineRule="auto"/>
        <w:ind w:left="284"/>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Cs/>
          <w:sz w:val="24"/>
          <w:szCs w:val="24"/>
          <w:lang w:eastAsia="pl-PL"/>
        </w:rPr>
        <w:t xml:space="preserve">1) uczniowie </w:t>
      </w:r>
      <w:r w:rsidRPr="00AC2B7E">
        <w:rPr>
          <w:rFonts w:ascii="Times New Roman" w:eastAsia="Times New Roman" w:hAnsi="Times New Roman" w:cs="Times New Roman"/>
          <w:sz w:val="24"/>
          <w:szCs w:val="24"/>
          <w:lang w:eastAsia="pl-PL"/>
        </w:rPr>
        <w:t>–</w:t>
      </w:r>
      <w:r w:rsidRPr="00AC2B7E">
        <w:rPr>
          <w:rFonts w:ascii="Times New Roman" w:eastAsia="Times New Roman" w:hAnsi="Times New Roman" w:cs="Times New Roman"/>
          <w:bCs/>
          <w:sz w:val="24"/>
          <w:szCs w:val="24"/>
          <w:lang w:eastAsia="pl-PL"/>
        </w:rPr>
        <w:t xml:space="preserve"> zapoznają się z poprawionymi pracami pisemnymi w szkole po rozdaniu ich przez nauczyciela,</w:t>
      </w:r>
      <w:r w:rsidR="006809BE">
        <w:rPr>
          <w:rFonts w:ascii="Times New Roman" w:eastAsia="Times New Roman" w:hAnsi="Times New Roman" w:cs="Times New Roman"/>
          <w:bCs/>
          <w:sz w:val="24"/>
          <w:szCs w:val="24"/>
          <w:lang w:eastAsia="pl-PL"/>
        </w:rPr>
        <w:t xml:space="preserve"> </w:t>
      </w:r>
    </w:p>
    <w:p w:rsidR="00AC2B7E" w:rsidRDefault="004C2D66" w:rsidP="001547C8">
      <w:pPr>
        <w:spacing w:after="0" w:line="276"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rodzice </w:t>
      </w:r>
      <w:r w:rsidR="00AC2B7E" w:rsidRPr="00AC2B7E">
        <w:rPr>
          <w:rFonts w:ascii="Times New Roman" w:eastAsia="Times New Roman" w:hAnsi="Times New Roman" w:cs="Times New Roman"/>
          <w:bCs/>
          <w:sz w:val="24"/>
          <w:szCs w:val="24"/>
          <w:lang w:eastAsia="pl-PL"/>
        </w:rPr>
        <w:t xml:space="preserve"> </w:t>
      </w:r>
      <w:r w:rsidR="00AC2B7E" w:rsidRPr="00AC2B7E">
        <w:rPr>
          <w:rFonts w:ascii="Times New Roman" w:eastAsia="Times New Roman" w:hAnsi="Times New Roman" w:cs="Times New Roman"/>
          <w:sz w:val="24"/>
          <w:szCs w:val="24"/>
          <w:lang w:eastAsia="pl-PL"/>
        </w:rPr>
        <w:t>–</w:t>
      </w:r>
      <w:r w:rsidR="00AC2B7E" w:rsidRPr="00AC2B7E">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 do wglądu po przekazaniu ich przez ucznia z zasadą zwrotu do szkoły na następną lekcję z danym nauczycielem.</w:t>
      </w:r>
    </w:p>
    <w:p w:rsidR="001547C8" w:rsidRPr="001547C8" w:rsidRDefault="004F26A9" w:rsidP="001547C8">
      <w:pPr>
        <w:autoSpaceDE w:val="0"/>
        <w:autoSpaceDN w:val="0"/>
        <w:adjustRightInd w:val="0"/>
        <w:spacing w:after="0" w:line="240" w:lineRule="auto"/>
        <w:rPr>
          <w:rFonts w:ascii="Times New Roman" w:hAnsi="Times New Roman" w:cs="Calibri"/>
          <w:color w:val="000000"/>
          <w:sz w:val="24"/>
          <w:szCs w:val="24"/>
        </w:rPr>
      </w:pPr>
      <w:r>
        <w:rPr>
          <w:rFonts w:ascii="Times New Roman" w:hAnsi="Times New Roman" w:cs="Times New Roman"/>
          <w:color w:val="000000"/>
          <w:sz w:val="24"/>
          <w:szCs w:val="24"/>
        </w:rPr>
        <w:t>14</w:t>
      </w:r>
      <w:r w:rsidR="001547C8">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 </w:t>
      </w:r>
      <w:r w:rsidR="001547C8" w:rsidRPr="001547C8">
        <w:rPr>
          <w:rFonts w:ascii="Times New Roman" w:hAnsi="Times New Roman" w:cs="Times New Roman"/>
          <w:color w:val="000000"/>
          <w:sz w:val="24"/>
          <w:szCs w:val="24"/>
        </w:rPr>
        <w:t xml:space="preserve">Ustala się następujący sposób udostępniania  uczniowi lub jego rodzicom dokumentacji dotyczącej egzaminu klasyfikacyjnego, egzaminu poprawkowego, zastrzeżeń wobec rocznej oceny klasyfikacyjnej z zajęć edukacyjnych lub zachowania: </w:t>
      </w:r>
    </w:p>
    <w:p w:rsidR="001547C8" w:rsidRPr="001547C8" w:rsidRDefault="001547C8" w:rsidP="001547C8">
      <w:pPr>
        <w:autoSpaceDE w:val="0"/>
        <w:autoSpaceDN w:val="0"/>
        <w:adjustRightInd w:val="0"/>
        <w:spacing w:after="68" w:line="276" w:lineRule="auto"/>
        <w:jc w:val="both"/>
        <w:rPr>
          <w:rFonts w:ascii="Times New Roman" w:hAnsi="Times New Roman" w:cs="Times New Roman"/>
          <w:color w:val="000000"/>
          <w:sz w:val="24"/>
          <w:szCs w:val="24"/>
        </w:rPr>
      </w:pPr>
      <w:r w:rsidRPr="001547C8">
        <w:rPr>
          <w:rFonts w:ascii="Times New Roman" w:hAnsi="Times New Roman" w:cs="Times New Roman"/>
          <w:color w:val="000000"/>
          <w:sz w:val="24"/>
          <w:szCs w:val="24"/>
        </w:rPr>
        <w:t>1) na pisemny wniosek rodzica dyrektor szkoły udostępnia do wglądu dokumentację o której mowa w ust.14a</w:t>
      </w:r>
      <w:r w:rsidR="004F26A9">
        <w:rPr>
          <w:rFonts w:ascii="Times New Roman" w:hAnsi="Times New Roman" w:cs="Times New Roman"/>
          <w:color w:val="000000"/>
          <w:sz w:val="24"/>
          <w:szCs w:val="24"/>
        </w:rPr>
        <w:t>;</w:t>
      </w:r>
    </w:p>
    <w:p w:rsidR="001547C8" w:rsidRPr="001547C8" w:rsidRDefault="001547C8" w:rsidP="001547C8">
      <w:pPr>
        <w:autoSpaceDE w:val="0"/>
        <w:autoSpaceDN w:val="0"/>
        <w:adjustRightInd w:val="0"/>
        <w:spacing w:after="68" w:line="276" w:lineRule="auto"/>
        <w:jc w:val="both"/>
        <w:rPr>
          <w:rFonts w:ascii="Times New Roman" w:hAnsi="Times New Roman" w:cs="Times New Roman"/>
          <w:color w:val="000000"/>
          <w:sz w:val="24"/>
          <w:szCs w:val="24"/>
        </w:rPr>
      </w:pPr>
      <w:r w:rsidRPr="001547C8">
        <w:rPr>
          <w:rFonts w:ascii="Times New Roman" w:hAnsi="Times New Roman" w:cs="Times New Roman"/>
          <w:color w:val="000000"/>
          <w:sz w:val="24"/>
          <w:szCs w:val="24"/>
        </w:rPr>
        <w:t xml:space="preserve">2) udostępnianie odbywa się na terenie szkoły w obecności dyrektora lub osoby przez niego wskazanej; </w:t>
      </w:r>
    </w:p>
    <w:p w:rsidR="001547C8" w:rsidRPr="001547C8" w:rsidRDefault="001547C8" w:rsidP="001547C8">
      <w:pPr>
        <w:autoSpaceDE w:val="0"/>
        <w:autoSpaceDN w:val="0"/>
        <w:adjustRightInd w:val="0"/>
        <w:spacing w:after="68" w:line="276" w:lineRule="auto"/>
        <w:jc w:val="both"/>
        <w:rPr>
          <w:rFonts w:ascii="Times New Roman" w:hAnsi="Times New Roman" w:cs="Times New Roman"/>
          <w:color w:val="000000"/>
          <w:sz w:val="24"/>
          <w:szCs w:val="24"/>
        </w:rPr>
      </w:pPr>
      <w:r w:rsidRPr="001547C8">
        <w:rPr>
          <w:rFonts w:ascii="Times New Roman" w:hAnsi="Times New Roman" w:cs="Times New Roman"/>
          <w:color w:val="000000"/>
          <w:sz w:val="24"/>
          <w:szCs w:val="24"/>
        </w:rPr>
        <w:t xml:space="preserve">3) uczeń lub rodzic mają prawo do uzyskania uzasadnienia oceny ustalonej w wyniku egzaminu klasyfikacyjnego i poprawkowego  oraz do dodatkowych wyjaśnień związanych ze strukturą testu wykorzystanego do egzaminów i sposobem oceniania pracy ucznia. Uczeń lub rodzic mogą sporządzać notatki; </w:t>
      </w:r>
    </w:p>
    <w:p w:rsidR="001547C8" w:rsidRDefault="001547C8" w:rsidP="001547C8">
      <w:pPr>
        <w:spacing w:after="0" w:line="276" w:lineRule="auto"/>
        <w:jc w:val="both"/>
        <w:rPr>
          <w:rFonts w:ascii="Times New Roman" w:eastAsia="Times New Roman" w:hAnsi="Times New Roman" w:cs="Times New Roman"/>
          <w:bCs/>
          <w:sz w:val="24"/>
          <w:szCs w:val="24"/>
          <w:lang w:eastAsia="pl-PL"/>
        </w:rPr>
      </w:pPr>
      <w:r w:rsidRPr="004D3B3B">
        <w:rPr>
          <w:rFonts w:ascii="Times New Roman" w:hAnsi="Times New Roman" w:cs="Times New Roman"/>
          <w:color w:val="000000"/>
          <w:sz w:val="24"/>
          <w:szCs w:val="24"/>
        </w:rPr>
        <w:t>4) dokumentacji  o której mowa w ust.14a nie można wynosić poza teren szkoły</w:t>
      </w:r>
      <w:r w:rsidR="004F26A9">
        <w:rPr>
          <w:rFonts w:ascii="Times New Roman" w:hAnsi="Times New Roman" w:cs="Times New Roman"/>
          <w:color w:val="000000"/>
          <w:sz w:val="24"/>
          <w:szCs w:val="24"/>
        </w:rPr>
        <w:t>.</w:t>
      </w:r>
    </w:p>
    <w:p w:rsidR="00AC2B7E" w:rsidRPr="00AC2B7E" w:rsidRDefault="00AC2B7E" w:rsidP="001547C8">
      <w:p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Cs/>
          <w:sz w:val="24"/>
          <w:szCs w:val="24"/>
          <w:lang w:eastAsia="pl-PL"/>
        </w:rPr>
        <w:t xml:space="preserve">15. Nauczyciel indywidualizuje pracę z uczniem na zajęciach edukacyjnych, odpowiednio do potrzeb rozwojowych i edukacyjnych oraz możliwości psychofizycznych ucznia w przypadkach określonych </w:t>
      </w:r>
      <w:r w:rsidR="00521A2D">
        <w:rPr>
          <w:rFonts w:ascii="Times New Roman" w:eastAsia="Times New Roman" w:hAnsi="Times New Roman" w:cs="Times New Roman"/>
          <w:bCs/>
          <w:sz w:val="24"/>
          <w:szCs w:val="24"/>
          <w:lang w:eastAsia="pl-PL"/>
        </w:rPr>
        <w:t xml:space="preserve">w </w:t>
      </w:r>
      <w:r w:rsidRPr="00AC2B7E">
        <w:rPr>
          <w:rFonts w:ascii="Times New Roman" w:eastAsia="Times New Roman" w:hAnsi="Times New Roman" w:cs="Times New Roman"/>
          <w:bCs/>
          <w:sz w:val="24"/>
          <w:szCs w:val="24"/>
          <w:lang w:eastAsia="pl-PL"/>
        </w:rPr>
        <w:t>odrębnych przepisach.</w:t>
      </w:r>
    </w:p>
    <w:p w:rsidR="00AC2B7E" w:rsidRPr="00AC2B7E" w:rsidRDefault="00AC2B7E" w:rsidP="001547C8">
      <w:p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Cs/>
          <w:sz w:val="24"/>
          <w:szCs w:val="24"/>
          <w:lang w:eastAsia="pl-PL"/>
        </w:rPr>
        <w:t>16. Nauczyciel dostosowuje wymagania edukacyjne do indywidualnych potrzeb rozwojowych i edukacyjnych oraz możliwości psychofizycznych ucznia w przypadkach określonych  w odrębnych przepisach</w:t>
      </w:r>
      <w:r w:rsidR="00521A2D">
        <w:rPr>
          <w:rFonts w:ascii="Times New Roman" w:eastAsia="Times New Roman" w:hAnsi="Times New Roman" w:cs="Times New Roman"/>
          <w:bCs/>
          <w:sz w:val="24"/>
          <w:szCs w:val="24"/>
          <w:lang w:eastAsia="pl-PL"/>
        </w:rPr>
        <w:t>.</w:t>
      </w:r>
    </w:p>
    <w:p w:rsidR="00AC2B7E" w:rsidRPr="00AC2B7E" w:rsidRDefault="00AC2B7E" w:rsidP="001547C8">
      <w:p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Cs/>
          <w:sz w:val="24"/>
          <w:szCs w:val="24"/>
          <w:lang w:eastAsia="pl-PL"/>
        </w:rPr>
        <w:t>17. Dyrektor szkoły zwalnia ucznia z realizacji niektórych obowiązkowy zajęć edukacyjnych ze względu na stan zdrowia, specyficzne trudności w uczeniu się, niepełnosprawność lub zrealizowanie danych obowiązkowych zajęć edukacyjnych na wcześniejszym etapie edukacyjnym w przypadkach określonych ustawą o systemie oświaty.</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18. Śródroczne i roczne oceny klasyfikacyjne z zajęć edukacyjnych, począwszy od klasy IV szkoły podstawowej, ustala się w stopniach według następującej skali:</w:t>
      </w:r>
    </w:p>
    <w:p w:rsidR="00545656" w:rsidRDefault="00545656" w:rsidP="001547C8">
      <w:pPr>
        <w:numPr>
          <w:ilvl w:val="0"/>
          <w:numId w:val="16"/>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stopień celujący – 6, stopień bardzo dobry – 5, stopień dobry – 4, stopień dostateczny-3, stopień  dopuszczający- 2, stopień niedostateczny – 1;</w:t>
      </w:r>
    </w:p>
    <w:p w:rsidR="00545656" w:rsidRPr="00545656" w:rsidRDefault="00545656" w:rsidP="001547C8">
      <w:pPr>
        <w:numPr>
          <w:ilvl w:val="0"/>
          <w:numId w:val="16"/>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Pr>
          <w:rFonts w:ascii="Times New Roman" w:hAnsi="Times New Roman" w:cs="Times New Roman"/>
          <w:color w:val="000000"/>
          <w:sz w:val="24"/>
          <w:szCs w:val="24"/>
        </w:rPr>
        <w:t>p</w:t>
      </w:r>
      <w:r w:rsidRPr="00545656">
        <w:rPr>
          <w:rFonts w:ascii="Times New Roman" w:hAnsi="Times New Roman" w:cs="Times New Roman"/>
          <w:color w:val="000000"/>
          <w:sz w:val="24"/>
          <w:szCs w:val="24"/>
        </w:rPr>
        <w:t>ozytywnymi ocen</w:t>
      </w:r>
      <w:r>
        <w:rPr>
          <w:rFonts w:ascii="Times New Roman" w:hAnsi="Times New Roman" w:cs="Times New Roman"/>
          <w:color w:val="000000"/>
          <w:sz w:val="24"/>
          <w:szCs w:val="24"/>
        </w:rPr>
        <w:t>ami klasyfikacyjnymi są oceny od 1-5;</w:t>
      </w:r>
    </w:p>
    <w:p w:rsidR="00545656" w:rsidRPr="00545656" w:rsidRDefault="00545656" w:rsidP="001547C8">
      <w:pPr>
        <w:numPr>
          <w:ilvl w:val="0"/>
          <w:numId w:val="16"/>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Pr>
          <w:rFonts w:ascii="Times New Roman" w:hAnsi="Times New Roman" w:cs="Times New Roman"/>
          <w:color w:val="000000"/>
          <w:sz w:val="24"/>
          <w:szCs w:val="24"/>
        </w:rPr>
        <w:lastRenderedPageBreak/>
        <w:t>n</w:t>
      </w:r>
      <w:r w:rsidRPr="00545656">
        <w:rPr>
          <w:rFonts w:ascii="Times New Roman" w:hAnsi="Times New Roman" w:cs="Times New Roman"/>
          <w:color w:val="000000"/>
          <w:sz w:val="24"/>
          <w:szCs w:val="24"/>
        </w:rPr>
        <w:t>egatywną oc</w:t>
      </w:r>
      <w:r>
        <w:rPr>
          <w:rFonts w:ascii="Times New Roman" w:hAnsi="Times New Roman" w:cs="Times New Roman"/>
          <w:color w:val="000000"/>
          <w:sz w:val="24"/>
          <w:szCs w:val="24"/>
        </w:rPr>
        <w:t>eną klasyfikacyjną jest ocena 1;</w:t>
      </w:r>
      <w:r w:rsidRPr="00545656">
        <w:rPr>
          <w:rFonts w:ascii="Times New Roman" w:hAnsi="Times New Roman" w:cs="Times New Roman"/>
          <w:color w:val="000000"/>
          <w:sz w:val="24"/>
          <w:szCs w:val="24"/>
        </w:rPr>
        <w:t xml:space="preserve"> </w:t>
      </w:r>
    </w:p>
    <w:p w:rsidR="00545656" w:rsidRPr="00545656" w:rsidRDefault="00545656" w:rsidP="001547C8">
      <w:pPr>
        <w:numPr>
          <w:ilvl w:val="0"/>
          <w:numId w:val="16"/>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545656">
        <w:rPr>
          <w:rFonts w:ascii="Times New Roman" w:hAnsi="Times New Roman" w:cs="Times New Roman"/>
          <w:color w:val="000000"/>
          <w:sz w:val="24"/>
          <w:szCs w:val="24"/>
        </w:rPr>
        <w:t>przy ocenianiu bieżącym dopuszcza się stosowanie dodatkowego oznaczenia: +</w:t>
      </w:r>
      <w:r w:rsidR="00077CB9">
        <w:rPr>
          <w:rFonts w:ascii="Times New Roman" w:hAnsi="Times New Roman" w:cs="Times New Roman"/>
          <w:color w:val="000000"/>
          <w:sz w:val="24"/>
          <w:szCs w:val="24"/>
        </w:rPr>
        <w:t xml:space="preserve"> (plus) </w:t>
      </w:r>
      <w:r w:rsidRPr="00545656">
        <w:rPr>
          <w:rFonts w:ascii="Times New Roman" w:hAnsi="Times New Roman" w:cs="Times New Roman"/>
          <w:color w:val="000000"/>
          <w:sz w:val="24"/>
          <w:szCs w:val="24"/>
        </w:rPr>
        <w:t>lub – (mi</w:t>
      </w:r>
      <w:r w:rsidR="00077CB9">
        <w:rPr>
          <w:rFonts w:ascii="Times New Roman" w:hAnsi="Times New Roman" w:cs="Times New Roman"/>
          <w:color w:val="000000"/>
          <w:sz w:val="24"/>
          <w:szCs w:val="24"/>
        </w:rPr>
        <w:t>nus)</w:t>
      </w:r>
      <w:r w:rsidRPr="00545656">
        <w:rPr>
          <w:rFonts w:ascii="Times New Roman" w:hAnsi="Times New Roman" w:cs="Times New Roman"/>
          <w:color w:val="000000"/>
          <w:sz w:val="24"/>
          <w:szCs w:val="24"/>
        </w:rPr>
        <w:t xml:space="preserve"> przy czym znak,,+” wskazuje, że uczeń opanował więcej wymagań określonych przez nauczyciela na wskazaną ocenę, ale nie opanował jeszcze wszystkich wymagań na oceną wyższą, a znak „-” wskazuje, że uczeń opanował wymagania na wyższą ocenę, ale popełnia jeszcze drobne błędy. </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19. W klasach I-III śródroczne i roczne oceny klasyfikacyjne z zajęć edukacyjnych są ocenami opisowymi, sporządzanymi w formie ustalonej przez nauczyciela.</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20. W ocenianiu bieżący</w:t>
      </w:r>
      <w:r w:rsidR="00521A2D">
        <w:rPr>
          <w:rFonts w:ascii="Times New Roman" w:eastAsia="Times New Roman" w:hAnsi="Times New Roman" w:cs="Times New Roman"/>
          <w:sz w:val="24"/>
          <w:szCs w:val="24"/>
          <w:lang w:eastAsia="pl-PL"/>
        </w:rPr>
        <w:t>m</w:t>
      </w:r>
      <w:r w:rsidRPr="00AC2B7E">
        <w:rPr>
          <w:rFonts w:ascii="Times New Roman" w:eastAsia="Times New Roman" w:hAnsi="Times New Roman" w:cs="Times New Roman"/>
          <w:sz w:val="24"/>
          <w:szCs w:val="24"/>
          <w:lang w:eastAsia="pl-PL"/>
        </w:rPr>
        <w:t>, skalę ocen z ust. 18 st</w:t>
      </w:r>
      <w:r w:rsidR="00C56628">
        <w:rPr>
          <w:rFonts w:ascii="Times New Roman" w:eastAsia="Times New Roman" w:hAnsi="Times New Roman" w:cs="Times New Roman"/>
          <w:sz w:val="24"/>
          <w:szCs w:val="24"/>
          <w:lang w:eastAsia="pl-PL"/>
        </w:rPr>
        <w:t>osuje się począwszy od klasy I.</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1547C8">
        <w:rPr>
          <w:rFonts w:ascii="Times New Roman" w:hAnsi="Times New Roman" w:cs="Times New Roman"/>
        </w:rPr>
        <w:t>21.</w:t>
      </w:r>
      <w:r w:rsidRPr="00AC2B7E">
        <w:rPr>
          <w:rFonts w:ascii="Tw Cen MT" w:hAnsi="Tw Cen MT"/>
        </w:rPr>
        <w:t xml:space="preserve"> </w:t>
      </w:r>
      <w:r w:rsidRPr="00AC2B7E">
        <w:rPr>
          <w:rFonts w:ascii="Times New Roman" w:eastAsia="Times New Roman" w:hAnsi="Times New Roman" w:cs="Times New Roman"/>
          <w:sz w:val="24"/>
          <w:szCs w:val="24"/>
          <w:lang w:eastAsia="pl-PL"/>
        </w:rPr>
        <w:t>Oceny bieżące oraz śródroczne i roczne oceny klasyfikacyjne z zajęć edukacyjnych dla uczniów z upośledzeniem umysłowym w stopniu umiarkowanym lub znacznym są ocenami opisowymi.</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22. Oceny klasyfikacyjne z zajęć</w:t>
      </w:r>
      <w:r w:rsidRPr="00AC2B7E">
        <w:rPr>
          <w:rFonts w:ascii="TimesNewRoman" w:eastAsia="Times New Roman" w:hAnsi="TimesNewRoman" w:cs="TimesNewRoman"/>
          <w:sz w:val="24"/>
          <w:szCs w:val="24"/>
          <w:lang w:eastAsia="pl-PL"/>
        </w:rPr>
        <w:t xml:space="preserve"> </w:t>
      </w:r>
      <w:r w:rsidRPr="00AC2B7E">
        <w:rPr>
          <w:rFonts w:ascii="Times New Roman" w:eastAsia="Times New Roman" w:hAnsi="Times New Roman" w:cs="Times New Roman"/>
          <w:sz w:val="24"/>
          <w:szCs w:val="24"/>
          <w:lang w:eastAsia="pl-PL"/>
        </w:rPr>
        <w:t>edukacyjnych nie mają</w:t>
      </w:r>
      <w:r w:rsidRPr="00AC2B7E">
        <w:rPr>
          <w:rFonts w:ascii="TimesNewRoman" w:eastAsia="Times New Roman" w:hAnsi="TimesNewRoman" w:cs="TimesNewRoman"/>
          <w:sz w:val="24"/>
          <w:szCs w:val="24"/>
          <w:lang w:eastAsia="pl-PL"/>
        </w:rPr>
        <w:t xml:space="preserve"> </w:t>
      </w:r>
      <w:r w:rsidRPr="00AC2B7E">
        <w:rPr>
          <w:rFonts w:ascii="Times New Roman" w:eastAsia="Times New Roman" w:hAnsi="Times New Roman" w:cs="Times New Roman"/>
          <w:sz w:val="24"/>
          <w:szCs w:val="24"/>
          <w:lang w:eastAsia="pl-PL"/>
        </w:rPr>
        <w:t>wpływu na ocenę klasyfikacyjną zachowania.</w:t>
      </w:r>
    </w:p>
    <w:p w:rsidR="00C56628" w:rsidRPr="00B83274"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 xml:space="preserve">23. </w:t>
      </w:r>
      <w:r w:rsidRPr="00B83274">
        <w:rPr>
          <w:rFonts w:ascii="Times New Roman" w:eastAsia="Times New Roman" w:hAnsi="Times New Roman" w:cs="Times New Roman"/>
          <w:sz w:val="24"/>
          <w:szCs w:val="24"/>
          <w:lang w:eastAsia="pl-PL"/>
        </w:rPr>
        <w:t>Ocenianie z religii i etyki w klasach I-VIII odbywa się wg skali określonej w ust.18</w:t>
      </w:r>
      <w:r w:rsidR="00C56628" w:rsidRPr="00B83274">
        <w:rPr>
          <w:rFonts w:ascii="Times New Roman" w:eastAsia="Times New Roman" w:hAnsi="Times New Roman" w:cs="Times New Roman"/>
          <w:sz w:val="24"/>
          <w:szCs w:val="24"/>
          <w:lang w:eastAsia="pl-PL"/>
        </w:rPr>
        <w:t>.</w:t>
      </w:r>
    </w:p>
    <w:p w:rsidR="00AC2B7E" w:rsidRPr="00B83274"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B83274">
        <w:rPr>
          <w:rFonts w:ascii="Times New Roman" w:eastAsia="Times New Roman" w:hAnsi="Times New Roman" w:cs="Times New Roman"/>
          <w:sz w:val="24"/>
          <w:szCs w:val="24"/>
          <w:lang w:eastAsia="pl-PL"/>
        </w:rPr>
        <w:t>24</w:t>
      </w:r>
      <w:r w:rsidRPr="00B83274">
        <w:rPr>
          <w:rFonts w:ascii="Times New Roman" w:eastAsia="Times New Roman" w:hAnsi="Times New Roman" w:cs="Times New Roman"/>
          <w:b/>
          <w:sz w:val="24"/>
          <w:szCs w:val="24"/>
          <w:lang w:eastAsia="pl-PL"/>
        </w:rPr>
        <w:t xml:space="preserve">. </w:t>
      </w:r>
      <w:r w:rsidRPr="00B83274">
        <w:rPr>
          <w:rFonts w:ascii="Times New Roman" w:eastAsia="Times New Roman" w:hAnsi="Times New Roman" w:cs="Times New Roman"/>
          <w:sz w:val="24"/>
          <w:szCs w:val="24"/>
          <w:lang w:eastAsia="pl-PL"/>
        </w:rPr>
        <w:t xml:space="preserve">Jeżeli </w:t>
      </w:r>
      <w:r w:rsidRPr="00B83274">
        <w:rPr>
          <w:rFonts w:ascii="Times New Roman" w:eastAsia="Calibri" w:hAnsi="Times New Roman" w:cs="Times New Roman"/>
          <w:bCs/>
          <w:sz w:val="24"/>
          <w:szCs w:val="24"/>
        </w:rPr>
        <w:t>uczeń uczęszcza na zajęcia religii i etyki to otrzymuje ocenę z każdego z tych przedmiotów</w:t>
      </w:r>
      <w:r w:rsidRPr="00B83274">
        <w:rPr>
          <w:rFonts w:ascii="Times New Roman" w:eastAsia="Calibri" w:hAnsi="Times New Roman" w:cs="Times New Roman"/>
          <w:sz w:val="24"/>
          <w:szCs w:val="24"/>
        </w:rPr>
        <w:t>, ale do średniej ocen uzyskanych w wyniku klasyfikacji rocznej wlicza się jedną ocenę ustaloną jako średnia z rocznych ocen klasyfikacyjnych uzyskanych z tych zajęć. Jeżeli ustalona w ten sposób ocena nie jest liczbą całkowitą, należy ją zaokrąglić do liczby całkowitej w górę.</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25. Na religię i etykę uczęszcza uczeń, którego rodzice złożyli wyrażenie woli( nie trzeba jej powtarzać w kolejnych latach szkolnych).</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26. Przy ustalaniu oceny z wychowania fizycznego, techniki, plastyki i muzyki należy w szczególności brać pod uwagę wysiłek wkładany przez ucznia w wywiązywanie się z obowiązków wynikających ze specyfiki tych zajęć oraz jego aktywność.</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27. Ocenianie uczniów jest systematyczne i dokonuje się w różnych formach: odpowiedzi ustne, prace pisemne (wszystkie formy wypowiedzi), wykonane samodzielnie prace oparte na wiedzy   te</w:t>
      </w:r>
      <w:r w:rsidR="00684EA1">
        <w:rPr>
          <w:rFonts w:ascii="Times New Roman" w:eastAsia="Times New Roman" w:hAnsi="Times New Roman" w:cs="Times New Roman"/>
          <w:sz w:val="24"/>
          <w:szCs w:val="24"/>
          <w:lang w:eastAsia="pl-PL"/>
        </w:rPr>
        <w:t>oretycznej, praca domowa ucznia klas I-III w zakresie ćwiczeń usprawniających motorykę małą</w:t>
      </w:r>
      <w:r w:rsidRPr="00AC2B7E">
        <w:rPr>
          <w:rFonts w:ascii="Times New Roman" w:eastAsia="Times New Roman" w:hAnsi="Times New Roman" w:cs="Times New Roman"/>
          <w:sz w:val="24"/>
          <w:szCs w:val="24"/>
          <w:lang w:eastAsia="pl-PL"/>
        </w:rPr>
        <w:t xml:space="preserve"> estetyka i systematyczność prowadzenia zeszytów przedmiotowych, sprawdziany, prace klasowe, testy, kartkówki, aktywność</w:t>
      </w:r>
      <w:r w:rsidRPr="00AC2B7E">
        <w:rPr>
          <w:rFonts w:ascii="TimesNewRoman" w:eastAsia="Times New Roman" w:hAnsi="TimesNewRoman" w:cs="TimesNewRoman"/>
          <w:sz w:val="24"/>
          <w:szCs w:val="24"/>
          <w:lang w:eastAsia="pl-PL"/>
        </w:rPr>
        <w:t xml:space="preserve"> </w:t>
      </w:r>
      <w:r w:rsidRPr="00AC2B7E">
        <w:rPr>
          <w:rFonts w:ascii="Times New Roman" w:eastAsia="Times New Roman" w:hAnsi="Times New Roman" w:cs="Times New Roman"/>
          <w:sz w:val="24"/>
          <w:szCs w:val="24"/>
          <w:lang w:eastAsia="pl-PL"/>
        </w:rPr>
        <w:t>na zajęciach, przygotowywane samodzielnie materiały do kolejnych zajęć</w:t>
      </w:r>
      <w:r w:rsidRPr="00AC2B7E">
        <w:rPr>
          <w:rFonts w:ascii="TimesNewRoman" w:eastAsia="Times New Roman" w:hAnsi="TimesNewRoman" w:cs="TimesNewRoman"/>
          <w:sz w:val="24"/>
          <w:szCs w:val="24"/>
          <w:lang w:eastAsia="pl-PL"/>
        </w:rPr>
        <w:t xml:space="preserve"> </w:t>
      </w:r>
      <w:r w:rsidR="00684EA1">
        <w:rPr>
          <w:rFonts w:ascii="Times New Roman" w:eastAsia="Times New Roman" w:hAnsi="Times New Roman" w:cs="Times New Roman"/>
          <w:sz w:val="24"/>
          <w:szCs w:val="24"/>
          <w:lang w:eastAsia="pl-PL"/>
        </w:rPr>
        <w:t>edukacyjnych:</w:t>
      </w:r>
    </w:p>
    <w:p w:rsidR="00AC2B7E" w:rsidRPr="00AC2B7E" w:rsidRDefault="00AC2B7E" w:rsidP="001547C8">
      <w:pPr>
        <w:numPr>
          <w:ilvl w:val="0"/>
          <w:numId w:val="17"/>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 xml:space="preserve">uczniowie w danym oddziale mogą pisać </w:t>
      </w:r>
      <w:r w:rsidR="00521A2D" w:rsidRPr="00521A2D">
        <w:rPr>
          <w:rFonts w:ascii="Times New Roman" w:eastAsia="Times New Roman" w:hAnsi="Times New Roman" w:cs="Times New Roman"/>
          <w:sz w:val="24"/>
          <w:szCs w:val="24"/>
          <w:lang w:eastAsia="pl-PL"/>
        </w:rPr>
        <w:t>trzy sprawdziany</w:t>
      </w:r>
      <w:r w:rsidR="00E11D36">
        <w:rPr>
          <w:rFonts w:ascii="Times New Roman" w:eastAsia="Times New Roman" w:hAnsi="Times New Roman" w:cs="Times New Roman"/>
          <w:sz w:val="24"/>
          <w:szCs w:val="24"/>
          <w:lang w:eastAsia="pl-PL"/>
        </w:rPr>
        <w:t>( prace klasowe)</w:t>
      </w:r>
      <w:r w:rsidR="00521A2D" w:rsidRPr="00521A2D">
        <w:rPr>
          <w:rFonts w:ascii="Times New Roman" w:eastAsia="Times New Roman" w:hAnsi="Times New Roman" w:cs="Times New Roman"/>
          <w:sz w:val="24"/>
          <w:szCs w:val="24"/>
          <w:lang w:eastAsia="pl-PL"/>
        </w:rPr>
        <w:t xml:space="preserve"> w tygodniu jednak nie więcej niż jeden w ciągu dnia,</w:t>
      </w:r>
      <w:r w:rsidRPr="00521A2D">
        <w:rPr>
          <w:rFonts w:ascii="Times New Roman" w:eastAsia="Times New Roman" w:hAnsi="Times New Roman" w:cs="Times New Roman"/>
          <w:sz w:val="24"/>
          <w:szCs w:val="24"/>
          <w:lang w:eastAsia="pl-PL"/>
        </w:rPr>
        <w:t xml:space="preserve"> które m</w:t>
      </w:r>
      <w:r w:rsidRPr="00AC2B7E">
        <w:rPr>
          <w:rFonts w:ascii="Times New Roman" w:eastAsia="Times New Roman" w:hAnsi="Times New Roman" w:cs="Times New Roman"/>
          <w:sz w:val="24"/>
          <w:szCs w:val="24"/>
          <w:lang w:eastAsia="pl-PL"/>
        </w:rPr>
        <w:t xml:space="preserve">uszą być zapowiedziane w terminie nie krótszym niż 3 dni </w:t>
      </w:r>
      <w:r w:rsidR="00521A2D">
        <w:rPr>
          <w:rFonts w:ascii="Times New Roman" w:eastAsia="Times New Roman" w:hAnsi="Times New Roman" w:cs="Times New Roman"/>
          <w:sz w:val="24"/>
          <w:szCs w:val="24"/>
          <w:lang w:eastAsia="pl-PL"/>
        </w:rPr>
        <w:t xml:space="preserve">(w edzienniku w zakładce terminarz) </w:t>
      </w:r>
      <w:r w:rsidRPr="00AC2B7E">
        <w:rPr>
          <w:rFonts w:ascii="Times New Roman" w:eastAsia="Times New Roman" w:hAnsi="Times New Roman" w:cs="Times New Roman"/>
          <w:sz w:val="24"/>
          <w:szCs w:val="24"/>
          <w:lang w:eastAsia="pl-PL"/>
        </w:rPr>
        <w:t>oraz nauczyciel zobowiązany jest podać uczniom zakres i formę;</w:t>
      </w:r>
    </w:p>
    <w:p w:rsidR="00AC2B7E" w:rsidRPr="00AC2B7E" w:rsidRDefault="00AC2B7E" w:rsidP="001547C8">
      <w:pPr>
        <w:numPr>
          <w:ilvl w:val="0"/>
          <w:numId w:val="17"/>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dopuszcza się pisanie,, kartkówek”, których czas trwania nie przekracza 15 minut i swoim zakresem obejmują zagadnienia z ostatnich 3 lekcji. W ciągu tygodnia uczniowie danego oddziału mogą pisać 3 kartkówki. Kartkówka jest niezapowiedzianą formą sprawdzenia wiadomości ucznia;</w:t>
      </w:r>
    </w:p>
    <w:p w:rsidR="00AC2B7E" w:rsidRPr="00AC2B7E" w:rsidRDefault="00AC2B7E" w:rsidP="001547C8">
      <w:pPr>
        <w:numPr>
          <w:ilvl w:val="0"/>
          <w:numId w:val="17"/>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prace klasowe i sprawdziany muszą być sprawdzone i poprawione przez nauczyciela w terminie dwóch tygodni, kartkówki w czasie jednego tygodnia;</w:t>
      </w:r>
    </w:p>
    <w:p w:rsidR="00AC2B7E" w:rsidRPr="00AC2B7E" w:rsidRDefault="00AC2B7E" w:rsidP="001547C8">
      <w:pPr>
        <w:numPr>
          <w:ilvl w:val="0"/>
          <w:numId w:val="17"/>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uczniowie mają prawo do zwolnienia z odpowiedzi ustnej następnego dnia po: wycieczce szkolnej, dyskotece szkolnej, reprezentowaniu szkoły w konkursach lub zawodach sportowych.</w:t>
      </w:r>
    </w:p>
    <w:p w:rsidR="00B911BE" w:rsidRPr="00B911BE" w:rsidRDefault="00AC2B7E" w:rsidP="001547C8">
      <w:pPr>
        <w:pStyle w:val="Default"/>
        <w:spacing w:line="276" w:lineRule="auto"/>
        <w:jc w:val="both"/>
      </w:pPr>
      <w:r w:rsidRPr="00AC2B7E">
        <w:rPr>
          <w:rFonts w:eastAsia="Times New Roman"/>
          <w:lang w:eastAsia="pl-PL"/>
        </w:rPr>
        <w:lastRenderedPageBreak/>
        <w:t xml:space="preserve">28. </w:t>
      </w:r>
      <w:r w:rsidR="00395B6B" w:rsidRPr="00395B6B">
        <w:rPr>
          <w:rFonts w:ascii="Merriweather" w:eastAsia="Calibri" w:hAnsi="Merriweather"/>
          <w:kern w:val="2"/>
          <w14:ligatures w14:val="standardContextual"/>
        </w:rPr>
        <w:t xml:space="preserve"> </w:t>
      </w:r>
      <w:r w:rsidR="00B911BE" w:rsidRPr="00B911BE">
        <w:rPr>
          <w:bCs/>
        </w:rPr>
        <w:t xml:space="preserve">Wymagania edukacyjne </w:t>
      </w:r>
      <w:r w:rsidR="00B911BE" w:rsidRPr="00B911BE">
        <w:t>to oczekiwane osiągnięcia uczniów, zaplanowane w realizacji wybranego lub stworzonego przez nauczyciela programu nauczania; odnoszą się do treści podstawy programowej i programu nauczania.  Wymagania edukacyjne opracowują nauczyciele danego przedmiotu/edukacji i są dostępne na stronie internetowej szkoły w zakładce,, Dokumenty”</w:t>
      </w:r>
      <w:r w:rsidR="00227EA4">
        <w:t>.</w:t>
      </w:r>
    </w:p>
    <w:p w:rsidR="00AC2B7E" w:rsidRPr="00B911B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B911BE">
        <w:rPr>
          <w:rFonts w:ascii="Times New Roman" w:eastAsia="Times New Roman" w:hAnsi="Times New Roman" w:cs="Times New Roman"/>
          <w:sz w:val="24"/>
          <w:szCs w:val="24"/>
          <w:lang w:eastAsia="pl-PL"/>
        </w:rPr>
        <w:t>Kryteria ocen dla uczniów klas I-III są następujące:</w:t>
      </w:r>
    </w:p>
    <w:p w:rsidR="00AC2B7E" w:rsidRPr="00B911B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B911BE">
        <w:rPr>
          <w:rFonts w:ascii="Times New Roman" w:eastAsia="Times New Roman" w:hAnsi="Times New Roman" w:cs="Times New Roman"/>
          <w:bCs/>
          <w:sz w:val="24"/>
          <w:szCs w:val="24"/>
          <w:lang w:eastAsia="pl-PL"/>
        </w:rPr>
        <w:t xml:space="preserve">Stopień celujący </w:t>
      </w:r>
      <w:r w:rsidRPr="00B911BE">
        <w:rPr>
          <w:rFonts w:ascii="Times New Roman" w:eastAsia="Times New Roman" w:hAnsi="Times New Roman" w:cs="Times New Roman"/>
          <w:sz w:val="24"/>
          <w:szCs w:val="24"/>
          <w:lang w:eastAsia="pl-PL"/>
        </w:rPr>
        <w:t>otrzymuje uczeń, który na bardzo wysokim poziomie opanował wiedzę i umiejętności wynikające z   programu nauczania zajęć edukacyjnych w danej klasie, wykonuje prace, bez pomocy nauczyciela, wypowiada się</w:t>
      </w:r>
      <w:r w:rsidRPr="00B911BE">
        <w:rPr>
          <w:rFonts w:ascii="TimesNewRoman" w:eastAsia="Times New Roman" w:hAnsi="TimesNewRoman" w:cs="TimesNewRoman"/>
          <w:sz w:val="24"/>
          <w:szCs w:val="24"/>
          <w:lang w:eastAsia="pl-PL"/>
        </w:rPr>
        <w:t xml:space="preserve"> </w:t>
      </w:r>
      <w:r w:rsidRPr="00B911BE">
        <w:rPr>
          <w:rFonts w:ascii="Times New Roman" w:eastAsia="Times New Roman" w:hAnsi="Times New Roman" w:cs="Times New Roman"/>
          <w:sz w:val="24"/>
          <w:szCs w:val="24"/>
          <w:lang w:eastAsia="pl-PL"/>
        </w:rPr>
        <w:t>na podany temat z pełną</w:t>
      </w:r>
      <w:r w:rsidRPr="00B911BE">
        <w:rPr>
          <w:rFonts w:ascii="TimesNewRoman" w:eastAsia="Times New Roman" w:hAnsi="TimesNewRoman" w:cs="TimesNewRoman"/>
          <w:sz w:val="24"/>
          <w:szCs w:val="24"/>
          <w:lang w:eastAsia="pl-PL"/>
        </w:rPr>
        <w:t xml:space="preserve"> </w:t>
      </w:r>
      <w:r w:rsidRPr="00B911BE">
        <w:rPr>
          <w:rFonts w:ascii="Times New Roman" w:eastAsia="Times New Roman" w:hAnsi="Times New Roman" w:cs="Times New Roman"/>
          <w:sz w:val="24"/>
          <w:szCs w:val="24"/>
          <w:lang w:eastAsia="pl-PL"/>
        </w:rPr>
        <w:t>ekspresją, swobodą, stosując bogaty zasób słów, proponuje rozwiązania nietypowe, biegle posługuje si</w:t>
      </w:r>
      <w:r w:rsidRPr="00B911BE">
        <w:rPr>
          <w:rFonts w:ascii="TimesNewRoman" w:eastAsia="Times New Roman" w:hAnsi="TimesNewRoman" w:cs="TimesNewRoman"/>
          <w:sz w:val="24"/>
          <w:szCs w:val="24"/>
          <w:lang w:eastAsia="pl-PL"/>
        </w:rPr>
        <w:t xml:space="preserve">ę </w:t>
      </w:r>
      <w:r w:rsidRPr="00B911BE">
        <w:rPr>
          <w:rFonts w:ascii="Times New Roman" w:eastAsia="Times New Roman" w:hAnsi="Times New Roman" w:cs="Times New Roman"/>
          <w:sz w:val="24"/>
          <w:szCs w:val="24"/>
          <w:lang w:eastAsia="pl-PL"/>
        </w:rPr>
        <w:t>zdobytymi wiadomościami w rozwiązywaniu problemów teoretycznych i praktycznych, pomaga nauczycielowi w przygotowaniu zajęć, bierze udział w konkursach i zawodach klasowych, szkolnych, pozaszkolnych.</w:t>
      </w:r>
    </w:p>
    <w:p w:rsidR="00AC2B7E" w:rsidRPr="00B911B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B911BE">
        <w:rPr>
          <w:rFonts w:ascii="Times New Roman" w:eastAsia="Times New Roman" w:hAnsi="Times New Roman" w:cs="Times New Roman"/>
          <w:bCs/>
          <w:sz w:val="24"/>
          <w:szCs w:val="24"/>
          <w:lang w:eastAsia="pl-PL"/>
        </w:rPr>
        <w:t xml:space="preserve">Stopień bardzo dobry </w:t>
      </w:r>
      <w:r w:rsidR="00227EA4">
        <w:rPr>
          <w:rFonts w:ascii="Times New Roman" w:eastAsia="Times New Roman" w:hAnsi="Times New Roman" w:cs="Times New Roman"/>
          <w:sz w:val="24"/>
          <w:szCs w:val="24"/>
          <w:lang w:eastAsia="pl-PL"/>
        </w:rPr>
        <w:t>otrzymuje uczeń</w:t>
      </w:r>
      <w:r w:rsidRPr="00B911BE">
        <w:rPr>
          <w:rFonts w:ascii="Times New Roman" w:eastAsia="Times New Roman" w:hAnsi="Times New Roman" w:cs="Times New Roman"/>
          <w:sz w:val="24"/>
          <w:szCs w:val="24"/>
          <w:lang w:eastAsia="pl-PL"/>
        </w:rPr>
        <w:t>, który: wykonuje prace bez pomocy nauczyciela, jego prace są bezbłędne, posiada wiedzę i umiejętności przewidziane w programie danej klasy, sprawnie posługuje się zdobytymi wiadomościami i umiejętnościami .</w:t>
      </w:r>
    </w:p>
    <w:p w:rsidR="00AC2B7E" w:rsidRPr="00B911B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B911BE">
        <w:rPr>
          <w:rFonts w:ascii="Times New Roman" w:eastAsia="Times New Roman" w:hAnsi="Times New Roman" w:cs="Times New Roman"/>
          <w:bCs/>
          <w:sz w:val="24"/>
          <w:szCs w:val="24"/>
          <w:lang w:eastAsia="pl-PL"/>
        </w:rPr>
        <w:t xml:space="preserve">Stopień dobry </w:t>
      </w:r>
      <w:r w:rsidRPr="00B911BE">
        <w:rPr>
          <w:rFonts w:ascii="Times New Roman" w:eastAsia="Times New Roman" w:hAnsi="Times New Roman" w:cs="Times New Roman"/>
          <w:sz w:val="24"/>
          <w:szCs w:val="24"/>
          <w:lang w:eastAsia="pl-PL"/>
        </w:rPr>
        <w:t>otrzymuje uczeń, który: posiada niewielkie braki w wiad</w:t>
      </w:r>
      <w:r w:rsidR="00227EA4">
        <w:rPr>
          <w:rFonts w:ascii="Times New Roman" w:eastAsia="Times New Roman" w:hAnsi="Times New Roman" w:cs="Times New Roman"/>
          <w:sz w:val="24"/>
          <w:szCs w:val="24"/>
          <w:lang w:eastAsia="pl-PL"/>
        </w:rPr>
        <w:t>omościach i umiejętnościach określonych</w:t>
      </w:r>
      <w:r w:rsidRPr="00B911BE">
        <w:rPr>
          <w:rFonts w:ascii="Times New Roman" w:eastAsia="Times New Roman" w:hAnsi="Times New Roman" w:cs="Times New Roman"/>
          <w:sz w:val="24"/>
          <w:szCs w:val="24"/>
          <w:lang w:eastAsia="pl-PL"/>
        </w:rPr>
        <w:t xml:space="preserve"> programem nauczania w danej klasie, wymaga podpowiedzi i uzupełnień </w:t>
      </w:r>
      <w:r w:rsidRPr="00B911BE">
        <w:rPr>
          <w:rFonts w:ascii="TimesNewRoman" w:eastAsia="Times New Roman" w:hAnsi="TimesNewRoman" w:cs="TimesNewRoman"/>
          <w:sz w:val="24"/>
          <w:szCs w:val="24"/>
          <w:lang w:eastAsia="pl-PL"/>
        </w:rPr>
        <w:t xml:space="preserve"> </w:t>
      </w:r>
      <w:r w:rsidRPr="00B911BE">
        <w:rPr>
          <w:rFonts w:ascii="Times New Roman" w:eastAsia="Times New Roman" w:hAnsi="Times New Roman" w:cs="Times New Roman"/>
          <w:sz w:val="24"/>
          <w:szCs w:val="24"/>
          <w:lang w:eastAsia="pl-PL"/>
        </w:rPr>
        <w:t>nauczyciela, jego p</w:t>
      </w:r>
      <w:r w:rsidR="000A3BBD">
        <w:rPr>
          <w:rFonts w:ascii="Times New Roman" w:eastAsia="Times New Roman" w:hAnsi="Times New Roman" w:cs="Times New Roman"/>
          <w:sz w:val="24"/>
          <w:szCs w:val="24"/>
          <w:lang w:eastAsia="pl-PL"/>
        </w:rPr>
        <w:t>race mogą zawierać drobne błędy.</w:t>
      </w:r>
    </w:p>
    <w:p w:rsidR="00AC2B7E" w:rsidRPr="00B911B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B911BE">
        <w:rPr>
          <w:rFonts w:ascii="Times New Roman" w:eastAsia="Times New Roman" w:hAnsi="Times New Roman" w:cs="Times New Roman"/>
          <w:bCs/>
          <w:sz w:val="24"/>
          <w:szCs w:val="24"/>
          <w:lang w:eastAsia="pl-PL"/>
        </w:rPr>
        <w:t xml:space="preserve">Stopień dostateczny </w:t>
      </w:r>
      <w:r w:rsidRPr="00B911BE">
        <w:rPr>
          <w:rFonts w:ascii="Times New Roman" w:eastAsia="Times New Roman" w:hAnsi="Times New Roman" w:cs="Times New Roman"/>
          <w:sz w:val="24"/>
          <w:szCs w:val="24"/>
          <w:lang w:eastAsia="pl-PL"/>
        </w:rPr>
        <w:t xml:space="preserve">otrzymuje uczeń, który, posiada  braki w wiadomościach i umiejętnościach określonych programem nauczania w danej klasie, dość poprawnie stosuje </w:t>
      </w:r>
      <w:r w:rsidR="000A3BBD">
        <w:rPr>
          <w:rFonts w:ascii="Times New Roman" w:eastAsia="Times New Roman" w:hAnsi="Times New Roman" w:cs="Times New Roman"/>
          <w:sz w:val="24"/>
          <w:szCs w:val="24"/>
          <w:lang w:eastAsia="pl-PL"/>
        </w:rPr>
        <w:t xml:space="preserve">poznane wiadomości,  </w:t>
      </w:r>
      <w:r w:rsidRPr="00B911BE">
        <w:rPr>
          <w:rFonts w:ascii="Times New Roman" w:eastAsia="Times New Roman" w:hAnsi="Times New Roman" w:cs="Times New Roman"/>
          <w:sz w:val="24"/>
          <w:szCs w:val="24"/>
          <w:lang w:eastAsia="pl-PL"/>
        </w:rPr>
        <w:t xml:space="preserve"> samodzielnie</w:t>
      </w:r>
      <w:r w:rsidR="000A3BBD">
        <w:rPr>
          <w:rFonts w:ascii="Times New Roman" w:eastAsia="Times New Roman" w:hAnsi="Times New Roman" w:cs="Times New Roman"/>
          <w:sz w:val="24"/>
          <w:szCs w:val="24"/>
          <w:lang w:eastAsia="pl-PL"/>
        </w:rPr>
        <w:t xml:space="preserve"> lub z pomocą </w:t>
      </w:r>
      <w:r w:rsidRPr="00B911BE">
        <w:rPr>
          <w:rFonts w:ascii="Times New Roman" w:eastAsia="Times New Roman" w:hAnsi="Times New Roman" w:cs="Times New Roman"/>
          <w:sz w:val="24"/>
          <w:szCs w:val="24"/>
          <w:lang w:eastAsia="pl-PL"/>
        </w:rPr>
        <w:t xml:space="preserve"> typowe zadania teoretyczne i praktyczne.</w:t>
      </w:r>
    </w:p>
    <w:p w:rsidR="00AC2B7E" w:rsidRPr="00B911B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B911BE">
        <w:rPr>
          <w:rFonts w:ascii="Times New Roman" w:eastAsia="Times New Roman" w:hAnsi="Times New Roman" w:cs="Times New Roman"/>
          <w:sz w:val="24"/>
          <w:szCs w:val="24"/>
          <w:lang w:eastAsia="pl-PL"/>
        </w:rPr>
        <w:t>Stopień dopuszczający otrzymuje uczeń, który: opanował zakres wiadomości i umiejętności w niewielkim zakresie,  to jednak umożliwia mu dalsze poznawanie treści podstawowych, rozwiązuje z problemami typowe zadania teoretyczne i praktyczne o niewielkim stopniu trudności i to często tylko z pomocą nauczyciela, jego prace są ubogie w szczegóły.</w:t>
      </w:r>
    </w:p>
    <w:p w:rsidR="00AC2B7E" w:rsidRPr="00B911B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B911BE">
        <w:rPr>
          <w:rFonts w:ascii="Times New Roman" w:eastAsia="Times New Roman" w:hAnsi="Times New Roman" w:cs="Times New Roman"/>
          <w:bCs/>
          <w:sz w:val="24"/>
          <w:szCs w:val="24"/>
          <w:lang w:eastAsia="pl-PL"/>
        </w:rPr>
        <w:t xml:space="preserve">Stopień niedostateczny </w:t>
      </w:r>
      <w:r w:rsidRPr="00B911BE">
        <w:rPr>
          <w:rFonts w:ascii="Times New Roman" w:eastAsia="Times New Roman" w:hAnsi="Times New Roman" w:cs="Times New Roman"/>
          <w:sz w:val="24"/>
          <w:szCs w:val="24"/>
          <w:lang w:eastAsia="pl-PL"/>
        </w:rPr>
        <w:t>otrzymuje uczeń, który: nie opanował wiadomości i umiejętności określonych programem danej klasy, nie jest w stanie wykonać zadań o niewielkim stopniu trudności, nawet przy pomocy nauczyciela.</w:t>
      </w:r>
    </w:p>
    <w:p w:rsidR="00AC2B7E" w:rsidRPr="00B911BE" w:rsidRDefault="004D0F36"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29. Szczegółowe wymagania edukacyjne</w:t>
      </w:r>
      <w:r w:rsidR="00AC2B7E" w:rsidRPr="00B911BE">
        <w:rPr>
          <w:rFonts w:ascii="Times New Roman" w:eastAsia="Times New Roman" w:hAnsi="Times New Roman" w:cs="Times New Roman"/>
          <w:sz w:val="24"/>
          <w:szCs w:val="24"/>
          <w:lang w:eastAsia="pl-PL"/>
        </w:rPr>
        <w:t xml:space="preserve"> określają nauczyciele poszczególnych edukacji.</w:t>
      </w:r>
    </w:p>
    <w:p w:rsidR="00AC2B7E" w:rsidRPr="00B911B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B911BE">
        <w:rPr>
          <w:rFonts w:ascii="Times New Roman" w:eastAsia="Times New Roman" w:hAnsi="Times New Roman" w:cs="Times New Roman"/>
          <w:sz w:val="24"/>
          <w:szCs w:val="24"/>
          <w:lang w:eastAsia="pl-PL"/>
        </w:rPr>
        <w:t>30. Kryteria ocen dla uczniów klas IV-VIII są następujące:</w:t>
      </w:r>
    </w:p>
    <w:p w:rsidR="00AC2B7E" w:rsidRPr="00B911B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B911BE">
        <w:rPr>
          <w:rFonts w:ascii="Times New Roman" w:eastAsia="Times New Roman" w:hAnsi="Times New Roman" w:cs="Times New Roman"/>
          <w:bCs/>
          <w:iCs/>
          <w:sz w:val="24"/>
          <w:szCs w:val="24"/>
          <w:lang w:eastAsia="pl-PL"/>
        </w:rPr>
        <w:t>Stopień celujący</w:t>
      </w:r>
      <w:r w:rsidRPr="00B911BE">
        <w:rPr>
          <w:rFonts w:ascii="Times New Roman" w:eastAsia="Times New Roman" w:hAnsi="Times New Roman" w:cs="Times New Roman"/>
          <w:bCs/>
          <w:i/>
          <w:iCs/>
          <w:sz w:val="24"/>
          <w:szCs w:val="24"/>
          <w:lang w:eastAsia="pl-PL"/>
        </w:rPr>
        <w:t xml:space="preserve"> </w:t>
      </w:r>
      <w:r w:rsidRPr="00B911BE">
        <w:rPr>
          <w:rFonts w:ascii="Times New Roman" w:eastAsia="Times New Roman" w:hAnsi="Times New Roman" w:cs="Times New Roman"/>
          <w:sz w:val="24"/>
          <w:szCs w:val="24"/>
          <w:lang w:eastAsia="pl-PL"/>
        </w:rPr>
        <w:t>otrzymuje uczeń, który na bardzo wysokim poziomie opanował wiedzę i umiejętności wynikające z   programu nauczania zajęć edukacyjnych w danej klasie, biegle posługuje się zdobytymi wiadomościami w rozwiązywaniu problemów teoretycznych i praktycznych z programu nauczania danej klasy, proponuje rozwiązania nietypowe, rozwiązuje także zadania wykraczające poza program nauczania tej klasy, osiąga sukcesy w konkursach przedmiotowych, tematycznych, zawodach lub posiada inne porównywalne osiągnięcia</w:t>
      </w:r>
      <w:r w:rsidR="00227EA4">
        <w:rPr>
          <w:rFonts w:ascii="Times New Roman" w:eastAsia="Times New Roman" w:hAnsi="Times New Roman" w:cs="Times New Roman"/>
          <w:sz w:val="24"/>
          <w:szCs w:val="24"/>
          <w:lang w:eastAsia="pl-PL"/>
        </w:rPr>
        <w:t>;</w:t>
      </w:r>
    </w:p>
    <w:p w:rsidR="00AC2B7E" w:rsidRPr="00B911B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B911BE">
        <w:rPr>
          <w:rFonts w:ascii="Times New Roman" w:eastAsia="Times New Roman" w:hAnsi="Times New Roman" w:cs="Times New Roman"/>
          <w:bCs/>
          <w:iCs/>
          <w:sz w:val="24"/>
          <w:szCs w:val="24"/>
          <w:lang w:eastAsia="pl-PL"/>
        </w:rPr>
        <w:t>Stopień bardzo dobry</w:t>
      </w:r>
      <w:r w:rsidRPr="00B911BE">
        <w:rPr>
          <w:rFonts w:ascii="Times New Roman" w:eastAsia="Times New Roman" w:hAnsi="Times New Roman" w:cs="Times New Roman"/>
          <w:bCs/>
          <w:i/>
          <w:iCs/>
          <w:sz w:val="24"/>
          <w:szCs w:val="24"/>
          <w:lang w:eastAsia="pl-PL"/>
        </w:rPr>
        <w:t xml:space="preserve"> </w:t>
      </w:r>
      <w:r w:rsidRPr="00B911BE">
        <w:rPr>
          <w:rFonts w:ascii="Times New Roman" w:eastAsia="Times New Roman" w:hAnsi="Times New Roman" w:cs="Times New Roman"/>
          <w:sz w:val="24"/>
          <w:szCs w:val="24"/>
          <w:lang w:eastAsia="pl-PL"/>
        </w:rPr>
        <w:t>otrzymuje uczeń, który: opanował pełny zakres wiedzy i umiejętności określonych programem nauczania przedmiotu w danej klasie, sprawnie posługuje się zdobytymi umiejętnościami, rozwiązuje samodzielnie problemy teoretyczne i praktyczne objęte programem nauczania, potrafi zastosować posiadaną wiedzę do rozwiązania zadań</w:t>
      </w:r>
      <w:r w:rsidRPr="00B911BE">
        <w:rPr>
          <w:rFonts w:ascii="TimesNewRoman" w:eastAsia="Times New Roman" w:hAnsi="TimesNewRoman" w:cs="TimesNewRoman"/>
          <w:sz w:val="24"/>
          <w:szCs w:val="24"/>
          <w:lang w:eastAsia="pl-PL"/>
        </w:rPr>
        <w:t xml:space="preserve"> </w:t>
      </w:r>
      <w:r w:rsidRPr="00B911BE">
        <w:rPr>
          <w:rFonts w:ascii="Times New Roman" w:eastAsia="Times New Roman" w:hAnsi="Times New Roman" w:cs="Times New Roman"/>
          <w:sz w:val="24"/>
          <w:szCs w:val="24"/>
          <w:lang w:eastAsia="pl-PL"/>
        </w:rPr>
        <w:t>i problemów w nowych sytuacjach.</w:t>
      </w:r>
    </w:p>
    <w:p w:rsidR="00AC2B7E" w:rsidRPr="00B911B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B911BE">
        <w:rPr>
          <w:rFonts w:ascii="Times New Roman" w:eastAsia="Times New Roman" w:hAnsi="Times New Roman" w:cs="Times New Roman"/>
          <w:bCs/>
          <w:iCs/>
          <w:sz w:val="24"/>
          <w:szCs w:val="24"/>
          <w:lang w:eastAsia="pl-PL"/>
        </w:rPr>
        <w:lastRenderedPageBreak/>
        <w:t>Stopień dobry</w:t>
      </w:r>
      <w:r w:rsidRPr="00B911BE">
        <w:rPr>
          <w:rFonts w:ascii="Times New Roman" w:eastAsia="Times New Roman" w:hAnsi="Times New Roman" w:cs="Times New Roman"/>
          <w:bCs/>
          <w:i/>
          <w:iCs/>
          <w:sz w:val="24"/>
          <w:szCs w:val="24"/>
          <w:lang w:eastAsia="pl-PL"/>
        </w:rPr>
        <w:t xml:space="preserve"> </w:t>
      </w:r>
      <w:r w:rsidRPr="00B911BE">
        <w:rPr>
          <w:rFonts w:ascii="Times New Roman" w:eastAsia="Times New Roman" w:hAnsi="Times New Roman" w:cs="Times New Roman"/>
          <w:sz w:val="24"/>
          <w:szCs w:val="24"/>
          <w:lang w:eastAsia="pl-PL"/>
        </w:rPr>
        <w:t xml:space="preserve">otrzymuje uczeń, który nie opanował w pełni wiadomości i umiejętności określonych programem nauczania w danej klasie, </w:t>
      </w:r>
      <w:r w:rsidR="00227EA4">
        <w:rPr>
          <w:rFonts w:ascii="Times New Roman" w:eastAsia="Times New Roman" w:hAnsi="Times New Roman" w:cs="Times New Roman"/>
          <w:sz w:val="24"/>
          <w:szCs w:val="24"/>
          <w:lang w:eastAsia="pl-PL"/>
        </w:rPr>
        <w:t xml:space="preserve">ale </w:t>
      </w:r>
      <w:r w:rsidRPr="00B911BE">
        <w:rPr>
          <w:rFonts w:ascii="Times New Roman" w:eastAsia="Times New Roman" w:hAnsi="Times New Roman" w:cs="Times New Roman"/>
          <w:sz w:val="24"/>
          <w:szCs w:val="24"/>
          <w:lang w:eastAsia="pl-PL"/>
        </w:rPr>
        <w:t>poprawnie stosuje wiadomości, wykonuje samodzielnie typowe zadania teoretyczne lub praktyczne, popełniając sporadycznie błędy.</w:t>
      </w:r>
    </w:p>
    <w:p w:rsidR="00AC2B7E" w:rsidRPr="00B911B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B911BE">
        <w:rPr>
          <w:rFonts w:ascii="Times New Roman" w:eastAsia="Times New Roman" w:hAnsi="Times New Roman" w:cs="Times New Roman"/>
          <w:bCs/>
          <w:iCs/>
          <w:sz w:val="24"/>
          <w:szCs w:val="24"/>
          <w:lang w:eastAsia="pl-PL"/>
        </w:rPr>
        <w:t xml:space="preserve">Stopień dostateczny </w:t>
      </w:r>
      <w:r w:rsidRPr="00B911BE">
        <w:rPr>
          <w:rFonts w:ascii="Times New Roman" w:eastAsia="Times New Roman" w:hAnsi="Times New Roman" w:cs="Times New Roman"/>
          <w:sz w:val="24"/>
          <w:szCs w:val="24"/>
          <w:lang w:eastAsia="pl-PL"/>
        </w:rPr>
        <w:t>otrzymuje uczeń, który: opanował wiadomości i umiejętności określone programem nau</w:t>
      </w:r>
      <w:r w:rsidR="00227EA4">
        <w:rPr>
          <w:rFonts w:ascii="Times New Roman" w:eastAsia="Times New Roman" w:hAnsi="Times New Roman" w:cs="Times New Roman"/>
          <w:sz w:val="24"/>
          <w:szCs w:val="24"/>
          <w:lang w:eastAsia="pl-PL"/>
        </w:rPr>
        <w:t>czania w danej klasie,</w:t>
      </w:r>
      <w:r w:rsidRPr="00B911BE">
        <w:rPr>
          <w:rFonts w:ascii="Times New Roman" w:eastAsia="Times New Roman" w:hAnsi="Times New Roman" w:cs="Times New Roman"/>
          <w:sz w:val="24"/>
          <w:szCs w:val="24"/>
          <w:lang w:eastAsia="pl-PL"/>
        </w:rPr>
        <w:t xml:space="preserve"> wykonuje typowe zadania teoretyczne i praktyczne o średnim stopniu trudności.</w:t>
      </w:r>
    </w:p>
    <w:p w:rsidR="00AC2B7E" w:rsidRPr="00B911B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B911BE">
        <w:rPr>
          <w:rFonts w:ascii="Times New Roman" w:eastAsia="Times New Roman" w:hAnsi="Times New Roman" w:cs="Times New Roman"/>
          <w:bCs/>
          <w:iCs/>
          <w:sz w:val="24"/>
          <w:szCs w:val="24"/>
          <w:lang w:eastAsia="pl-PL"/>
        </w:rPr>
        <w:t>Stopień dopuszczający</w:t>
      </w:r>
      <w:r w:rsidRPr="00B911BE">
        <w:rPr>
          <w:rFonts w:ascii="Times New Roman" w:eastAsia="Times New Roman" w:hAnsi="Times New Roman" w:cs="Times New Roman"/>
          <w:bCs/>
          <w:i/>
          <w:iCs/>
          <w:sz w:val="24"/>
          <w:szCs w:val="24"/>
          <w:lang w:eastAsia="pl-PL"/>
        </w:rPr>
        <w:t xml:space="preserve"> </w:t>
      </w:r>
      <w:r w:rsidRPr="00B911BE">
        <w:rPr>
          <w:rFonts w:ascii="Times New Roman" w:eastAsia="Times New Roman" w:hAnsi="Times New Roman" w:cs="Times New Roman"/>
          <w:sz w:val="24"/>
          <w:szCs w:val="24"/>
          <w:lang w:eastAsia="pl-PL"/>
        </w:rPr>
        <w:t>otrzymuje uczeń, który: ma braki</w:t>
      </w:r>
      <w:r w:rsidR="00227EA4">
        <w:rPr>
          <w:rFonts w:ascii="Times New Roman" w:eastAsia="Times New Roman" w:hAnsi="Times New Roman" w:cs="Times New Roman"/>
          <w:sz w:val="24"/>
          <w:szCs w:val="24"/>
          <w:lang w:eastAsia="pl-PL"/>
        </w:rPr>
        <w:t xml:space="preserve"> znaczne braki  w opanowaniu wiadomości i umiejętności określonych w podstawie programowej, </w:t>
      </w:r>
      <w:r w:rsidRPr="00B911BE">
        <w:rPr>
          <w:rFonts w:ascii="Times New Roman" w:eastAsia="Times New Roman" w:hAnsi="Times New Roman" w:cs="Times New Roman"/>
          <w:sz w:val="24"/>
          <w:szCs w:val="24"/>
          <w:lang w:eastAsia="pl-PL"/>
        </w:rPr>
        <w:t xml:space="preserve"> wykonuje z pomocą nauczyciela zadania teoretyczne i praktyczne</w:t>
      </w:r>
      <w:r w:rsidR="00227EA4">
        <w:rPr>
          <w:rFonts w:ascii="Times New Roman" w:eastAsia="Times New Roman" w:hAnsi="Times New Roman" w:cs="Times New Roman"/>
          <w:sz w:val="24"/>
          <w:szCs w:val="24"/>
          <w:lang w:eastAsia="pl-PL"/>
        </w:rPr>
        <w:t>,</w:t>
      </w:r>
      <w:r w:rsidRPr="00B911BE">
        <w:rPr>
          <w:rFonts w:ascii="Times New Roman" w:eastAsia="Times New Roman" w:hAnsi="Times New Roman" w:cs="Times New Roman"/>
          <w:sz w:val="24"/>
          <w:szCs w:val="24"/>
          <w:lang w:eastAsia="pl-PL"/>
        </w:rPr>
        <w:t xml:space="preserve"> typowe o niewielkim stopniu trudności.</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B911BE">
        <w:rPr>
          <w:rFonts w:ascii="Times New Roman" w:eastAsia="Times New Roman" w:hAnsi="Times New Roman" w:cs="Times New Roman"/>
          <w:bCs/>
          <w:iCs/>
          <w:sz w:val="24"/>
          <w:szCs w:val="24"/>
          <w:lang w:eastAsia="pl-PL"/>
        </w:rPr>
        <w:t>Stopień niedostateczny</w:t>
      </w:r>
      <w:r w:rsidRPr="00AC2B7E">
        <w:rPr>
          <w:rFonts w:ascii="Times New Roman" w:eastAsia="Times New Roman" w:hAnsi="Times New Roman" w:cs="Times New Roman"/>
          <w:b/>
          <w:bCs/>
          <w:i/>
          <w:iCs/>
          <w:sz w:val="24"/>
          <w:szCs w:val="24"/>
          <w:lang w:eastAsia="pl-PL"/>
        </w:rPr>
        <w:t xml:space="preserve"> </w:t>
      </w:r>
      <w:r w:rsidRPr="00AC2B7E">
        <w:rPr>
          <w:rFonts w:ascii="Times New Roman" w:eastAsia="Times New Roman" w:hAnsi="Times New Roman" w:cs="Times New Roman"/>
          <w:sz w:val="24"/>
          <w:szCs w:val="24"/>
          <w:lang w:eastAsia="pl-PL"/>
        </w:rPr>
        <w:t>otrzymuje uczeń, który: nie opanował wiadomości i umiejętności określonych w podstawie programowej przedmiotu nauczania w danej klasie, a braki w wiadomościach uniemożliwiają dalsze zdobywanie wiedzy z danego przedmiotu, nie potrafi</w:t>
      </w:r>
      <w:r w:rsidRPr="00AC2B7E">
        <w:rPr>
          <w:rFonts w:ascii="TimesNewRoman" w:eastAsia="Times New Roman" w:hAnsi="TimesNewRoman" w:cs="TimesNewRoman"/>
          <w:sz w:val="24"/>
          <w:szCs w:val="24"/>
          <w:lang w:eastAsia="pl-PL"/>
        </w:rPr>
        <w:t xml:space="preserve"> </w:t>
      </w:r>
      <w:r w:rsidRPr="00AC2B7E">
        <w:rPr>
          <w:rFonts w:ascii="Times New Roman" w:eastAsia="Times New Roman" w:hAnsi="Times New Roman" w:cs="Times New Roman"/>
          <w:sz w:val="24"/>
          <w:szCs w:val="24"/>
          <w:lang w:eastAsia="pl-PL"/>
        </w:rPr>
        <w:t>rozwiązać</w:t>
      </w:r>
      <w:r w:rsidRPr="00AC2B7E">
        <w:rPr>
          <w:rFonts w:ascii="TimesNewRoman" w:eastAsia="Times New Roman" w:hAnsi="TimesNewRoman" w:cs="TimesNewRoman"/>
          <w:sz w:val="24"/>
          <w:szCs w:val="24"/>
          <w:lang w:eastAsia="pl-PL"/>
        </w:rPr>
        <w:t xml:space="preserve"> </w:t>
      </w:r>
      <w:r w:rsidRPr="00AC2B7E">
        <w:rPr>
          <w:rFonts w:ascii="Times New Roman" w:eastAsia="Times New Roman" w:hAnsi="Times New Roman" w:cs="Times New Roman"/>
          <w:sz w:val="24"/>
          <w:szCs w:val="24"/>
          <w:lang w:eastAsia="pl-PL"/>
        </w:rPr>
        <w:t>zadań</w:t>
      </w:r>
      <w:r w:rsidRPr="00AC2B7E">
        <w:rPr>
          <w:rFonts w:ascii="TimesNewRoman" w:eastAsia="Times New Roman" w:hAnsi="TimesNewRoman" w:cs="TimesNewRoman"/>
          <w:sz w:val="24"/>
          <w:szCs w:val="24"/>
          <w:lang w:eastAsia="pl-PL"/>
        </w:rPr>
        <w:t xml:space="preserve"> </w:t>
      </w:r>
      <w:r w:rsidRPr="00AC2B7E">
        <w:rPr>
          <w:rFonts w:ascii="Times New Roman" w:eastAsia="Times New Roman" w:hAnsi="Times New Roman" w:cs="Times New Roman"/>
          <w:sz w:val="24"/>
          <w:szCs w:val="24"/>
          <w:lang w:eastAsia="pl-PL"/>
        </w:rPr>
        <w:t>o niewielkim stopniu trudności, nawet z pomocą nauczyciela.</w:t>
      </w:r>
    </w:p>
    <w:p w:rsidR="00AC2B7E" w:rsidRPr="00AC2B7E" w:rsidRDefault="00AC2B7E" w:rsidP="001547C8">
      <w:pPr>
        <w:autoSpaceDE w:val="0"/>
        <w:autoSpaceDN w:val="0"/>
        <w:adjustRightInd w:val="0"/>
        <w:spacing w:after="0" w:line="276" w:lineRule="auto"/>
        <w:jc w:val="both"/>
        <w:rPr>
          <w:rFonts w:ascii="TimesNewRoman" w:eastAsia="Times New Roman" w:hAnsi="TimesNewRoman" w:cs="TimesNewRoman"/>
          <w:sz w:val="24"/>
          <w:szCs w:val="24"/>
          <w:lang w:eastAsia="pl-PL"/>
        </w:rPr>
      </w:pPr>
      <w:r w:rsidRPr="00AC2B7E">
        <w:rPr>
          <w:rFonts w:ascii="Times New Roman" w:eastAsia="Times New Roman" w:hAnsi="Times New Roman" w:cs="Times New Roman"/>
          <w:sz w:val="24"/>
          <w:szCs w:val="24"/>
          <w:lang w:eastAsia="pl-PL"/>
        </w:rPr>
        <w:t>31.</w:t>
      </w:r>
      <w:r w:rsidRPr="00AC2B7E">
        <w:rPr>
          <w:rFonts w:ascii="Times New Roman" w:eastAsia="Times New Roman" w:hAnsi="Times New Roman" w:cs="Times New Roman"/>
          <w:sz w:val="20"/>
          <w:szCs w:val="20"/>
          <w:lang w:eastAsia="pl-PL"/>
        </w:rPr>
        <w:t xml:space="preserve"> </w:t>
      </w:r>
      <w:r w:rsidR="00AA0830">
        <w:rPr>
          <w:rFonts w:ascii="Times New Roman" w:eastAsia="Times New Roman" w:hAnsi="Times New Roman" w:cs="Times New Roman"/>
          <w:sz w:val="24"/>
          <w:szCs w:val="24"/>
          <w:lang w:eastAsia="pl-PL"/>
        </w:rPr>
        <w:t>uchylony</w:t>
      </w:r>
    </w:p>
    <w:p w:rsidR="00AC2B7E" w:rsidRPr="00AC2B7E" w:rsidRDefault="000A3BBD"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32. Oceny bieżące</w:t>
      </w:r>
      <w:r w:rsidR="00AC2B7E" w:rsidRPr="00AC2B7E">
        <w:rPr>
          <w:rFonts w:ascii="Times New Roman" w:eastAsia="Times New Roman" w:hAnsi="Times New Roman" w:cs="Times New Roman"/>
          <w:sz w:val="24"/>
          <w:szCs w:val="24"/>
          <w:lang w:eastAsia="pl-PL"/>
        </w:rPr>
        <w:t xml:space="preserve"> wpisuje się cyfrą arabską.</w:t>
      </w:r>
    </w:p>
    <w:p w:rsidR="00AC2B7E" w:rsidRPr="00AC2B7E" w:rsidRDefault="000A3BBD"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33. uchylony.</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34. W dziennikach lekcyjnych oceny śródroczne i roczne klasyfikacyjne w klasach IV-VIII</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wpisywane są w pełnym brzmieniu bez znaków + i – lub z użyciem skrótów,, bdb’; ,,b.dobry”; ,, db” ; ,,dst” ;, dostat” , dop”,, ndst”  w klasach I-III w</w:t>
      </w:r>
      <w:r w:rsidR="00684EA1">
        <w:rPr>
          <w:rFonts w:ascii="Times New Roman" w:eastAsia="Times New Roman" w:hAnsi="Times New Roman" w:cs="Times New Roman"/>
          <w:sz w:val="24"/>
          <w:szCs w:val="24"/>
          <w:lang w:eastAsia="pl-PL"/>
        </w:rPr>
        <w:t xml:space="preserve"> formie opisowej.</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35. W arkuszach ocen klas IV-VIII wpisywana jest roczna ocena klasyfikacyjna w pełnym brzmieniu, w klasach I-III w formie opisowej( poza religią).</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36</w:t>
      </w:r>
      <w:r w:rsidRPr="00AC2B7E">
        <w:rPr>
          <w:rFonts w:ascii="Times New Roman" w:eastAsia="Times New Roman" w:hAnsi="Times New Roman" w:cs="Times New Roman"/>
          <w:sz w:val="20"/>
          <w:szCs w:val="20"/>
          <w:lang w:eastAsia="pl-PL"/>
        </w:rPr>
        <w:t xml:space="preserve">.  </w:t>
      </w:r>
      <w:r w:rsidR="000A3BBD">
        <w:rPr>
          <w:rFonts w:ascii="Times New Roman" w:eastAsia="Times New Roman" w:hAnsi="Times New Roman" w:cs="Times New Roman"/>
          <w:sz w:val="24"/>
          <w:szCs w:val="24"/>
          <w:lang w:eastAsia="pl-PL"/>
        </w:rPr>
        <w:t>uchylony.</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37</w:t>
      </w:r>
      <w:r w:rsidRPr="00AC2B7E">
        <w:rPr>
          <w:rFonts w:ascii="Times New Roman" w:eastAsia="Times New Roman" w:hAnsi="Times New Roman" w:cs="Times New Roman"/>
          <w:sz w:val="20"/>
          <w:szCs w:val="20"/>
          <w:lang w:eastAsia="pl-PL"/>
        </w:rPr>
        <w:t xml:space="preserve">. </w:t>
      </w:r>
      <w:r w:rsidRPr="00AC2B7E">
        <w:rPr>
          <w:rFonts w:ascii="Times New Roman" w:eastAsia="Times New Roman" w:hAnsi="Times New Roman" w:cs="Times New Roman"/>
          <w:sz w:val="24"/>
          <w:szCs w:val="24"/>
          <w:lang w:eastAsia="pl-PL"/>
        </w:rPr>
        <w:t>Wyniki klasyfikacji śródrocznej i rocznej (zestawienie wyników nauczania i zachowania- klasowe, indywidualne tylko w przypadku najlepszych wyników) mogą być przedstawione na apelu szkolnym, na tablicy ogłoszeń samorządu uczniowskiego oraz na stronie internetowej szkoły.</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 xml:space="preserve">38. </w:t>
      </w:r>
      <w:r w:rsidRPr="00AC2B7E">
        <w:rPr>
          <w:rFonts w:ascii="Times New Roman" w:eastAsia="Times New Roman" w:hAnsi="Times New Roman" w:cs="Times New Roman"/>
          <w:bCs/>
          <w:sz w:val="24"/>
          <w:szCs w:val="24"/>
          <w:lang w:eastAsia="pl-PL"/>
        </w:rPr>
        <w:t>Klasyfikacja śródroczna polega na okresowym podsumowaniu osiągnięć edukacyjnych ucznia z zajęć edukacyjnych i zachowania ucznia oraz ustaleniu śródrocznych ocen klasyfikacyjnych z tych zajęć i śródrocznej oceny klasyfikacyjnej zachowania.</w:t>
      </w:r>
    </w:p>
    <w:p w:rsidR="00AC2B7E" w:rsidRPr="00AC2B7E" w:rsidRDefault="00AC2B7E" w:rsidP="001547C8">
      <w:pPr>
        <w:spacing w:after="0" w:line="276" w:lineRule="auto"/>
        <w:jc w:val="both"/>
        <w:rPr>
          <w:rFonts w:ascii="Times New Roman" w:eastAsia="Times New Roman" w:hAnsi="Times New Roman" w:cs="Times New Roman"/>
          <w:bCs/>
          <w:sz w:val="24"/>
          <w:szCs w:val="24"/>
          <w:lang w:eastAsia="pl-PL"/>
        </w:rPr>
      </w:pPr>
      <w:r w:rsidRPr="00AC2B7E">
        <w:rPr>
          <w:rFonts w:ascii="Times New Roman" w:eastAsia="Times New Roman" w:hAnsi="Times New Roman" w:cs="Times New Roman"/>
          <w:sz w:val="24"/>
          <w:szCs w:val="24"/>
          <w:lang w:eastAsia="pl-PL"/>
        </w:rPr>
        <w:t xml:space="preserve">39. Klasyfikację śródroczną uczniów przeprowadza się raz w ciągu roku szkolnego w ostatnim tygodniu </w:t>
      </w:r>
      <w:r w:rsidRPr="00AC2B7E">
        <w:rPr>
          <w:rFonts w:ascii="Times New Roman" w:eastAsia="Times New Roman" w:hAnsi="Times New Roman" w:cs="Times New Roman"/>
          <w:bCs/>
          <w:sz w:val="24"/>
          <w:szCs w:val="24"/>
          <w:lang w:eastAsia="pl-PL"/>
        </w:rPr>
        <w:t>przed feriami zimowymi</w:t>
      </w:r>
      <w:r w:rsidRPr="00AC2B7E">
        <w:rPr>
          <w:rFonts w:ascii="Times New Roman" w:eastAsia="Times New Roman" w:hAnsi="Times New Roman" w:cs="Times New Roman"/>
          <w:sz w:val="24"/>
          <w:szCs w:val="24"/>
          <w:lang w:eastAsia="pl-PL"/>
        </w:rPr>
        <w:t>, nie później jednak niż do 31 stycznia.</w:t>
      </w:r>
    </w:p>
    <w:p w:rsidR="00AC2B7E" w:rsidRPr="00AC2B7E" w:rsidRDefault="00AC2B7E" w:rsidP="001547C8">
      <w:p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Cs/>
          <w:sz w:val="24"/>
          <w:szCs w:val="24"/>
          <w:lang w:eastAsia="pl-PL"/>
        </w:rPr>
        <w:t>40. Klasyfikacja roczna polega na podsumowaniu osiągnięć edukacyjnych ucznia z zajęć edukacyjnych i zachowania ucznia w danym roku szkolnym oraz ustaleniu rocznych ocen klasyfikacyjnych z tych zajęć i rocznej oceny klasyfikacyjnej zachowania, z tym że w klasach I–III szkoły podstawowej w przypadku:</w:t>
      </w:r>
    </w:p>
    <w:p w:rsidR="00AC2B7E" w:rsidRPr="00AC2B7E" w:rsidRDefault="00AC2B7E" w:rsidP="001547C8">
      <w:pPr>
        <w:spacing w:after="0" w:line="276" w:lineRule="auto"/>
        <w:ind w:left="284"/>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Cs/>
          <w:sz w:val="24"/>
          <w:szCs w:val="24"/>
          <w:lang w:eastAsia="pl-PL"/>
        </w:rPr>
        <w:t>1) obowiązkowych zajęć edukacyjnych ustala się jedną roczną ocenę klasyfikacyjną z tych zajęć,</w:t>
      </w:r>
    </w:p>
    <w:p w:rsidR="00AC2B7E" w:rsidRPr="00AC2B7E" w:rsidRDefault="00AC2B7E" w:rsidP="001547C8">
      <w:pPr>
        <w:spacing w:after="0" w:line="276" w:lineRule="auto"/>
        <w:ind w:left="284"/>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Cs/>
          <w:sz w:val="24"/>
          <w:szCs w:val="24"/>
          <w:lang w:eastAsia="pl-PL"/>
        </w:rPr>
        <w:t>2) dodatkowych zajęć edukacyjnych ustala się jedną roczną ocenę klasyfikacyjną z tych zajęć.</w:t>
      </w:r>
    </w:p>
    <w:p w:rsidR="00AC2B7E" w:rsidRPr="00AC2B7E" w:rsidRDefault="00AC2B7E" w:rsidP="001547C8">
      <w:p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Cs/>
          <w:sz w:val="24"/>
          <w:szCs w:val="24"/>
          <w:lang w:eastAsia="pl-PL"/>
        </w:rPr>
        <w:t>41. Na klasyfikację końcową składają się:</w:t>
      </w:r>
    </w:p>
    <w:p w:rsidR="00AC2B7E" w:rsidRPr="00AC2B7E" w:rsidRDefault="00AC2B7E" w:rsidP="001547C8">
      <w:pPr>
        <w:spacing w:after="0" w:line="276" w:lineRule="auto"/>
        <w:ind w:left="284"/>
        <w:jc w:val="both"/>
        <w:rPr>
          <w:rFonts w:ascii="Times New Roman" w:eastAsia="Times New Roman" w:hAnsi="Times New Roman" w:cs="Times New Roman"/>
          <w:bCs/>
          <w:sz w:val="24"/>
          <w:szCs w:val="24"/>
          <w:lang w:eastAsia="pl-PL"/>
        </w:rPr>
      </w:pPr>
      <w:r w:rsidRPr="00AC2B7E">
        <w:rPr>
          <w:rFonts w:ascii="Times New Roman" w:eastAsia="Times New Roman" w:hAnsi="Times New Roman" w:cs="Times New Roman"/>
          <w:bCs/>
          <w:sz w:val="24"/>
          <w:szCs w:val="24"/>
          <w:lang w:eastAsia="pl-PL"/>
        </w:rPr>
        <w:t>1) roczne oceny klasyfikacyjne z zajęć edukacyjnych, ustalone w klasie programowo najwyższej;</w:t>
      </w:r>
    </w:p>
    <w:p w:rsidR="00AC2B7E" w:rsidRPr="00AC2B7E" w:rsidRDefault="00AC2B7E" w:rsidP="001547C8">
      <w:pPr>
        <w:spacing w:after="0" w:line="276" w:lineRule="auto"/>
        <w:ind w:left="284"/>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Cs/>
          <w:sz w:val="24"/>
          <w:szCs w:val="24"/>
          <w:lang w:eastAsia="pl-PL"/>
        </w:rPr>
        <w:lastRenderedPageBreak/>
        <w:t>2) roczne oceny klasyfikacyjne z zajęć edukacyjnych, których realizacja zakończyła się w klasach programowo niższych w szkole;</w:t>
      </w:r>
    </w:p>
    <w:p w:rsidR="00AC2B7E" w:rsidRPr="00AC2B7E" w:rsidRDefault="00AC2B7E" w:rsidP="001547C8">
      <w:pPr>
        <w:spacing w:after="0" w:line="276" w:lineRule="auto"/>
        <w:ind w:left="284"/>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Cs/>
          <w:sz w:val="24"/>
          <w:szCs w:val="24"/>
          <w:lang w:eastAsia="pl-PL"/>
        </w:rPr>
        <w:t>3) roczna ocena klasyfikacyjna zachowania ustalona w klasie programowo najwyższej.</w:t>
      </w:r>
    </w:p>
    <w:p w:rsidR="00AC2B7E" w:rsidRPr="00AC2B7E" w:rsidRDefault="00AC2B7E" w:rsidP="001547C8">
      <w:pPr>
        <w:spacing w:after="0" w:line="276" w:lineRule="auto"/>
        <w:jc w:val="both"/>
        <w:rPr>
          <w:rFonts w:ascii="Times New Roman" w:eastAsia="Times New Roman" w:hAnsi="Times New Roman" w:cs="Times New Roman"/>
          <w:bCs/>
          <w:sz w:val="24"/>
          <w:szCs w:val="24"/>
          <w:lang w:eastAsia="pl-PL"/>
        </w:rPr>
      </w:pPr>
      <w:r w:rsidRPr="00AC2B7E">
        <w:rPr>
          <w:rFonts w:ascii="Times New Roman" w:eastAsia="Times New Roman" w:hAnsi="Times New Roman" w:cs="Times New Roman"/>
          <w:bCs/>
          <w:sz w:val="24"/>
          <w:szCs w:val="24"/>
          <w:lang w:eastAsia="pl-PL"/>
        </w:rPr>
        <w:t>42. Klasyfikacji końcowej dokonuje się w klasie programowo najwyższej szkoły.</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43. Śródroczne( semestralne) i roczne oceny klasyfikacyjne z obowiązkowych zajęć edukacyjnych ustalają nauczyciele prowadzący poszczególne obowiązkowe zajęcia edukacyjne, a śródroczną i roczną ocenę klasyfikacyjną zachowania - wychowawca klasy po zasięgnięciu opinii nauczycieli uczących w danym oddziale, uczniów danej klasy oraz ocenianego ucznia.</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44</w:t>
      </w:r>
      <w:r w:rsidRPr="00AC2B7E">
        <w:rPr>
          <w:rFonts w:ascii="Times New Roman" w:eastAsia="Times New Roman" w:hAnsi="Times New Roman" w:cs="Times New Roman"/>
          <w:sz w:val="20"/>
          <w:szCs w:val="20"/>
          <w:lang w:eastAsia="pl-PL"/>
        </w:rPr>
        <w:t xml:space="preserve">. </w:t>
      </w:r>
      <w:r w:rsidR="00E04D28">
        <w:rPr>
          <w:rFonts w:ascii="Times New Roman" w:eastAsia="Times New Roman" w:hAnsi="Times New Roman" w:cs="Times New Roman"/>
          <w:sz w:val="24"/>
          <w:szCs w:val="24"/>
          <w:lang w:eastAsia="pl-PL"/>
        </w:rPr>
        <w:t>Śródroczne</w:t>
      </w:r>
      <w:r w:rsidRPr="00AC2B7E">
        <w:rPr>
          <w:rFonts w:ascii="Times New Roman" w:eastAsia="Times New Roman" w:hAnsi="Times New Roman" w:cs="Times New Roman"/>
          <w:sz w:val="24"/>
          <w:szCs w:val="24"/>
          <w:lang w:eastAsia="pl-PL"/>
        </w:rPr>
        <w:t xml:space="preserve"> i roczne oceny klasyfikacyjne z dodatkowych zajęć</w:t>
      </w:r>
      <w:r w:rsidRPr="00AC2B7E">
        <w:rPr>
          <w:rFonts w:ascii="TimesNewRoman" w:eastAsia="Times New Roman" w:hAnsi="TimesNewRoman" w:cs="TimesNewRoman"/>
          <w:sz w:val="24"/>
          <w:szCs w:val="24"/>
          <w:lang w:eastAsia="pl-PL"/>
        </w:rPr>
        <w:t xml:space="preserve"> </w:t>
      </w:r>
      <w:r w:rsidRPr="00AC2B7E">
        <w:rPr>
          <w:rFonts w:ascii="Times New Roman" w:eastAsia="Times New Roman" w:hAnsi="Times New Roman" w:cs="Times New Roman"/>
          <w:sz w:val="24"/>
          <w:szCs w:val="24"/>
          <w:lang w:eastAsia="pl-PL"/>
        </w:rPr>
        <w:t>edukacyjnych ustalają nauczyciele prowadzący poszczególne dodatkowe zajęcia edukacyjne.</w:t>
      </w:r>
    </w:p>
    <w:p w:rsidR="00646E67" w:rsidRPr="00646E67" w:rsidRDefault="00646E67" w:rsidP="001547C8">
      <w:pPr>
        <w:spacing w:after="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 xml:space="preserve">45. </w:t>
      </w:r>
      <w:r w:rsidRPr="00646E67">
        <w:rPr>
          <w:rFonts w:ascii="Times New Roman" w:eastAsia="Calibri" w:hAnsi="Times New Roman" w:cs="Times New Roman"/>
          <w:sz w:val="24"/>
          <w:szCs w:val="24"/>
        </w:rPr>
        <w:t>Nie później niż na 2 tygodnie przed rocznym klasyfikacyjnym zebraniem rady pedagogicznej, uczeń i rodzic mają prawo zapoznać się z przewidywaną oceną roczną z poszczególnych zajęć oraz przewidywaną  roczną oceną zachowania. Nauczyciele przedmiotu wykorzystują do realizacji tego zadania opcje dostępne w aplikacji edziennik  wpisując przewidywaną ocenę roczną w odpowiedniej kolumnie. Nauczyciele w klasach I-III przyg</w:t>
      </w:r>
      <w:r>
        <w:rPr>
          <w:rFonts w:ascii="Times New Roman" w:eastAsia="Calibri" w:hAnsi="Times New Roman" w:cs="Times New Roman"/>
          <w:sz w:val="24"/>
          <w:szCs w:val="24"/>
        </w:rPr>
        <w:t>otowują przewidywaną ocenę rocz</w:t>
      </w:r>
      <w:r w:rsidRPr="00646E67">
        <w:rPr>
          <w:rFonts w:ascii="Times New Roman" w:eastAsia="Calibri" w:hAnsi="Times New Roman" w:cs="Times New Roman"/>
          <w:sz w:val="24"/>
          <w:szCs w:val="24"/>
        </w:rPr>
        <w:t xml:space="preserve">ną w formie opisowej i także udostępniają ją z wykorzystaniem edziennika. Udostępnienie wymaganych informacji w wyznaczonym terminie przez nauczycieli jest tożsame z dopełnieniem statutowych zadań. </w:t>
      </w:r>
    </w:p>
    <w:p w:rsidR="00AC2B7E" w:rsidRPr="00AC2B7E" w:rsidRDefault="00AC2B7E" w:rsidP="001547C8">
      <w:p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Cs/>
          <w:sz w:val="24"/>
          <w:szCs w:val="24"/>
          <w:lang w:eastAsia="pl-PL"/>
        </w:rPr>
        <w:t xml:space="preserve">46. </w:t>
      </w:r>
      <w:r w:rsidR="00646E67">
        <w:rPr>
          <w:rFonts w:ascii="Times New Roman" w:eastAsia="Times New Roman" w:hAnsi="Times New Roman" w:cs="Times New Roman"/>
          <w:bCs/>
          <w:sz w:val="24"/>
          <w:szCs w:val="24"/>
          <w:lang w:eastAsia="pl-PL"/>
        </w:rPr>
        <w:t>uchylony.</w:t>
      </w:r>
    </w:p>
    <w:p w:rsidR="00AC2B7E" w:rsidRPr="00AC2B7E" w:rsidRDefault="00AC2B7E" w:rsidP="001547C8">
      <w:p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Cs/>
          <w:sz w:val="24"/>
          <w:szCs w:val="24"/>
          <w:lang w:eastAsia="pl-PL"/>
        </w:rPr>
        <w:t>47.</w:t>
      </w:r>
      <w:r w:rsidRPr="00AC2B7E">
        <w:rPr>
          <w:rFonts w:ascii="Times New Roman" w:eastAsia="Times New Roman" w:hAnsi="Times New Roman" w:cs="Times New Roman"/>
          <w:sz w:val="24"/>
          <w:szCs w:val="24"/>
          <w:lang w:eastAsia="pl-PL"/>
        </w:rPr>
        <w:t xml:space="preserve"> </w:t>
      </w:r>
      <w:r w:rsidRPr="00AC2B7E">
        <w:rPr>
          <w:rFonts w:ascii="Times New Roman" w:eastAsia="Times New Roman" w:hAnsi="Times New Roman" w:cs="Times New Roman"/>
          <w:bCs/>
          <w:sz w:val="24"/>
          <w:szCs w:val="24"/>
          <w:lang w:eastAsia="pl-PL"/>
        </w:rPr>
        <w:t>W</w:t>
      </w:r>
      <w:r w:rsidRPr="00AC2B7E">
        <w:rPr>
          <w:rFonts w:ascii="Times New Roman" w:eastAsia="Times New Roman" w:hAnsi="Times New Roman" w:cs="Times New Roman"/>
          <w:sz w:val="24"/>
          <w:szCs w:val="24"/>
          <w:lang w:eastAsia="pl-PL"/>
        </w:rPr>
        <w:t>arunki i tryb uzyskiwania wyższej niż przewidywana roczne</w:t>
      </w:r>
      <w:r w:rsidRPr="00AC2B7E">
        <w:rPr>
          <w:rFonts w:ascii="Times New Roman" w:eastAsia="Times New Roman" w:hAnsi="Times New Roman" w:cs="Times New Roman"/>
          <w:bCs/>
          <w:sz w:val="24"/>
          <w:szCs w:val="24"/>
          <w:lang w:eastAsia="pl-PL"/>
        </w:rPr>
        <w:t>j</w:t>
      </w:r>
      <w:r w:rsidRPr="00AC2B7E">
        <w:rPr>
          <w:rFonts w:ascii="Times New Roman" w:eastAsia="Times New Roman" w:hAnsi="Times New Roman" w:cs="Times New Roman"/>
          <w:sz w:val="24"/>
          <w:szCs w:val="24"/>
          <w:lang w:eastAsia="pl-PL"/>
        </w:rPr>
        <w:t xml:space="preserve"> oceny klasyfikacyjnej z zajęć edukacyjnych oraz rocznej klasyfikacyjnej oceny zachowania:</w:t>
      </w:r>
    </w:p>
    <w:p w:rsidR="00AC2B7E" w:rsidRPr="00AC2B7E" w:rsidRDefault="00AC2B7E" w:rsidP="001547C8">
      <w:p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Cs/>
          <w:sz w:val="24"/>
          <w:szCs w:val="24"/>
          <w:lang w:eastAsia="pl-PL"/>
        </w:rPr>
        <w:t>1) w</w:t>
      </w:r>
      <w:r w:rsidRPr="00AC2B7E">
        <w:rPr>
          <w:rFonts w:ascii="Times New Roman" w:eastAsia="Times New Roman" w:hAnsi="Times New Roman" w:cs="Times New Roman"/>
          <w:sz w:val="24"/>
          <w:szCs w:val="24"/>
          <w:lang w:eastAsia="pl-PL"/>
        </w:rPr>
        <w:t xml:space="preserve"> ciągu 3 dni od </w:t>
      </w:r>
      <w:r w:rsidRPr="00AC2B7E">
        <w:rPr>
          <w:rFonts w:ascii="Times New Roman" w:eastAsia="Calibri" w:hAnsi="Times New Roman" w:cs="Times New Roman"/>
          <w:sz w:val="24"/>
          <w:szCs w:val="24"/>
        </w:rPr>
        <w:t xml:space="preserve">poinformowania rodziców </w:t>
      </w:r>
      <w:r w:rsidRPr="00AC2B7E">
        <w:rPr>
          <w:rFonts w:ascii="Times New Roman" w:eastAsia="Times New Roman" w:hAnsi="Times New Roman" w:cs="Times New Roman"/>
          <w:sz w:val="24"/>
          <w:szCs w:val="24"/>
          <w:lang w:eastAsia="pl-PL"/>
        </w:rPr>
        <w:t>uczeń lub jego rodzice zwracają się z pisemnym wnioskiem do nauczyciela przedmiotu o podwyższenie przewidywanej rocznej oceny klasyfikacyjnej z zajęć edukacyjnych lub do wychowawcy o podwyższenie przewidywanej rocznej oceny klasyfikacyjnej zacho</w:t>
      </w:r>
      <w:r w:rsidR="00646E67">
        <w:rPr>
          <w:rFonts w:ascii="Times New Roman" w:eastAsia="Times New Roman" w:hAnsi="Times New Roman" w:cs="Times New Roman"/>
          <w:sz w:val="24"/>
          <w:szCs w:val="24"/>
          <w:lang w:eastAsia="pl-PL"/>
        </w:rPr>
        <w:t>wania</w:t>
      </w:r>
      <w:r w:rsidRPr="00AC2B7E">
        <w:rPr>
          <w:rFonts w:ascii="Times New Roman" w:eastAsia="Times New Roman" w:hAnsi="Times New Roman" w:cs="Times New Roman"/>
          <w:sz w:val="24"/>
          <w:szCs w:val="24"/>
          <w:lang w:eastAsia="pl-PL"/>
        </w:rPr>
        <w:t>;</w:t>
      </w:r>
    </w:p>
    <w:p w:rsidR="00AC2B7E" w:rsidRPr="00AC2B7E" w:rsidRDefault="00AC2B7E" w:rsidP="001547C8">
      <w:p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Cs/>
          <w:sz w:val="24"/>
          <w:szCs w:val="24"/>
          <w:lang w:eastAsia="pl-PL"/>
        </w:rPr>
        <w:t>2) n</w:t>
      </w:r>
      <w:r w:rsidRPr="00AC2B7E">
        <w:rPr>
          <w:rFonts w:ascii="Times New Roman" w:eastAsia="Times New Roman" w:hAnsi="Times New Roman" w:cs="Times New Roman"/>
          <w:sz w:val="24"/>
          <w:szCs w:val="24"/>
          <w:lang w:eastAsia="pl-PL"/>
        </w:rPr>
        <w:t>auczyciel lub odpowiednio wychowawca potwierdzają swoją zgodę na złożonym wniosku składając swój podpis i adnotację,, wyrażam zgodę” oraz wyznacza termin, miejsce i zakres materiału oraz formę poprawy;</w:t>
      </w:r>
    </w:p>
    <w:p w:rsidR="00AC2B7E" w:rsidRPr="00AC2B7E" w:rsidRDefault="00AC2B7E" w:rsidP="001547C8">
      <w:p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a) dodatkowym warunkiem uzyskania wyższej niż przewidywana roczna ocena klasyfikacyjna z obowiązkowych i dodatkowych zajęć edukacyjnych jest usprawiedliwiona nieobecność ucznia na zajęciach;</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b) warunkiem uzyskania wyższej niż przewidywana rocznej oceny klasyfikacyjnej zachowania jest spełnienie przynajmniej 2 spośród proponowanych przez szkołę działań: pomoc pani woźnej w sprzątaniu sali lekcyjnej, wykonanie plakatu o tematyce ustalonej z wychowawcą klasy,  pomoc w porządkowaniu terenu wokół szkoły, dyżur uczniowski - w czasie 2 dni podczas dużej przerwy organizowanie zabaw dla dzieci z klas młodszych (po uzgodnieniu z nauczycielem dyżurującym) stanowią podstawę ustalenia wyższej niż przewidywana rocznej oceny klasyfikacyjnej zachowania;</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c) warunkiem uzyskania wyższej niż przewidywana rocznej oceny klasyfikacyjnej zachowania dla uczniów klasy VIII, jest pozytywna opinia samorządu klasowego, rady pedagogicznej, usprawiedliwione nieobecności zajęć dydaktycznych oraz spełnienie przynajmniej dwóch spośród proponowanych przez szkołę działań;</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lastRenderedPageBreak/>
        <w:t>d) uczeń ma czas na poprawę przewidywanej oceny zachowania od momentu zgłoszenia wniosku u wychowawcy klasy do czasu wpisu ocen zachowania do</w:t>
      </w:r>
      <w:r w:rsidR="00E04D28">
        <w:rPr>
          <w:rFonts w:ascii="Times New Roman" w:eastAsia="Times New Roman" w:hAnsi="Times New Roman" w:cs="Times New Roman"/>
          <w:sz w:val="24"/>
          <w:szCs w:val="24"/>
          <w:lang w:eastAsia="pl-PL"/>
        </w:rPr>
        <w:t xml:space="preserve"> dziennika lekcyjnego czyli najpóźniej na </w:t>
      </w:r>
      <w:r w:rsidR="008428E7">
        <w:rPr>
          <w:rFonts w:ascii="Times New Roman" w:eastAsia="Times New Roman" w:hAnsi="Times New Roman" w:cs="Times New Roman"/>
          <w:sz w:val="24"/>
          <w:szCs w:val="24"/>
          <w:lang w:eastAsia="pl-PL"/>
        </w:rPr>
        <w:t>2 dni</w:t>
      </w:r>
      <w:r w:rsidRPr="00AC2B7E">
        <w:rPr>
          <w:rFonts w:ascii="Times New Roman" w:eastAsia="Times New Roman" w:hAnsi="Times New Roman" w:cs="Times New Roman"/>
          <w:sz w:val="24"/>
          <w:szCs w:val="24"/>
          <w:lang w:eastAsia="pl-PL"/>
        </w:rPr>
        <w:t xml:space="preserve"> przed rocznym posiedzeniem rady pedagogicznej;</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e) o swoje</w:t>
      </w:r>
      <w:r w:rsidR="008428E7">
        <w:rPr>
          <w:rFonts w:ascii="Times New Roman" w:eastAsia="Times New Roman" w:hAnsi="Times New Roman" w:cs="Times New Roman"/>
          <w:sz w:val="24"/>
          <w:szCs w:val="24"/>
          <w:lang w:eastAsia="pl-PL"/>
        </w:rPr>
        <w:t>j decyzji w sprawie ponownego ustalenia</w:t>
      </w:r>
      <w:r w:rsidRPr="00AC2B7E">
        <w:rPr>
          <w:rFonts w:ascii="Times New Roman" w:eastAsia="Times New Roman" w:hAnsi="Times New Roman" w:cs="Times New Roman"/>
          <w:sz w:val="24"/>
          <w:szCs w:val="24"/>
          <w:lang w:eastAsia="pl-PL"/>
        </w:rPr>
        <w:t xml:space="preserve"> oceny klasyfikacyjnej zachowania wychowawca, informuje ucznia na naj</w:t>
      </w:r>
      <w:r w:rsidR="00017D3B">
        <w:rPr>
          <w:rFonts w:ascii="Times New Roman" w:eastAsia="Times New Roman" w:hAnsi="Times New Roman" w:cs="Times New Roman"/>
          <w:sz w:val="24"/>
          <w:szCs w:val="24"/>
          <w:lang w:eastAsia="pl-PL"/>
        </w:rPr>
        <w:t>bliższ</w:t>
      </w:r>
      <w:r w:rsidR="008428E7">
        <w:rPr>
          <w:rFonts w:ascii="Times New Roman" w:eastAsia="Times New Roman" w:hAnsi="Times New Roman" w:cs="Times New Roman"/>
          <w:sz w:val="24"/>
          <w:szCs w:val="24"/>
          <w:lang w:eastAsia="pl-PL"/>
        </w:rPr>
        <w:t>ym spotkaniu, po klasyfikacyjny</w:t>
      </w:r>
      <w:r w:rsidR="00017D3B">
        <w:rPr>
          <w:rFonts w:ascii="Times New Roman" w:eastAsia="Times New Roman" w:hAnsi="Times New Roman" w:cs="Times New Roman"/>
          <w:sz w:val="24"/>
          <w:szCs w:val="24"/>
          <w:lang w:eastAsia="pl-PL"/>
        </w:rPr>
        <w:t>m</w:t>
      </w:r>
      <w:r w:rsidRPr="00AC2B7E">
        <w:rPr>
          <w:rFonts w:ascii="Times New Roman" w:eastAsia="Times New Roman" w:hAnsi="Times New Roman" w:cs="Times New Roman"/>
          <w:sz w:val="24"/>
          <w:szCs w:val="24"/>
          <w:lang w:eastAsia="pl-PL"/>
        </w:rPr>
        <w:t xml:space="preserve"> zebraniu rady pedagogicznej.</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48. Zatwierdzenie wyników klasyfikacji dokonywane jest najpóźniej na 4 dni przed zakoń</w:t>
      </w:r>
      <w:r w:rsidR="00017D3B">
        <w:rPr>
          <w:rFonts w:ascii="Times New Roman" w:eastAsia="Times New Roman" w:hAnsi="Times New Roman" w:cs="Times New Roman"/>
          <w:sz w:val="24"/>
          <w:szCs w:val="24"/>
          <w:lang w:eastAsia="pl-PL"/>
        </w:rPr>
        <w:t>czeniem zajęć w I i II półroczu</w:t>
      </w:r>
      <w:r w:rsidRPr="00AC2B7E">
        <w:rPr>
          <w:rFonts w:ascii="Times New Roman" w:eastAsia="Times New Roman" w:hAnsi="Times New Roman" w:cs="Times New Roman"/>
          <w:sz w:val="24"/>
          <w:szCs w:val="24"/>
          <w:lang w:eastAsia="pl-PL"/>
        </w:rPr>
        <w:t>.</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49.  Śródroczna i roczna ocena klasyfikacyjna zachowania uwzględnia w szczególności :</w:t>
      </w:r>
    </w:p>
    <w:p w:rsidR="00AC2B7E" w:rsidRPr="00AC2B7E" w:rsidRDefault="00AC2B7E" w:rsidP="001547C8">
      <w:pPr>
        <w:numPr>
          <w:ilvl w:val="0"/>
          <w:numId w:val="18"/>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wywiązywanie się z obowiązków ucznia;</w:t>
      </w:r>
    </w:p>
    <w:p w:rsidR="00AC2B7E" w:rsidRPr="00AC2B7E" w:rsidRDefault="00AC2B7E" w:rsidP="001547C8">
      <w:pPr>
        <w:numPr>
          <w:ilvl w:val="0"/>
          <w:numId w:val="18"/>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postępowanie zgodne z dobrem społeczności szkolnej;</w:t>
      </w:r>
    </w:p>
    <w:p w:rsidR="00AC2B7E" w:rsidRPr="00AC2B7E" w:rsidRDefault="00AC2B7E" w:rsidP="001547C8">
      <w:pPr>
        <w:numPr>
          <w:ilvl w:val="0"/>
          <w:numId w:val="18"/>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dbałość</w:t>
      </w:r>
      <w:r w:rsidRPr="00AC2B7E">
        <w:rPr>
          <w:rFonts w:ascii="TimesNewRoman" w:eastAsia="Times New Roman" w:hAnsi="TimesNewRoman" w:cs="TimesNewRoman"/>
          <w:sz w:val="24"/>
          <w:szCs w:val="24"/>
          <w:lang w:eastAsia="pl-PL"/>
        </w:rPr>
        <w:t xml:space="preserve"> </w:t>
      </w:r>
      <w:r w:rsidRPr="00AC2B7E">
        <w:rPr>
          <w:rFonts w:ascii="Times New Roman" w:eastAsia="Times New Roman" w:hAnsi="Times New Roman" w:cs="Times New Roman"/>
          <w:sz w:val="24"/>
          <w:szCs w:val="24"/>
          <w:lang w:eastAsia="pl-PL"/>
        </w:rPr>
        <w:t>o honor i tradycje szkoły;</w:t>
      </w:r>
    </w:p>
    <w:p w:rsidR="00AC2B7E" w:rsidRPr="00AC2B7E" w:rsidRDefault="00AC2B7E" w:rsidP="001547C8">
      <w:pPr>
        <w:numPr>
          <w:ilvl w:val="0"/>
          <w:numId w:val="18"/>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dbałość o piękno mowy ojczystej;</w:t>
      </w:r>
    </w:p>
    <w:p w:rsidR="00AC2B7E" w:rsidRPr="00AC2B7E" w:rsidRDefault="00AC2B7E" w:rsidP="001547C8">
      <w:pPr>
        <w:numPr>
          <w:ilvl w:val="0"/>
          <w:numId w:val="18"/>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dbałość o bezpieczeństwo i zdrowie własne oraz innych osób;</w:t>
      </w:r>
    </w:p>
    <w:p w:rsidR="00AC2B7E" w:rsidRPr="00AC2B7E" w:rsidRDefault="00AC2B7E" w:rsidP="001547C8">
      <w:pPr>
        <w:numPr>
          <w:ilvl w:val="0"/>
          <w:numId w:val="18"/>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godne, kulturalne zachowanie się w szkole i poza nią;</w:t>
      </w:r>
    </w:p>
    <w:p w:rsidR="00AC2B7E" w:rsidRPr="00AC2B7E" w:rsidRDefault="00AC2B7E" w:rsidP="001547C8">
      <w:pPr>
        <w:numPr>
          <w:ilvl w:val="0"/>
          <w:numId w:val="18"/>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okazywanie szacunku innym osobom.</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50. Śródoczną i roczną ocenę klasyfikacyjną zachowania dla uczniów klas IV-VIII ustala się według  następującej skali:</w:t>
      </w:r>
    </w:p>
    <w:p w:rsidR="00AC2B7E" w:rsidRPr="00AC2B7E" w:rsidRDefault="00AC2B7E" w:rsidP="001547C8">
      <w:pPr>
        <w:numPr>
          <w:ilvl w:val="0"/>
          <w:numId w:val="19"/>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wzorowe;</w:t>
      </w:r>
    </w:p>
    <w:p w:rsidR="00AC2B7E" w:rsidRPr="00AC2B7E" w:rsidRDefault="00AC2B7E" w:rsidP="001547C8">
      <w:pPr>
        <w:numPr>
          <w:ilvl w:val="0"/>
          <w:numId w:val="19"/>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bardzo dobre;</w:t>
      </w:r>
    </w:p>
    <w:p w:rsidR="00AC2B7E" w:rsidRPr="00AC2B7E" w:rsidRDefault="00AC2B7E" w:rsidP="001547C8">
      <w:pPr>
        <w:numPr>
          <w:ilvl w:val="0"/>
          <w:numId w:val="19"/>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dobre;</w:t>
      </w:r>
    </w:p>
    <w:p w:rsidR="00AC2B7E" w:rsidRPr="00AC2B7E" w:rsidRDefault="00AC2B7E" w:rsidP="001547C8">
      <w:pPr>
        <w:numPr>
          <w:ilvl w:val="0"/>
          <w:numId w:val="19"/>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poprawne;</w:t>
      </w:r>
    </w:p>
    <w:p w:rsidR="00AC2B7E" w:rsidRPr="00AC2B7E" w:rsidRDefault="00AC2B7E" w:rsidP="001547C8">
      <w:pPr>
        <w:numPr>
          <w:ilvl w:val="0"/>
          <w:numId w:val="19"/>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nieodpowiednie;</w:t>
      </w:r>
    </w:p>
    <w:p w:rsidR="00AC2B7E" w:rsidRPr="00AC2B7E" w:rsidRDefault="00AC2B7E" w:rsidP="001547C8">
      <w:pPr>
        <w:numPr>
          <w:ilvl w:val="0"/>
          <w:numId w:val="19"/>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naganne.</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 xml:space="preserve">51. Określając ocenę zachowania, wychowawca zwraca uwagę na częstotliwość i nasilenie zjawisk zawartych w kryteriach oceny. Za punkt wyjścia przyjmuje się </w:t>
      </w:r>
      <w:r w:rsidRPr="00AC2B7E">
        <w:rPr>
          <w:rFonts w:ascii="Times New Roman" w:eastAsia="Times New Roman" w:hAnsi="Times New Roman" w:cs="Times New Roman"/>
          <w:bCs/>
          <w:sz w:val="24"/>
          <w:szCs w:val="24"/>
          <w:lang w:eastAsia="pl-PL"/>
        </w:rPr>
        <w:t xml:space="preserve">ocenę dobrą, </w:t>
      </w:r>
      <w:r w:rsidRPr="00AC2B7E">
        <w:rPr>
          <w:rFonts w:ascii="Times New Roman" w:eastAsia="Times New Roman" w:hAnsi="Times New Roman" w:cs="Times New Roman"/>
          <w:sz w:val="24"/>
          <w:szCs w:val="24"/>
          <w:lang w:eastAsia="pl-PL"/>
        </w:rPr>
        <w:t xml:space="preserve">która określa właściwe zachowanie i jest oceną pozytywną. </w:t>
      </w:r>
      <w:r w:rsidRPr="00AC2B7E">
        <w:rPr>
          <w:rFonts w:ascii="Times New Roman" w:eastAsia="Times New Roman" w:hAnsi="Times New Roman" w:cs="Times New Roman"/>
          <w:bCs/>
          <w:sz w:val="24"/>
          <w:szCs w:val="24"/>
          <w:lang w:eastAsia="pl-PL"/>
        </w:rPr>
        <w:t>W szkole obowiązują następujące kryteria ocen zachowania uczniów w klasach IV</w:t>
      </w:r>
      <w:r w:rsidRPr="00AC2B7E">
        <w:rPr>
          <w:rFonts w:ascii="Times New Roman" w:eastAsia="Times New Roman" w:hAnsi="Times New Roman" w:cs="Times New Roman"/>
          <w:sz w:val="24"/>
          <w:szCs w:val="24"/>
          <w:lang w:eastAsia="pl-PL"/>
        </w:rPr>
        <w:t>–</w:t>
      </w:r>
      <w:r w:rsidRPr="00AC2B7E">
        <w:rPr>
          <w:rFonts w:ascii="Times New Roman" w:eastAsia="Times New Roman" w:hAnsi="Times New Roman" w:cs="Times New Roman"/>
          <w:bCs/>
          <w:sz w:val="24"/>
          <w:szCs w:val="24"/>
          <w:lang w:eastAsia="pl-PL"/>
        </w:rPr>
        <w:t>VIII:</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52. Kryteria ocen zachowania ucznia są następujące:</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
          <w:sz w:val="24"/>
          <w:szCs w:val="24"/>
          <w:lang w:eastAsia="pl-PL"/>
        </w:rPr>
        <w:t>ocenę wzorową</w:t>
      </w:r>
      <w:r w:rsidRPr="00AC2B7E">
        <w:rPr>
          <w:rFonts w:ascii="Times New Roman" w:eastAsia="Times New Roman" w:hAnsi="Times New Roman" w:cs="Times New Roman"/>
          <w:sz w:val="24"/>
          <w:szCs w:val="24"/>
          <w:lang w:eastAsia="pl-PL"/>
        </w:rPr>
        <w:t xml:space="preserve"> zachowania otrzymuje uczeń, który: wzorowo spełnia wszystkie wymagania szkolne, jest pozytywnym wzorem do naśladowania dla innych uczniów w szkole, na tle klasy szczególnie wyróżnia się kulturą osobistą wobec wszystkich osób dorosłych i innych uczniów, wykazuje dużą inicjatywę pracy na rzecz klasy, szkoły i środowiska, nosi stroje i ubiory zgodnie z normami obyczajowymi i przepisami zawartymi w statucie szkoły, godnie reprezentuje klasę lub szkołę w konkursach, zawodach sportowych, osiąga maksymalne wyniki w nauce, na miarę swoich możliwości, dba o kulturę słowa i reaguje na przejawy agresji słownej, zachowuje się zgodnie z ogólnie przyjętymi normami, dbając o siebie i innych, słabszym kolegom pomaga w nauce, angażuje się w działalność sa</w:t>
      </w:r>
      <w:r w:rsidR="00017D3B">
        <w:rPr>
          <w:rFonts w:ascii="Times New Roman" w:eastAsia="Times New Roman" w:hAnsi="Times New Roman" w:cs="Times New Roman"/>
          <w:sz w:val="24"/>
          <w:szCs w:val="24"/>
          <w:lang w:eastAsia="pl-PL"/>
        </w:rPr>
        <w:t>morządową i charytatywną szkoły,</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
          <w:sz w:val="24"/>
          <w:szCs w:val="24"/>
          <w:lang w:eastAsia="pl-PL"/>
        </w:rPr>
        <w:t>ocenę bardzo dobrą</w:t>
      </w:r>
      <w:r w:rsidRPr="00AC2B7E">
        <w:rPr>
          <w:rFonts w:ascii="Times New Roman" w:eastAsia="Times New Roman" w:hAnsi="Times New Roman" w:cs="Times New Roman"/>
          <w:sz w:val="24"/>
          <w:szCs w:val="24"/>
          <w:lang w:eastAsia="pl-PL"/>
        </w:rPr>
        <w:t xml:space="preserve"> zachowania otrzymuje uczeń, który: systematycznie uczęszcza na zajęcia, bierze w nich aktywny udział, nie ma nieusprawiedliwionych nieobecności, chętnie podejmuje zaproponowane mu prace na rzecz klasy, szkoły i środowiska, dba o mienie klasy i szkoły, nosi stroje i ubiory zgodne z normami obyczajowymi i przepisami zawartymi w statucie szkoły, cechuje go wysoka kultura osobista, używa kulturalnego języka, jest życzliwy dla kolegów, nie przejawia zachowań agresywnych wobec inny</w:t>
      </w:r>
      <w:r w:rsidR="00017D3B">
        <w:rPr>
          <w:rFonts w:ascii="Times New Roman" w:eastAsia="Times New Roman" w:hAnsi="Times New Roman" w:cs="Times New Roman"/>
          <w:sz w:val="24"/>
          <w:szCs w:val="24"/>
          <w:lang w:eastAsia="pl-PL"/>
        </w:rPr>
        <w:t>ch uczniów i pracowników szkoły,</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
          <w:sz w:val="24"/>
          <w:szCs w:val="24"/>
          <w:lang w:eastAsia="pl-PL"/>
        </w:rPr>
        <w:lastRenderedPageBreak/>
        <w:t>ocenę dobrą</w:t>
      </w:r>
      <w:r w:rsidRPr="00AC2B7E">
        <w:rPr>
          <w:rFonts w:ascii="Times New Roman" w:eastAsia="Times New Roman" w:hAnsi="Times New Roman" w:cs="Times New Roman"/>
          <w:sz w:val="24"/>
          <w:szCs w:val="24"/>
          <w:lang w:eastAsia="pl-PL"/>
        </w:rPr>
        <w:t xml:space="preserve"> zachowania otrzymuje uczeń, który: pamięta o kulturze słowa i zwrotach grzecznościowych, stara się wywiązywać z obowiązków określonych w statucie szkoły, jednak zdarzają mu się incydentalne uchybienia, szanuje mienie szkoły i mienie kolegów, nie prowokuje kłótni, konfliktów i  bójek, ale zdarza mu się w nich incydentalnie uczestniczyć, podejmuje starania o poprawę swoich wyników w nauce,  przestrzega zasad higieny osobistej i otoczenia, dopuszczalna liczba nieusprawiedliwionych dni wynosi - 3 dzień.</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
          <w:sz w:val="24"/>
          <w:szCs w:val="24"/>
          <w:lang w:eastAsia="pl-PL"/>
        </w:rPr>
        <w:t>ocenę poprawną</w:t>
      </w:r>
      <w:r w:rsidRPr="00AC2B7E">
        <w:rPr>
          <w:rFonts w:ascii="Times New Roman" w:eastAsia="Times New Roman" w:hAnsi="Times New Roman" w:cs="Times New Roman"/>
          <w:sz w:val="24"/>
          <w:szCs w:val="24"/>
          <w:lang w:eastAsia="pl-PL"/>
        </w:rPr>
        <w:t xml:space="preserve"> otrzymuje uczeń, który: nie zawsze pamięta o kulturze słowa, czasami używa wulgaryzmów, w stosunku do swoich możliwości, osiąga niskie wyniki, nie wykazuje postępu, nie przejawia inicjatywy pracy na rzecz klasy czy szkoły, powierzone prace nie zawsze wykonuje w wyznaczonym terminie i na odpowiednim poziomie, zdarza się mu czasami nie wypełniać obowiązków określonych w statucie szkoły, ma nieusprawiedliwione więcej niż 5 dni nieobecności na zajęciach dydaktycznych</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
          <w:sz w:val="24"/>
          <w:szCs w:val="24"/>
          <w:lang w:eastAsia="pl-PL"/>
        </w:rPr>
        <w:t>ocenę nieodpowiednią</w:t>
      </w:r>
      <w:r w:rsidRPr="00AC2B7E">
        <w:rPr>
          <w:rFonts w:ascii="Times New Roman" w:eastAsia="Times New Roman" w:hAnsi="Times New Roman" w:cs="Times New Roman"/>
          <w:sz w:val="24"/>
          <w:szCs w:val="24"/>
          <w:lang w:eastAsia="pl-PL"/>
        </w:rPr>
        <w:t xml:space="preserve"> zachowania otrzymuje uczeń, który: w stosunku do swoich możliwości osiąga niskie wyniki w nauce, nie podejmuje prób poprawy swoich wyników często nie dotrzymuje ustalonych terminów, niechętnie podejmuje powierzone zadania, bywa nietaktowny, zdarza mu się dosyć często nie okazywać szacunku innym osobom, jest opryskliwy, przeszkadza nauczycielom w prowadzeniu lekcji, rzadko reaguje na zwracaną uwagę, nie przestrzega zasad bezpieczeństwa obowiązujących w szkole zawłaszcza w czasie przerw, rzadko stosuje się do przepisów prawa wewnątrzszkolnego określonego w statucie szkoły, bywa agresywny: prowokuje kłótnie i zaczepia kolegów, wagaruje.</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
          <w:sz w:val="24"/>
          <w:szCs w:val="24"/>
          <w:lang w:eastAsia="pl-PL"/>
        </w:rPr>
        <w:t>ocenę naganą</w:t>
      </w:r>
      <w:r w:rsidRPr="00AC2B7E">
        <w:rPr>
          <w:rFonts w:ascii="Times New Roman" w:eastAsia="Times New Roman" w:hAnsi="Times New Roman" w:cs="Times New Roman"/>
          <w:sz w:val="24"/>
          <w:szCs w:val="24"/>
          <w:lang w:eastAsia="pl-PL"/>
        </w:rPr>
        <w:t xml:space="preserve"> zachowania otrzymuje uczeń, który: notorycznie przeszkadza w prowadzeniu lekcji, w ogóle nie reaguje na polecenia nauczyciela, nie prowadzi zeszytów przedmiotowych, sporadycznie odrabia prace domowe, nie podejmuje żadnych starań, żeby poprawić swoje wyniki w nauce, ma agresywny arogancki stosunek do kolegów nauczycieli i innych pracowników szkoły, nie przestrzega zasad bezpieczeństwa, a swoim zachowaniem zagraża innym użytkownikom szkoły, używa wulgarnych słów: przezwiska, wyzwiska, które mogą obrażać, przekleństwa, kłamie, celowo niszczy mienie szkoły, wyłudza pieniądze od innych uczniów, wagaruje, ucieka z lekcji, opuszcza pierwsze lub wybrane zajęcia, ulega nałogom, wywierając negatywny wpływ na rówieśników, wchodzi w konflikt z prawem.</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53. W klasach I-III szkoły podstawowej śródroczne i roczne oceny klasyfikacyjne zachowania są ocenami  opisowymi.</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54. Sposoby gromadzenia informacji o uczniu:</w:t>
      </w:r>
    </w:p>
    <w:p w:rsidR="00AC2B7E" w:rsidRDefault="00AC2B7E" w:rsidP="001547C8">
      <w:pPr>
        <w:numPr>
          <w:ilvl w:val="0"/>
          <w:numId w:val="20"/>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obserwacja ciągła na różnych płaszczyznach życia szkolnego dokonywana przez nauczycieli, wychowawców, uczniów i pracowników obsługi;</w:t>
      </w:r>
    </w:p>
    <w:p w:rsidR="00E000CE" w:rsidRPr="00AC2B7E" w:rsidRDefault="00E000CE" w:rsidP="001547C8">
      <w:pPr>
        <w:numPr>
          <w:ilvl w:val="0"/>
          <w:numId w:val="20"/>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zapisywanie uwag i pochwał zachowania ucznia w edzienniku.</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55. Ocena klasyfikacyjna zachowania nie ma wpływu na:</w:t>
      </w:r>
    </w:p>
    <w:p w:rsidR="00AC2B7E" w:rsidRPr="00AC2B7E" w:rsidRDefault="00AC2B7E" w:rsidP="001547C8">
      <w:pPr>
        <w:numPr>
          <w:ilvl w:val="0"/>
          <w:numId w:val="21"/>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oceny klasyfikacyjne z zajęć edukacyjnych;</w:t>
      </w:r>
    </w:p>
    <w:p w:rsidR="00AC2B7E" w:rsidRPr="00AC2B7E" w:rsidRDefault="00AC2B7E" w:rsidP="001547C8">
      <w:pPr>
        <w:numPr>
          <w:ilvl w:val="0"/>
          <w:numId w:val="21"/>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promocję do klasy programowo wyższej lub ukończenie szkoły.</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56. Jeżeli  w wyniku klasyfikacji śródrocznej (semestralnej) stwierdzono, że poziom osiągnięć edukacyjnych ucznia uniemożliwi lub utrudni kontynuowanie nauki w klasie programowo wyższej, szkoła w miarę możliwości, stwarza uczn</w:t>
      </w:r>
      <w:r w:rsidR="00E000CE">
        <w:rPr>
          <w:rFonts w:ascii="Times New Roman" w:eastAsia="Times New Roman" w:hAnsi="Times New Roman" w:cs="Times New Roman"/>
          <w:sz w:val="24"/>
          <w:szCs w:val="24"/>
          <w:lang w:eastAsia="pl-PL"/>
        </w:rPr>
        <w:t>iowi szansę uzupełniania braków:</w:t>
      </w:r>
    </w:p>
    <w:p w:rsidR="00AC2B7E" w:rsidRPr="00AC2B7E" w:rsidRDefault="00AC2B7E" w:rsidP="001547C8">
      <w:pPr>
        <w:numPr>
          <w:ilvl w:val="0"/>
          <w:numId w:val="22"/>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nauczyciel przedmiotu w formie pisemnej lub rozmowie telefonicznej informuje rodziców ucznia o trudnościach ucznia w nauce;</w:t>
      </w:r>
    </w:p>
    <w:p w:rsidR="00AC2B7E" w:rsidRPr="00AC2B7E" w:rsidRDefault="00AC2B7E" w:rsidP="001547C8">
      <w:pPr>
        <w:numPr>
          <w:ilvl w:val="0"/>
          <w:numId w:val="22"/>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uczeń może uczestniczyć w organizowanych w szkole zajęciach wyrównawczych;</w:t>
      </w:r>
    </w:p>
    <w:p w:rsidR="00AC2B7E" w:rsidRPr="00AC2B7E" w:rsidRDefault="00AC2B7E" w:rsidP="001547C8">
      <w:pPr>
        <w:numPr>
          <w:ilvl w:val="0"/>
          <w:numId w:val="22"/>
        </w:num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lastRenderedPageBreak/>
        <w:t>uczeń może zwrócić się do wychowawcy klasy o zorganizowanie pomocy koleżeńskiej.</w:t>
      </w:r>
    </w:p>
    <w:p w:rsidR="00AC2B7E" w:rsidRPr="00AC2B7E" w:rsidRDefault="00AC2B7E" w:rsidP="001547C8">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 xml:space="preserve">57. Uczeń może nie być klasyfikowany z jednego, kilku </w:t>
      </w:r>
      <w:r w:rsidRPr="00AC2B7E">
        <w:rPr>
          <w:rFonts w:ascii="Times New Roman" w:eastAsia="Times New Roman" w:hAnsi="Times New Roman" w:cs="Times New Roman"/>
          <w:bCs/>
          <w:sz w:val="24"/>
          <w:szCs w:val="24"/>
          <w:lang w:eastAsia="pl-PL"/>
        </w:rPr>
        <w:t>albo</w:t>
      </w:r>
      <w:r w:rsidRPr="00AC2B7E">
        <w:rPr>
          <w:rFonts w:ascii="Times New Roman" w:eastAsia="Times New Roman" w:hAnsi="Times New Roman" w:cs="Times New Roman"/>
          <w:sz w:val="24"/>
          <w:szCs w:val="24"/>
          <w:lang w:eastAsia="pl-PL"/>
        </w:rPr>
        <w:t xml:space="preserve"> wszystkich zajęć edukacyjnych, jeżeli brak jest podstaw do ustalenia śródrocznej lub ro</w:t>
      </w:r>
      <w:r w:rsidR="00E000CE">
        <w:rPr>
          <w:rFonts w:ascii="Times New Roman" w:eastAsia="Times New Roman" w:hAnsi="Times New Roman" w:cs="Times New Roman"/>
          <w:sz w:val="24"/>
          <w:szCs w:val="24"/>
          <w:lang w:eastAsia="pl-PL"/>
        </w:rPr>
        <w:t>cznej oceny klasyfikacyjnej oraz z</w:t>
      </w:r>
      <w:r w:rsidRPr="00AC2B7E">
        <w:rPr>
          <w:rFonts w:ascii="Times New Roman" w:eastAsia="Times New Roman" w:hAnsi="Times New Roman" w:cs="Times New Roman"/>
          <w:sz w:val="24"/>
          <w:szCs w:val="24"/>
          <w:lang w:eastAsia="pl-PL"/>
        </w:rPr>
        <w:t xml:space="preserve"> powodu nieobecności ucznia na zajęciach edukacyjnych przekraczającej połowę czasu przeznaczonego na te zajęcia w </w:t>
      </w:r>
      <w:r w:rsidRPr="00AC2B7E">
        <w:rPr>
          <w:rFonts w:ascii="Times New Roman" w:eastAsia="Times New Roman" w:hAnsi="Times New Roman" w:cs="Times New Roman"/>
          <w:bCs/>
          <w:sz w:val="24"/>
          <w:szCs w:val="24"/>
          <w:lang w:eastAsia="pl-PL"/>
        </w:rPr>
        <w:t>okresie, za który przeprowadzana jest klasyfikacja</w:t>
      </w:r>
      <w:r w:rsidRPr="00AC2B7E">
        <w:rPr>
          <w:rFonts w:ascii="Times New Roman" w:eastAsia="Times New Roman" w:hAnsi="Times New Roman" w:cs="Times New Roman"/>
          <w:sz w:val="24"/>
          <w:szCs w:val="24"/>
          <w:lang w:eastAsia="pl-PL"/>
        </w:rPr>
        <w:t>.</w:t>
      </w:r>
    </w:p>
    <w:p w:rsidR="00AC2B7E" w:rsidRPr="00AC2B7E" w:rsidRDefault="00AC2B7E" w:rsidP="001547C8">
      <w:p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58. Uczeń nieklasyfikowany z powodu usprawiedliwionej nieobecności może zdawać egzamin klasyfikacyjny.</w:t>
      </w:r>
    </w:p>
    <w:p w:rsidR="00AC2B7E" w:rsidRPr="00AC2B7E" w:rsidRDefault="00AC2B7E" w:rsidP="001547C8">
      <w:p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59. Na wniosek ucznia nieklasyfikowanego z powodu nieusprawiedliwionej nieobecności lub na wniosek jego rodziców rada pedagogiczna może wyrazić zgodę na egzamin klasyfikacyjny.</w:t>
      </w:r>
    </w:p>
    <w:p w:rsidR="00AC2B7E" w:rsidRPr="00AC2B7E" w:rsidRDefault="00AC2B7E" w:rsidP="001547C8">
      <w:p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Cs/>
          <w:sz w:val="24"/>
          <w:szCs w:val="24"/>
          <w:lang w:eastAsia="pl-PL"/>
        </w:rPr>
        <w:t>60. Warunki, tryb i formę egzaminu klasyfikacyjnego ustala minister właściwy do spraw oświaty i wychowania.</w:t>
      </w:r>
    </w:p>
    <w:p w:rsidR="00AC2B7E" w:rsidRPr="00AC2B7E" w:rsidRDefault="00AC2B7E" w:rsidP="001547C8">
      <w:p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Cs/>
          <w:sz w:val="24"/>
          <w:szCs w:val="24"/>
          <w:lang w:eastAsia="pl-PL"/>
        </w:rPr>
        <w:t>61. Uczeń klasy I–III szkoły podstawowej otrzymuje w każdym roku szkolnym promocję do klasy programowo wyższej.</w:t>
      </w:r>
    </w:p>
    <w:p w:rsidR="00AC2B7E" w:rsidRPr="00AC2B7E" w:rsidRDefault="00AC2B7E" w:rsidP="001547C8">
      <w:p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Cs/>
          <w:sz w:val="24"/>
          <w:szCs w:val="24"/>
          <w:lang w:eastAsia="pl-PL"/>
        </w:rPr>
        <w:t>62. W wyjątkowych przypadkach, uzasadnionych poziomem rozwoju i osiągnięć ucznia w danym roku szkolnym lub stanem zdrowia ucznia, rada pedagogiczna może postanowić o powtarzaniu klasy przez ucznia klasy I–III szkoły podstawowej, na wniosek wychowawcy oddziału po zasięgnięciu opinii rodziców ucznia lub na wniosek rodziców ucznia po zasięgnięciu opinii wychowawcy oddziału.</w:t>
      </w:r>
    </w:p>
    <w:p w:rsidR="00AC2B7E" w:rsidRPr="00AC2B7E" w:rsidRDefault="00AC2B7E" w:rsidP="001547C8">
      <w:p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Cs/>
          <w:sz w:val="24"/>
          <w:szCs w:val="24"/>
          <w:lang w:eastAsia="pl-PL"/>
        </w:rPr>
        <w:t>63. Na wniosek rodziców ucznia i po uzyskaniu zgody wychowawcy oddziału albo na wniosek wychowawcy oddziału i po uzyskaniu zgody rodziców ucznia rada pedagogiczna może postanowić o promowaniu ucznia klasy I i II szkoły podstawowej do klasy programowo wyższej również w ciągu roku szkolnego, jeżeli poziom rozwoju i osiągnięć ucznia rokuje opanowanie w jednym roku szkolnym treści nauczania przewidzianych w programie nauczania dwóch klas.</w:t>
      </w:r>
    </w:p>
    <w:p w:rsidR="00AC2B7E" w:rsidRPr="00AC2B7E" w:rsidRDefault="00AC2B7E" w:rsidP="001547C8">
      <w:pPr>
        <w:spacing w:after="0" w:line="276" w:lineRule="auto"/>
        <w:jc w:val="both"/>
        <w:rPr>
          <w:rFonts w:ascii="Times New Roman" w:eastAsia="Times New Roman" w:hAnsi="Times New Roman" w:cs="Times New Roman"/>
          <w:bCs/>
          <w:sz w:val="24"/>
          <w:szCs w:val="24"/>
          <w:lang w:eastAsia="pl-PL"/>
        </w:rPr>
      </w:pPr>
      <w:r w:rsidRPr="00AC2B7E">
        <w:rPr>
          <w:rFonts w:ascii="Times New Roman" w:eastAsia="Times New Roman" w:hAnsi="Times New Roman" w:cs="Times New Roman"/>
          <w:bCs/>
          <w:sz w:val="24"/>
          <w:szCs w:val="24"/>
          <w:lang w:eastAsia="pl-PL"/>
        </w:rPr>
        <w:t>64. Począwszy od klasy IV szkoły podstawowej, uczeń otrzymuje promocję do klasy programowo wyższej, jeżeli ze wszystkich obowiązkowych zajęć edukacyjnych otrzymał roczne pozytywne oceny klasyfikacyjne.</w:t>
      </w:r>
    </w:p>
    <w:p w:rsidR="00AC2B7E" w:rsidRPr="00AC2B7E" w:rsidRDefault="00AC2B7E" w:rsidP="001547C8">
      <w:pPr>
        <w:spacing w:after="0" w:line="276" w:lineRule="auto"/>
        <w:jc w:val="both"/>
        <w:rPr>
          <w:rFonts w:ascii="Times New Roman" w:eastAsia="Times New Roman" w:hAnsi="Times New Roman" w:cs="Times New Roman"/>
          <w:bCs/>
          <w:sz w:val="24"/>
          <w:szCs w:val="24"/>
          <w:lang w:eastAsia="pl-PL"/>
        </w:rPr>
      </w:pPr>
      <w:r w:rsidRPr="00AC2B7E">
        <w:rPr>
          <w:rFonts w:ascii="Times New Roman" w:eastAsia="Times New Roman" w:hAnsi="Times New Roman" w:cs="Times New Roman"/>
          <w:bCs/>
          <w:sz w:val="24"/>
          <w:szCs w:val="24"/>
          <w:lang w:eastAsia="pl-PL"/>
        </w:rPr>
        <w:t>1) oceny pozytywne to: dopuszczający, dostateczny, dobry, bardzo dobry, celujący</w:t>
      </w:r>
    </w:p>
    <w:p w:rsidR="00AC2B7E" w:rsidRPr="00AC2B7E" w:rsidRDefault="00AC2B7E" w:rsidP="001547C8">
      <w:pPr>
        <w:spacing w:after="0" w:line="276" w:lineRule="auto"/>
        <w:jc w:val="both"/>
        <w:rPr>
          <w:rFonts w:ascii="Times New Roman" w:eastAsia="Times New Roman" w:hAnsi="Times New Roman" w:cs="Times New Roman"/>
          <w:bCs/>
          <w:sz w:val="24"/>
          <w:szCs w:val="24"/>
          <w:lang w:eastAsia="pl-PL"/>
        </w:rPr>
      </w:pPr>
      <w:r w:rsidRPr="00AC2B7E">
        <w:rPr>
          <w:rFonts w:ascii="Times New Roman" w:eastAsia="Times New Roman" w:hAnsi="Times New Roman" w:cs="Times New Roman"/>
          <w:bCs/>
          <w:sz w:val="24"/>
          <w:szCs w:val="24"/>
          <w:lang w:eastAsia="pl-PL"/>
        </w:rPr>
        <w:t>2) ocena negatywna to – niedostateczny</w:t>
      </w:r>
    </w:p>
    <w:p w:rsidR="00AC2B7E" w:rsidRPr="00AC2B7E" w:rsidRDefault="00AC2B7E" w:rsidP="001547C8">
      <w:pPr>
        <w:autoSpaceDE w:val="0"/>
        <w:autoSpaceDN w:val="0"/>
        <w:adjustRightInd w:val="0"/>
        <w:spacing w:after="0" w:line="276" w:lineRule="auto"/>
        <w:jc w:val="both"/>
        <w:rPr>
          <w:rFonts w:ascii="Times New Roman" w:eastAsia="TimesNewRoman" w:hAnsi="Times New Roman" w:cs="Times New Roman"/>
          <w:sz w:val="24"/>
          <w:szCs w:val="24"/>
        </w:rPr>
      </w:pPr>
      <w:r w:rsidRPr="00AC2B7E">
        <w:rPr>
          <w:rFonts w:ascii="Times New Roman" w:hAnsi="Times New Roman" w:cs="Times New Roman"/>
          <w:bCs/>
          <w:sz w:val="24"/>
          <w:szCs w:val="24"/>
        </w:rPr>
        <w:t>65</w:t>
      </w:r>
      <w:r w:rsidRPr="00AC2B7E">
        <w:rPr>
          <w:rFonts w:ascii="Times New Roman" w:eastAsia="TimesNewRoman" w:hAnsi="Times New Roman" w:cs="Times New Roman"/>
          <w:sz w:val="24"/>
          <w:szCs w:val="24"/>
        </w:rPr>
        <w:t>. Począwszy od klasy IV szkoły podstawowej, uczeń, który w wyniku klasyfikacji rocznej uzyskał z obowiązkowych zajęć edukacyjnych średnią rocznych ocen klasyfikacyjnych co najmniej 4,75 oraz co najmniej bardzo dobrą roczną ocenę klasyfikacyjną zachowania, otrzymuje promocję do klasy programowo wyższej z wyróżnieniem.</w:t>
      </w:r>
    </w:p>
    <w:p w:rsidR="00AC2B7E" w:rsidRPr="00AC2B7E" w:rsidRDefault="00AC2B7E" w:rsidP="001547C8">
      <w:pPr>
        <w:autoSpaceDE w:val="0"/>
        <w:autoSpaceDN w:val="0"/>
        <w:adjustRightInd w:val="0"/>
        <w:spacing w:after="0" w:line="276" w:lineRule="auto"/>
        <w:jc w:val="both"/>
        <w:rPr>
          <w:rFonts w:ascii="Times New Roman" w:eastAsia="TimesNewRoman" w:hAnsi="Times New Roman" w:cs="Times New Roman"/>
          <w:sz w:val="24"/>
          <w:szCs w:val="24"/>
        </w:rPr>
      </w:pPr>
      <w:r w:rsidRPr="00AC2B7E">
        <w:rPr>
          <w:rFonts w:ascii="Times New Roman" w:eastAsia="TimesNewRoman" w:hAnsi="Times New Roman" w:cs="Times New Roman"/>
          <w:sz w:val="24"/>
          <w:szCs w:val="24"/>
        </w:rPr>
        <w:t>66. Uczeń kończy szkołę podstawową z wyróżnieniem, jeżeli w wyniku klasyfikacji końcowej uzyskał z obowiązkowych zajęć edukacyjnych średnią końcowych ocen klasyfikacyjnych co najmniej 4,75 oraz co najmniej bardzo dobrą końcową ocenę klasyfikacyjną zachowania.</w:t>
      </w:r>
    </w:p>
    <w:p w:rsidR="001A255F" w:rsidRDefault="00AC2B7E" w:rsidP="001A255F">
      <w:pPr>
        <w:spacing w:after="0" w:line="276" w:lineRule="auto"/>
        <w:jc w:val="both"/>
        <w:rPr>
          <w:rFonts w:ascii="Times New Roman" w:eastAsia="Times New Roman" w:hAnsi="Times New Roman" w:cs="Times New Roman"/>
          <w:bCs/>
          <w:sz w:val="24"/>
          <w:szCs w:val="24"/>
          <w:lang w:eastAsia="pl-PL"/>
        </w:rPr>
      </w:pPr>
      <w:r w:rsidRPr="00AC2B7E">
        <w:rPr>
          <w:rFonts w:ascii="Times New Roman" w:eastAsia="Times New Roman" w:hAnsi="Times New Roman" w:cs="Times New Roman"/>
          <w:bCs/>
          <w:sz w:val="24"/>
          <w:szCs w:val="24"/>
          <w:lang w:eastAsia="pl-PL"/>
        </w:rPr>
        <w:t>67. O promowaniu do klasy programowo wyższej ucznia posiadającego orzeczenie o potrzebie kształcenia specjalnego wydane ze względu na upośledzenie umysłowe w stopniu umiarkowanym lub znacznym postanawia rada pedagogiczna, uwzględniając ustalenia zawarte w indywidualnym progr</w:t>
      </w:r>
      <w:r w:rsidR="001A255F">
        <w:rPr>
          <w:rFonts w:ascii="Times New Roman" w:eastAsia="Times New Roman" w:hAnsi="Times New Roman" w:cs="Times New Roman"/>
          <w:bCs/>
          <w:sz w:val="24"/>
          <w:szCs w:val="24"/>
          <w:lang w:eastAsia="pl-PL"/>
        </w:rPr>
        <w:t>amie edukacyjno-terapeutycznym.</w:t>
      </w:r>
    </w:p>
    <w:p w:rsidR="00AC2B7E" w:rsidRPr="00AC2B7E" w:rsidRDefault="00AC2B7E" w:rsidP="001A255F">
      <w:pPr>
        <w:spacing w:after="0" w:line="276" w:lineRule="auto"/>
        <w:jc w:val="both"/>
        <w:rPr>
          <w:rFonts w:ascii="Times New Roman" w:eastAsia="Times New Roman" w:hAnsi="Times New Roman" w:cs="Times New Roman"/>
          <w:bCs/>
          <w:sz w:val="24"/>
          <w:szCs w:val="24"/>
          <w:lang w:eastAsia="pl-PL"/>
        </w:rPr>
      </w:pPr>
      <w:r w:rsidRPr="00AC2B7E">
        <w:rPr>
          <w:rFonts w:ascii="Times New Roman" w:eastAsia="Times New Roman" w:hAnsi="Times New Roman" w:cs="Times New Roman"/>
          <w:bCs/>
          <w:sz w:val="24"/>
          <w:szCs w:val="24"/>
          <w:lang w:eastAsia="pl-PL"/>
        </w:rPr>
        <w:t xml:space="preserve">68. Uczeń, który posiada orzeczenie o potrzebie kształcenia specjalnego i ma opóźnienie w realizacji programu nauczania co najmniej jednej klasy, a który w szkole podstawowej uzyskuje ze wszystkich obowiązkowych zajęć edukacyjnych oceny uznane za pozytywne oraz rokuje </w:t>
      </w:r>
      <w:r w:rsidRPr="00AC2B7E">
        <w:rPr>
          <w:rFonts w:ascii="Times New Roman" w:eastAsia="Times New Roman" w:hAnsi="Times New Roman" w:cs="Times New Roman"/>
          <w:bCs/>
          <w:sz w:val="24"/>
          <w:szCs w:val="24"/>
          <w:lang w:eastAsia="pl-PL"/>
        </w:rPr>
        <w:lastRenderedPageBreak/>
        <w:t>opanowanie w jednym roku szkolnym treści nauczania przewidzianych w programie nauczania dwóch klas, może być promowany do klasy programowo wyższej również w ciągu roku szkolnego.</w:t>
      </w:r>
    </w:p>
    <w:p w:rsidR="00AC2B7E" w:rsidRPr="00AC2B7E" w:rsidRDefault="00AC2B7E" w:rsidP="001547C8">
      <w:p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Cs/>
          <w:sz w:val="24"/>
          <w:szCs w:val="24"/>
          <w:lang w:eastAsia="pl-PL"/>
        </w:rPr>
        <w:t>69. Uczeń, który nie otrzymał promocji do klasy programowo wyższej powtarza klasę.</w:t>
      </w:r>
    </w:p>
    <w:p w:rsidR="00AC2B7E" w:rsidRPr="00AC2B7E" w:rsidRDefault="00AC2B7E" w:rsidP="001547C8">
      <w:pPr>
        <w:spacing w:after="0" w:line="276" w:lineRule="auto"/>
        <w:jc w:val="both"/>
        <w:rPr>
          <w:rFonts w:ascii="Times New Roman" w:eastAsia="Times New Roman" w:hAnsi="Times New Roman" w:cs="Times New Roman"/>
          <w:strike/>
          <w:sz w:val="24"/>
          <w:szCs w:val="24"/>
          <w:shd w:val="clear" w:color="auto" w:fill="FFFF00"/>
          <w:lang w:eastAsia="pl-PL"/>
        </w:rPr>
      </w:pPr>
      <w:r w:rsidRPr="00AC2B7E">
        <w:rPr>
          <w:rFonts w:ascii="Times New Roman" w:eastAsia="Times New Roman" w:hAnsi="Times New Roman" w:cs="Times New Roman"/>
          <w:sz w:val="24"/>
          <w:szCs w:val="24"/>
          <w:lang w:eastAsia="pl-PL"/>
        </w:rPr>
        <w:t>70. Uczeń lub jego rodzice mogą zgłosić zastrzeżenia do dyrektora szkoły, jeżeli uznają, że roczna ocena klasyfikacyjna z zajęć edukacyjnych lub roczna ocena klasyfikacyjna zachowania została ustalona niezgodnie z przepisami dotyczącymi trybu ustalania tej oceny.</w:t>
      </w:r>
    </w:p>
    <w:p w:rsidR="00AC2B7E" w:rsidRPr="00AC2B7E" w:rsidRDefault="00AC2B7E" w:rsidP="001547C8">
      <w:p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Cs/>
          <w:sz w:val="24"/>
          <w:szCs w:val="24"/>
          <w:lang w:eastAsia="pl-PL"/>
        </w:rPr>
        <w:t>71. Wymienione zastrzeżenia zgłasza się od dnia ustalenia rocznej oceny klasyfikacyjnej z zajęć edukacyjnych lub rocznej oceny klasyfikacyjnej zachowania, nie później jednak niż w terminie 2 dni roboczych od dnia zakończenia rocznych zajęć dydaktyczno-wychowawczych.</w:t>
      </w:r>
    </w:p>
    <w:p w:rsidR="00AC2B7E" w:rsidRPr="00AC2B7E" w:rsidRDefault="00AC2B7E" w:rsidP="001547C8">
      <w:p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Cs/>
          <w:sz w:val="24"/>
          <w:szCs w:val="24"/>
          <w:lang w:eastAsia="pl-PL"/>
        </w:rPr>
        <w:t>72.</w:t>
      </w:r>
      <w:r w:rsidRPr="00AC2B7E">
        <w:rPr>
          <w:rFonts w:ascii="Times New Roman" w:eastAsia="Times New Roman" w:hAnsi="Times New Roman" w:cs="Times New Roman"/>
          <w:sz w:val="24"/>
          <w:szCs w:val="24"/>
          <w:lang w:eastAsia="pl-PL"/>
        </w:rPr>
        <w:t xml:space="preserve"> W przypadku stwierdzenia, że roczna ocena klasyfikacyjna z zajęć edukacyjnych lub roczna ocena klasyfikacyjna zachowania została ustalona niezgodnie z przepisami dotyczącymi trybu ustalania tej oceny, dyrektor szkoły powołuje komisję, która:</w:t>
      </w:r>
    </w:p>
    <w:p w:rsidR="00AC2B7E" w:rsidRPr="00AC2B7E" w:rsidRDefault="00AC2B7E" w:rsidP="001547C8">
      <w:pPr>
        <w:spacing w:after="0" w:line="276" w:lineRule="auto"/>
        <w:ind w:left="284"/>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1) w przypadku rocznej oceny klasyfikacyjnej z zajęć edukacyjnych – przeprowadza sprawdzian wiadomości i umiejętności ucznia, oraz ustala roczną ocenę klasyfikacyjną z danych zajęć edukacyjnych;</w:t>
      </w:r>
    </w:p>
    <w:p w:rsidR="00AC2B7E" w:rsidRPr="00AC2B7E" w:rsidRDefault="00AC2B7E" w:rsidP="001547C8">
      <w:pPr>
        <w:spacing w:after="0" w:line="276" w:lineRule="auto"/>
        <w:ind w:left="284"/>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2) w przypadku rocznej oceny klasyfikacyjnej zachowania – ustala roczną ocenę klasyfikacyjną.</w:t>
      </w:r>
    </w:p>
    <w:p w:rsidR="00AC2B7E" w:rsidRPr="00AC2B7E" w:rsidRDefault="00AC2B7E" w:rsidP="001547C8">
      <w:p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Cs/>
          <w:sz w:val="24"/>
          <w:szCs w:val="24"/>
          <w:lang w:eastAsia="pl-PL"/>
        </w:rPr>
        <w:t>73. Ustalona przez komisję roczna ocena klasyfikacyjna z zajęć edukacyjnych oraz roczna ocena klasyfikacyjna zachowania nie może być niższa od ustalonej wcześniej oceny. Ocena ustalona przez komisję jest ostateczna, z wyjątkiem negatywnej rocznej oceny klasyfikacyjnej, która może być zmieniona w wyniku egzaminu poprawkowego.</w:t>
      </w:r>
    </w:p>
    <w:p w:rsidR="00AC2B7E" w:rsidRPr="00AC2B7E" w:rsidRDefault="00AC2B7E" w:rsidP="001547C8">
      <w:p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Cs/>
          <w:sz w:val="24"/>
          <w:szCs w:val="24"/>
          <w:lang w:eastAsia="pl-PL"/>
        </w:rPr>
        <w:t>74. Komisje działają w trybie i na zasadach ustalonych przez ministra właściwego do spraw oświaty i wychowania.</w:t>
      </w:r>
    </w:p>
    <w:p w:rsidR="00AC2B7E" w:rsidRPr="00AC2B7E" w:rsidRDefault="00AC2B7E" w:rsidP="001547C8">
      <w:p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Cs/>
          <w:sz w:val="24"/>
          <w:szCs w:val="24"/>
          <w:lang w:eastAsia="pl-PL"/>
        </w:rPr>
        <w:t>75. Przepisy ust. 72-74 stosuje się także w przypadku rocznej oceny klasyfikacyjnej z zajęć edukacyjnych ustalonej w wyniku egzaminu poprawkowego, z tym że termin do zgłoszenia zastrzeżeń wynosi 5 dni roboczych od dnia przeprowadzenia egzaminu poprawkowego. W tym przypadku ocena ustalona przez komisję jest ostateczna.</w:t>
      </w:r>
    </w:p>
    <w:p w:rsidR="00AC2B7E" w:rsidRPr="00AC2B7E" w:rsidRDefault="00AC2B7E" w:rsidP="001547C8">
      <w:p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Cs/>
          <w:sz w:val="24"/>
          <w:szCs w:val="24"/>
          <w:lang w:eastAsia="pl-PL"/>
        </w:rPr>
        <w:t>76. Począwszy od klasy IV szkoły podstawowej, uczeń, który w wyniku klasyfikacji rocznej otrzymał negatywną ocenę klasyfikacyjną z jednych albo dwóch obowiązkowych zajęć edukacyjnych – może przystąpić do egzaminu poprawkowego z tych zajęć.</w:t>
      </w:r>
    </w:p>
    <w:p w:rsidR="00AC2B7E" w:rsidRPr="00AC2B7E" w:rsidRDefault="00AC2B7E" w:rsidP="001547C8">
      <w:p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Cs/>
          <w:sz w:val="24"/>
          <w:szCs w:val="24"/>
          <w:lang w:eastAsia="pl-PL"/>
        </w:rPr>
        <w:t>77. Egzamin poprawkowy przeprowadza komisja powołana przez dyrektora szkoły.</w:t>
      </w:r>
    </w:p>
    <w:p w:rsidR="00AC2B7E" w:rsidRPr="00AC2B7E" w:rsidRDefault="00AC2B7E" w:rsidP="001547C8">
      <w:p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Cs/>
          <w:sz w:val="24"/>
          <w:szCs w:val="24"/>
          <w:lang w:eastAsia="pl-PL"/>
        </w:rPr>
        <w:t>78. Warunki, tryb i formę egzaminu poprawkowego ustala minister właściwy do spraw oświaty i wychowania.</w:t>
      </w:r>
    </w:p>
    <w:p w:rsidR="00AC2B7E" w:rsidRPr="00AC2B7E" w:rsidRDefault="00AC2B7E" w:rsidP="001547C8">
      <w:p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Cs/>
          <w:sz w:val="24"/>
          <w:szCs w:val="24"/>
          <w:lang w:eastAsia="pl-PL"/>
        </w:rPr>
        <w:t xml:space="preserve">79. </w:t>
      </w:r>
      <w:r w:rsidRPr="00AC2B7E">
        <w:rPr>
          <w:rFonts w:ascii="Times New Roman" w:eastAsia="Times New Roman" w:hAnsi="Times New Roman" w:cs="Times New Roman"/>
          <w:sz w:val="24"/>
          <w:szCs w:val="24"/>
          <w:lang w:eastAsia="pl-PL"/>
        </w:rPr>
        <w:t>Uczeń, który nie zdał egzaminu poprawkowego, nie otrzymuje promocji do klasy programowo wyższej i powtarza klasę</w:t>
      </w:r>
    </w:p>
    <w:p w:rsidR="00AC2B7E" w:rsidRPr="00AC2B7E" w:rsidRDefault="00AC2B7E" w:rsidP="001547C8">
      <w:p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Cs/>
          <w:sz w:val="24"/>
          <w:szCs w:val="24"/>
          <w:lang w:eastAsia="pl-PL"/>
        </w:rPr>
        <w:t>80. Rada pedagogiczna, uwzględniając możliwości edukacyjne ucznia, może jeden raz w ciągu danego etapu edukacyjnego promować do klasy programowo wyższej ucznia, który nie zdał egzaminu poprawkowego z jednych obowiązkowych zajęć edukacyjnych pod warunkiem, że te zajęcia są realizowane w klasie programowo wyższej.</w:t>
      </w:r>
    </w:p>
    <w:p w:rsidR="00AC2B7E" w:rsidRPr="00AC2B7E" w:rsidRDefault="00AC2B7E" w:rsidP="001547C8">
      <w:pPr>
        <w:spacing w:after="0" w:line="276" w:lineRule="auto"/>
        <w:jc w:val="both"/>
        <w:rPr>
          <w:rFonts w:ascii="Times New Roman" w:eastAsia="Times New Roman" w:hAnsi="Times New Roman" w:cs="Times New Roman"/>
          <w:bCs/>
          <w:sz w:val="24"/>
          <w:szCs w:val="24"/>
          <w:lang w:eastAsia="pl-PL"/>
        </w:rPr>
      </w:pPr>
      <w:r w:rsidRPr="00AC2B7E">
        <w:rPr>
          <w:rFonts w:ascii="Times New Roman" w:eastAsia="Times New Roman" w:hAnsi="Times New Roman" w:cs="Times New Roman"/>
          <w:sz w:val="24"/>
          <w:szCs w:val="24"/>
          <w:lang w:eastAsia="pl-PL"/>
        </w:rPr>
        <w:t>81. Uczeń kończy szkołę podstawową</w:t>
      </w:r>
      <w:r w:rsidRPr="00AC2B7E">
        <w:rPr>
          <w:rFonts w:ascii="Times New Roman" w:eastAsia="Times New Roman" w:hAnsi="Times New Roman" w:cs="Times New Roman"/>
          <w:bCs/>
          <w:sz w:val="24"/>
          <w:szCs w:val="24"/>
          <w:lang w:eastAsia="pl-PL"/>
        </w:rPr>
        <w:t>, jeżeli w wyniku klasyfikacji końcowej otrzymał ze wszystkich obowiązkowych zajęć edukacyjnych pozytywne końcowe oceny klasyfikacyjne.</w:t>
      </w:r>
    </w:p>
    <w:p w:rsidR="00AC2B7E" w:rsidRPr="00AC2B7E" w:rsidRDefault="00AC2B7E" w:rsidP="001547C8">
      <w:pPr>
        <w:spacing w:after="0" w:line="276" w:lineRule="auto"/>
        <w:jc w:val="both"/>
        <w:rPr>
          <w:rFonts w:ascii="Times New Roman" w:eastAsia="Times New Roman" w:hAnsi="Times New Roman" w:cs="Times New Roman"/>
          <w:sz w:val="24"/>
          <w:szCs w:val="24"/>
          <w:lang w:eastAsia="pl-PL"/>
        </w:rPr>
      </w:pPr>
      <w:r w:rsidRPr="00AC2B7E">
        <w:rPr>
          <w:rFonts w:ascii="Times New Roman" w:eastAsia="Times New Roman" w:hAnsi="Times New Roman" w:cs="Times New Roman"/>
          <w:bCs/>
          <w:sz w:val="24"/>
          <w:szCs w:val="24"/>
          <w:lang w:eastAsia="pl-PL"/>
        </w:rPr>
        <w:t xml:space="preserve">82. O ukończeniu szkoły przez ucznia posiadającego orzeczenie o potrzebie kształcenia specjalnego wydane ze względu na upośledzenie umysłowe w stopniu umiarkowanym lub </w:t>
      </w:r>
      <w:r w:rsidRPr="00AC2B7E">
        <w:rPr>
          <w:rFonts w:ascii="Times New Roman" w:eastAsia="Times New Roman" w:hAnsi="Times New Roman" w:cs="Times New Roman"/>
          <w:bCs/>
          <w:sz w:val="24"/>
          <w:szCs w:val="24"/>
          <w:lang w:eastAsia="pl-PL"/>
        </w:rPr>
        <w:lastRenderedPageBreak/>
        <w:t>znacznym postanawia rada pedagogiczna, uwzględniając ustalenia zawarte w indywidualnym programie edukacyjno-terapeutycznym.</w:t>
      </w:r>
    </w:p>
    <w:p w:rsidR="00934DD0" w:rsidRDefault="00AC2B7E" w:rsidP="00C457F0">
      <w:pPr>
        <w:spacing w:after="0" w:line="276" w:lineRule="auto"/>
        <w:jc w:val="both"/>
        <w:rPr>
          <w:rFonts w:ascii="Times New Roman" w:eastAsia="Times New Roman" w:hAnsi="Times New Roman" w:cs="Times New Roman"/>
          <w:bCs/>
          <w:sz w:val="24"/>
          <w:szCs w:val="24"/>
          <w:lang w:eastAsia="pl-PL"/>
        </w:rPr>
      </w:pPr>
      <w:r w:rsidRPr="00AC2B7E">
        <w:rPr>
          <w:rFonts w:ascii="Times New Roman" w:eastAsia="Times New Roman" w:hAnsi="Times New Roman" w:cs="Times New Roman"/>
          <w:bCs/>
          <w:sz w:val="24"/>
          <w:szCs w:val="24"/>
          <w:lang w:eastAsia="pl-PL"/>
        </w:rPr>
        <w:t>83. Uczeń szkoły podstawowej, który nie spełnił wymienionych warunków, powtarza ostatnią klasę szkoły podstawowej.</w:t>
      </w:r>
    </w:p>
    <w:p w:rsidR="00934DD0" w:rsidRPr="00AC2B7E" w:rsidRDefault="00934DD0" w:rsidP="001547C8">
      <w:pPr>
        <w:spacing w:after="0" w:line="276" w:lineRule="auto"/>
        <w:jc w:val="both"/>
        <w:rPr>
          <w:rFonts w:ascii="Times New Roman" w:eastAsia="Times New Roman" w:hAnsi="Times New Roman" w:cs="Times New Roman"/>
          <w:sz w:val="24"/>
          <w:szCs w:val="24"/>
          <w:lang w:eastAsia="pl-PL"/>
        </w:rPr>
      </w:pPr>
    </w:p>
    <w:p w:rsidR="00AC2B7E" w:rsidRPr="00AC2B7E" w:rsidRDefault="00AC2B7E" w:rsidP="001547C8">
      <w:pPr>
        <w:spacing w:after="0" w:line="276" w:lineRule="auto"/>
        <w:jc w:val="center"/>
        <w:rPr>
          <w:rFonts w:ascii="Times New Roman" w:eastAsia="Times New Roman" w:hAnsi="Times New Roman" w:cs="Times New Roman"/>
          <w:b/>
          <w:bCs/>
          <w:color w:val="000000"/>
          <w:sz w:val="24"/>
          <w:szCs w:val="24"/>
          <w:lang w:eastAsia="pl-PL"/>
        </w:rPr>
      </w:pPr>
      <w:r w:rsidRPr="00AC2B7E">
        <w:rPr>
          <w:rFonts w:ascii="Times New Roman" w:eastAsia="Times New Roman" w:hAnsi="Times New Roman" w:cs="Times New Roman"/>
          <w:b/>
          <w:bCs/>
          <w:color w:val="000000"/>
          <w:sz w:val="24"/>
          <w:szCs w:val="24"/>
          <w:lang w:eastAsia="pl-PL"/>
        </w:rPr>
        <w:t>ROZDZIAŁ VI</w:t>
      </w:r>
    </w:p>
    <w:p w:rsidR="00AC2B7E" w:rsidRPr="00AC2B7E" w:rsidRDefault="00AC2B7E" w:rsidP="001547C8">
      <w:pPr>
        <w:spacing w:after="0" w:line="276" w:lineRule="auto"/>
        <w:jc w:val="center"/>
        <w:rPr>
          <w:rFonts w:ascii="Times New Roman" w:eastAsia="Times New Roman" w:hAnsi="Times New Roman" w:cs="Times New Roman"/>
          <w:b/>
          <w:bCs/>
          <w:color w:val="000000"/>
          <w:sz w:val="24"/>
          <w:szCs w:val="24"/>
          <w:lang w:eastAsia="pl-PL"/>
        </w:rPr>
      </w:pPr>
      <w:r w:rsidRPr="00AC2B7E">
        <w:rPr>
          <w:rFonts w:ascii="Times New Roman" w:eastAsia="Times New Roman" w:hAnsi="Times New Roman" w:cs="Times New Roman"/>
          <w:b/>
          <w:bCs/>
          <w:color w:val="000000"/>
          <w:sz w:val="24"/>
          <w:szCs w:val="24"/>
          <w:lang w:eastAsia="pl-PL"/>
        </w:rPr>
        <w:t>ORGANIZACJA ZAJĘĆ EDUKACYJNYCH</w:t>
      </w:r>
    </w:p>
    <w:p w:rsidR="001A255F" w:rsidRDefault="001A255F" w:rsidP="001547C8">
      <w:pPr>
        <w:spacing w:after="0" w:line="276" w:lineRule="auto"/>
        <w:jc w:val="center"/>
        <w:rPr>
          <w:rFonts w:ascii="Times New Roman" w:eastAsia="Times New Roman" w:hAnsi="Times New Roman" w:cs="Times New Roman"/>
          <w:b/>
          <w:bCs/>
          <w:color w:val="000000"/>
          <w:sz w:val="24"/>
          <w:szCs w:val="24"/>
          <w:lang w:eastAsia="pl-PL"/>
        </w:rPr>
      </w:pPr>
    </w:p>
    <w:p w:rsidR="00AC2B7E" w:rsidRPr="00AC2B7E" w:rsidRDefault="004C14EB" w:rsidP="001547C8">
      <w:pPr>
        <w:spacing w:after="0" w:line="276"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bCs/>
          <w:color w:val="000000"/>
          <w:sz w:val="24"/>
          <w:szCs w:val="24"/>
          <w:lang w:eastAsia="pl-PL"/>
        </w:rPr>
        <w:t>§ 38</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Podstawowymi formami działalności dydaktyczno- wychowawczej szkoły są:</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obowiązkowe zajęcia edukacyjne, do których zalicza się zajęcia z zakresu kształcenia ogólnego;</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 dodatkowe zajęcia edukacyjne, do których zalicza się:</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a) zajęcia z języka obcego nowożytnego innego niż język obcy nowożytny nauczany w ramach obowiązkowych zajęć edukacyjnych;</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b) zajęcia z wybranego przedmiotu na zwiększeniu których wyraził zgodę organ prowadzący, a które są organizowane na podstawie odrębnych przepisów.</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 Zajęcia, dla których nie została ustalona podstawa programowa, lecz program nauczania  tych zajęć został włączony do szkolnego zestawu programów nauczania.</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3. Zajęcia rewalidacyjne dla uczniów niepełnosprawnych zgodnie z orzeczeniem o potrzebie kształcenia specjalnego;</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4. Zajęcia z doradztwa zawodowego.</w:t>
      </w:r>
    </w:p>
    <w:p w:rsidR="00AC2B7E" w:rsidRPr="00AC2B7E" w:rsidRDefault="00AC2B7E" w:rsidP="001547C8">
      <w:pPr>
        <w:spacing w:after="0" w:line="276" w:lineRule="auto"/>
        <w:jc w:val="both"/>
        <w:rPr>
          <w:rFonts w:ascii="Arial" w:eastAsia="Calibri" w:hAnsi="Arial" w:cs="Arial"/>
          <w:sz w:val="20"/>
          <w:szCs w:val="20"/>
        </w:rPr>
      </w:pPr>
      <w:r w:rsidRPr="00AC2B7E">
        <w:rPr>
          <w:rFonts w:ascii="Times New Roman" w:eastAsia="Times New Roman" w:hAnsi="Times New Roman" w:cs="Times New Roman"/>
          <w:color w:val="000000"/>
          <w:sz w:val="24"/>
          <w:szCs w:val="24"/>
          <w:lang w:eastAsia="pl-PL"/>
        </w:rPr>
        <w:t>5. Zajęcia ( pozalekcyjne) rozwijające zainteresowania uczniów, w szczególności w celu kształtowania ich aktywności i kreatywności.</w:t>
      </w:r>
      <w:r w:rsidRPr="00AC2B7E">
        <w:rPr>
          <w:rFonts w:ascii="Arial" w:eastAsia="Calibri" w:hAnsi="Arial" w:cs="Arial"/>
          <w:sz w:val="20"/>
          <w:szCs w:val="20"/>
        </w:rPr>
        <w:t xml:space="preserve">   </w:t>
      </w:r>
    </w:p>
    <w:p w:rsidR="00AC2B7E" w:rsidRPr="00AC2B7E" w:rsidRDefault="00AC2B7E" w:rsidP="001547C8">
      <w:pPr>
        <w:spacing w:after="0" w:line="276" w:lineRule="auto"/>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6. Zajęcia realizowana w ramach pomocy psychologiczno- pedagogicznej.</w:t>
      </w:r>
    </w:p>
    <w:p w:rsidR="00AC2B7E" w:rsidRPr="00AC2B7E" w:rsidRDefault="004C14EB" w:rsidP="001547C8">
      <w:pPr>
        <w:spacing w:after="0" w:line="276" w:lineRule="auto"/>
        <w:ind w:left="567" w:hanging="567"/>
        <w:jc w:val="center"/>
        <w:rPr>
          <w:rFonts w:ascii="Times New Roman" w:eastAsia="Calibri" w:hAnsi="Times New Roman" w:cs="Times New Roman"/>
          <w:b/>
          <w:color w:val="000000"/>
          <w:sz w:val="24"/>
          <w:szCs w:val="24"/>
          <w:lang w:eastAsia="pl-PL"/>
        </w:rPr>
      </w:pPr>
      <w:r>
        <w:rPr>
          <w:rFonts w:ascii="Times New Roman" w:eastAsia="Calibri" w:hAnsi="Times New Roman" w:cs="Times New Roman"/>
          <w:b/>
          <w:color w:val="000000"/>
          <w:sz w:val="24"/>
          <w:szCs w:val="24"/>
          <w:lang w:eastAsia="pl-PL"/>
        </w:rPr>
        <w:t>§ 39</w:t>
      </w:r>
    </w:p>
    <w:p w:rsidR="00AC2B7E" w:rsidRPr="00AC2B7E" w:rsidRDefault="00AC2B7E" w:rsidP="001547C8">
      <w:pPr>
        <w:spacing w:after="0" w:line="276" w:lineRule="auto"/>
        <w:jc w:val="both"/>
        <w:rPr>
          <w:rFonts w:ascii="Times New Roman" w:eastAsia="Calibri"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Zajęcia pozalekcyjne prowadzone są przez nauczycieli ze środków przeznaczonych na ten cel w budżecie szkoły, w ramach programów Unii Europejskiej lub z innych środków pozyskanych przez szkołę, zgodnie z wolą nauczyciela.</w:t>
      </w:r>
    </w:p>
    <w:p w:rsidR="00AC2B7E" w:rsidRPr="00AC2B7E" w:rsidRDefault="00AC2B7E" w:rsidP="001547C8">
      <w:pPr>
        <w:spacing w:after="0" w:line="276" w:lineRule="auto"/>
        <w:jc w:val="both"/>
        <w:rPr>
          <w:rFonts w:ascii="Times New Roman" w:eastAsia="Calibri"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 Na początku roku szkolnego, dyrektor szkoły wraz z radą pedagogiczną, opracowują propozycję zajęć pozalekcyjnych z uwzględnieniem potrzeb i zainteresowań uczniów, a także możliwości finansowych i kadrowych szkoły.</w:t>
      </w:r>
    </w:p>
    <w:p w:rsidR="00AC2B7E" w:rsidRPr="00AC2B7E" w:rsidRDefault="00AC2B7E" w:rsidP="001547C8">
      <w:pPr>
        <w:spacing w:after="0"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bCs/>
          <w:sz w:val="24"/>
          <w:szCs w:val="24"/>
        </w:rPr>
        <w:t>3. Udział uczniów we wszystkich formach zajęć pozalekcyjnych jest dobrowolny i wymaga zgody rodziców.</w:t>
      </w:r>
    </w:p>
    <w:p w:rsidR="00AC2B7E" w:rsidRPr="00AC2B7E" w:rsidRDefault="00AC2B7E" w:rsidP="001547C8">
      <w:pPr>
        <w:spacing w:after="0" w:line="276" w:lineRule="auto"/>
        <w:jc w:val="both"/>
        <w:rPr>
          <w:rFonts w:ascii="Times New Roman" w:eastAsia="Calibri"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4. Na zajęciach pozalekcyjnych nauczyciele odpowiadają za uczniów, za jakość zajęć oraz przestrzegają zasad bezpieczeństwa i higieny pracy.</w:t>
      </w:r>
    </w:p>
    <w:p w:rsidR="00AC2B7E" w:rsidRPr="00AC2B7E" w:rsidRDefault="00AC2B7E" w:rsidP="001547C8">
      <w:pPr>
        <w:spacing w:after="0" w:line="276" w:lineRule="auto"/>
        <w:jc w:val="both"/>
        <w:rPr>
          <w:rFonts w:ascii="Times New Roman" w:eastAsia="Calibri"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5. Nauczyciel zobowiązany jest do opracowania planu zajęć pozalekcyjnych na początku roku szkolnego i przedstawienia go do zatwierdzenia dyrektorowi szkoły.</w:t>
      </w:r>
    </w:p>
    <w:p w:rsidR="00AC2B7E" w:rsidRPr="00AC2B7E" w:rsidRDefault="00AC2B7E" w:rsidP="001547C8">
      <w:pPr>
        <w:spacing w:after="0"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bCs/>
          <w:sz w:val="24"/>
          <w:szCs w:val="24"/>
        </w:rPr>
        <w:t xml:space="preserve">6. Organizowanie zajęć </w:t>
      </w:r>
      <w:r w:rsidRPr="00AC2B7E">
        <w:rPr>
          <w:rFonts w:ascii="Times New Roman" w:eastAsia="Calibri" w:hAnsi="Times New Roman" w:cs="Times New Roman"/>
          <w:sz w:val="24"/>
          <w:szCs w:val="24"/>
        </w:rPr>
        <w:t>pozalekcyjnych nie może powodować zakłóceń toku realizacji programów nauczania i podstawy programowej.</w:t>
      </w:r>
    </w:p>
    <w:p w:rsidR="00AC2B7E" w:rsidRPr="00AC2B7E" w:rsidRDefault="00AC2B7E" w:rsidP="001547C8">
      <w:pPr>
        <w:spacing w:after="0" w:line="276" w:lineRule="auto"/>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sz w:val="24"/>
          <w:szCs w:val="24"/>
        </w:rPr>
        <w:t>7. Wszystkie zajęcia pozalekcyjne mogą odbywać się także w dni wolne od nauki szkolnej( za zgodą dyrektora), w godzinach otwarcia szkoły i po zakończeniu obowiązkowych zajęć</w:t>
      </w:r>
      <w:r w:rsidRPr="00AC2B7E">
        <w:rPr>
          <w:rFonts w:ascii="Times New Roman" w:eastAsia="Calibri" w:hAnsi="Times New Roman" w:cs="Times New Roman"/>
          <w:bCs/>
          <w:sz w:val="24"/>
          <w:szCs w:val="24"/>
        </w:rPr>
        <w:t xml:space="preserve"> edukacyjnych i zajęć realizowanych w ramach pomocy psychologiczno-pedagogicznej </w:t>
      </w:r>
      <w:r w:rsidRPr="00AC2B7E">
        <w:rPr>
          <w:rFonts w:ascii="Times New Roman" w:eastAsia="Calibri" w:hAnsi="Times New Roman" w:cs="Times New Roman"/>
          <w:sz w:val="24"/>
          <w:szCs w:val="24"/>
        </w:rPr>
        <w:t xml:space="preserve">przez uczniów uczestniczących w nich.   </w:t>
      </w:r>
    </w:p>
    <w:p w:rsidR="00AC2B7E" w:rsidRPr="00AC2B7E" w:rsidRDefault="00AC2B7E" w:rsidP="001547C8">
      <w:pPr>
        <w:tabs>
          <w:tab w:val="left" w:pos="142"/>
        </w:tabs>
        <w:overflowPunct w:val="0"/>
        <w:autoSpaceDN w:val="0"/>
        <w:spacing w:after="0" w:line="276" w:lineRule="auto"/>
        <w:jc w:val="both"/>
        <w:textAlignment w:val="baseline"/>
        <w:rPr>
          <w:rFonts w:ascii="Times New Roman" w:eastAsia="Calibri" w:hAnsi="Times New Roman" w:cs="Times New Roman"/>
          <w:sz w:val="24"/>
          <w:szCs w:val="24"/>
        </w:rPr>
      </w:pPr>
      <w:r w:rsidRPr="00AC2B7E">
        <w:rPr>
          <w:rFonts w:ascii="Times New Roman" w:eastAsia="Calibri" w:hAnsi="Times New Roman" w:cs="Times New Roman"/>
          <w:sz w:val="24"/>
          <w:szCs w:val="24"/>
        </w:rPr>
        <w:lastRenderedPageBreak/>
        <w:t xml:space="preserve">8. Organizacja </w:t>
      </w:r>
      <w:r w:rsidRPr="00AC2B7E">
        <w:rPr>
          <w:rFonts w:ascii="Times New Roman" w:eastAsia="Calibri" w:hAnsi="Times New Roman" w:cs="Times New Roman"/>
          <w:bCs/>
          <w:sz w:val="24"/>
          <w:szCs w:val="24"/>
        </w:rPr>
        <w:t>zajęć pozalekcyjnych w terminac</w:t>
      </w:r>
      <w:r w:rsidR="00BE215F">
        <w:rPr>
          <w:rFonts w:ascii="Times New Roman" w:eastAsia="Calibri" w:hAnsi="Times New Roman" w:cs="Times New Roman"/>
          <w:bCs/>
          <w:sz w:val="24"/>
          <w:szCs w:val="24"/>
        </w:rPr>
        <w:t>h innych niż wymienione w ust. 7</w:t>
      </w:r>
      <w:r w:rsidRPr="00AC2B7E">
        <w:rPr>
          <w:rFonts w:ascii="Times New Roman" w:eastAsia="Calibri" w:hAnsi="Times New Roman" w:cs="Times New Roman"/>
          <w:bCs/>
          <w:sz w:val="24"/>
          <w:szCs w:val="24"/>
        </w:rPr>
        <w:t>., z wyłączeniem form turystyki i krajoznawstwa oraz wypoczynku, wymaga uzyskania zgody dyrektora szkoły.</w:t>
      </w:r>
    </w:p>
    <w:p w:rsidR="00BE215F" w:rsidRPr="001A255F" w:rsidRDefault="00AC2B7E" w:rsidP="001A255F">
      <w:pPr>
        <w:tabs>
          <w:tab w:val="left" w:pos="142"/>
        </w:tabs>
        <w:overflowPunct w:val="0"/>
        <w:autoSpaceDN w:val="0"/>
        <w:spacing w:after="0" w:line="276" w:lineRule="auto"/>
        <w:jc w:val="both"/>
        <w:textAlignment w:val="baseline"/>
        <w:rPr>
          <w:rFonts w:ascii="Times New Roman" w:eastAsia="Calibri" w:hAnsi="Times New Roman" w:cs="Times New Roman"/>
          <w:sz w:val="24"/>
          <w:szCs w:val="24"/>
        </w:rPr>
      </w:pPr>
      <w:r w:rsidRPr="00AC2B7E">
        <w:rPr>
          <w:rFonts w:ascii="Times New Roman" w:eastAsia="Times New Roman" w:hAnsi="Times New Roman" w:cs="Times New Roman"/>
          <w:color w:val="000000"/>
          <w:sz w:val="24"/>
          <w:szCs w:val="24"/>
          <w:lang w:eastAsia="pl-PL"/>
        </w:rPr>
        <w:t xml:space="preserve">9. W przypadku prowadzenia zajęć przez inny podmiot, za bezpieczeństwo uczniów </w:t>
      </w:r>
      <w:r w:rsidRPr="00AC2B7E">
        <w:rPr>
          <w:rFonts w:ascii="Times New Roman" w:eastAsia="Times New Roman" w:hAnsi="Times New Roman" w:cs="Times New Roman"/>
          <w:color w:val="000000"/>
          <w:sz w:val="24"/>
          <w:szCs w:val="24"/>
          <w:lang w:eastAsia="pl-PL"/>
        </w:rPr>
        <w:br/>
        <w:t>i organizację zajęć odpowiada ten podmiot, po wcześniejszym podpisaniu odpowiedniej umowy przez dyrektora szkoły.</w:t>
      </w:r>
    </w:p>
    <w:p w:rsidR="00AC2B7E" w:rsidRDefault="004C14EB" w:rsidP="001547C8">
      <w:pPr>
        <w:spacing w:after="0" w:line="276"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40</w:t>
      </w:r>
    </w:p>
    <w:p w:rsidR="001A255F" w:rsidRPr="00AC2B7E" w:rsidRDefault="001A255F" w:rsidP="001547C8">
      <w:pPr>
        <w:spacing w:after="0" w:line="276" w:lineRule="auto"/>
        <w:jc w:val="center"/>
        <w:rPr>
          <w:rFonts w:ascii="Times New Roman" w:eastAsia="Times New Roman" w:hAnsi="Times New Roman" w:cs="Times New Roman"/>
          <w:b/>
          <w:color w:val="000000"/>
          <w:sz w:val="24"/>
          <w:szCs w:val="24"/>
          <w:lang w:eastAsia="pl-PL"/>
        </w:rPr>
      </w:pPr>
    </w:p>
    <w:p w:rsidR="00AC2B7E" w:rsidRPr="00AC2B7E" w:rsidRDefault="00AC2B7E" w:rsidP="001547C8">
      <w:pPr>
        <w:spacing w:after="0" w:line="276" w:lineRule="auto"/>
        <w:jc w:val="both"/>
        <w:rPr>
          <w:rFonts w:ascii="Times New Roman" w:eastAsia="Times New Roman" w:hAnsi="Times New Roman" w:cs="Times New Roman"/>
          <w:bCs/>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 Uczniom, którym z przyczyn rozwojowych, rodzinnych lub losowych potrzebna jest pomoc i wsparcie, szkoła udziela pomocy psychologiczno-pedagogicznej. </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Pomoc psychologiczno-pedagogiczną w szkole, organizuje dyrektor szkoły.</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 Pomoc psychologiczno-pedagogiczna w szkole jest organizowana podczas bieżącej pracy z uczniami</w:t>
      </w:r>
      <w:r w:rsidRPr="00AC2B7E">
        <w:rPr>
          <w:rFonts w:ascii="Times New Roman" w:hAnsi="Times New Roman" w:cs="Times New Roman"/>
          <w:sz w:val="24"/>
          <w:szCs w:val="24"/>
        </w:rPr>
        <w:t xml:space="preserve"> przez zintegrowane działania nauczycieli i specjalistów oraz w formie:</w:t>
      </w:r>
    </w:p>
    <w:p w:rsidR="00AC2B7E" w:rsidRPr="00AC2B7E" w:rsidRDefault="00AC2B7E" w:rsidP="001547C8">
      <w:pPr>
        <w:numPr>
          <w:ilvl w:val="0"/>
          <w:numId w:val="11"/>
        </w:numPr>
        <w:suppressAutoHyphens/>
        <w:autoSpaceDN w:val="0"/>
        <w:spacing w:after="0" w:line="276" w:lineRule="auto"/>
        <w:jc w:val="both"/>
        <w:textAlignment w:val="baseline"/>
        <w:rPr>
          <w:rFonts w:ascii="Times New Roman" w:hAnsi="Times New Roman" w:cs="Times New Roman"/>
          <w:sz w:val="24"/>
          <w:szCs w:val="24"/>
        </w:rPr>
      </w:pPr>
      <w:r w:rsidRPr="00AC2B7E">
        <w:rPr>
          <w:rFonts w:ascii="Times New Roman" w:hAnsi="Times New Roman" w:cs="Times New Roman"/>
          <w:sz w:val="24"/>
          <w:szCs w:val="24"/>
        </w:rPr>
        <w:t>zajęć rozwijających uzdolnienia;</w:t>
      </w:r>
    </w:p>
    <w:p w:rsidR="00AC2B7E" w:rsidRPr="00AC2B7E" w:rsidRDefault="00AC2B7E" w:rsidP="001547C8">
      <w:pPr>
        <w:numPr>
          <w:ilvl w:val="0"/>
          <w:numId w:val="11"/>
        </w:numPr>
        <w:suppressAutoHyphens/>
        <w:autoSpaceDN w:val="0"/>
        <w:spacing w:after="0" w:line="276" w:lineRule="auto"/>
        <w:jc w:val="both"/>
        <w:textAlignment w:val="baseline"/>
        <w:rPr>
          <w:rFonts w:ascii="Times New Roman" w:hAnsi="Times New Roman" w:cs="Times New Roman"/>
          <w:sz w:val="24"/>
          <w:szCs w:val="24"/>
        </w:rPr>
      </w:pPr>
      <w:r w:rsidRPr="00AC2B7E">
        <w:rPr>
          <w:rFonts w:ascii="Times New Roman" w:hAnsi="Times New Roman" w:cs="Times New Roman"/>
          <w:sz w:val="24"/>
          <w:szCs w:val="24"/>
        </w:rPr>
        <w:t>zajęć rozwijających umiejętności uczenia się;</w:t>
      </w:r>
    </w:p>
    <w:p w:rsidR="00AC2B7E" w:rsidRPr="00AC2B7E" w:rsidRDefault="00AC2B7E" w:rsidP="001547C8">
      <w:pPr>
        <w:numPr>
          <w:ilvl w:val="0"/>
          <w:numId w:val="11"/>
        </w:numPr>
        <w:suppressAutoHyphens/>
        <w:autoSpaceDN w:val="0"/>
        <w:spacing w:after="0" w:line="276" w:lineRule="auto"/>
        <w:jc w:val="both"/>
        <w:textAlignment w:val="baseline"/>
        <w:rPr>
          <w:rFonts w:ascii="Times New Roman" w:hAnsi="Times New Roman" w:cs="Times New Roman"/>
          <w:sz w:val="24"/>
          <w:szCs w:val="24"/>
        </w:rPr>
      </w:pPr>
      <w:r w:rsidRPr="00AC2B7E">
        <w:rPr>
          <w:rFonts w:ascii="Times New Roman" w:hAnsi="Times New Roman" w:cs="Times New Roman"/>
          <w:sz w:val="24"/>
          <w:szCs w:val="24"/>
        </w:rPr>
        <w:t>zajęć dydaktyczno- wyrównawczych;</w:t>
      </w:r>
    </w:p>
    <w:p w:rsidR="00AC2B7E" w:rsidRPr="00AC2B7E" w:rsidRDefault="00AC2B7E" w:rsidP="001547C8">
      <w:pPr>
        <w:numPr>
          <w:ilvl w:val="0"/>
          <w:numId w:val="11"/>
        </w:numPr>
        <w:suppressAutoHyphens/>
        <w:autoSpaceDN w:val="0"/>
        <w:spacing w:after="0" w:line="276" w:lineRule="auto"/>
        <w:jc w:val="both"/>
        <w:textAlignment w:val="baseline"/>
        <w:rPr>
          <w:rFonts w:ascii="Times New Roman" w:hAnsi="Times New Roman" w:cs="Times New Roman"/>
          <w:sz w:val="24"/>
          <w:szCs w:val="24"/>
        </w:rPr>
      </w:pPr>
      <w:r w:rsidRPr="00AC2B7E">
        <w:rPr>
          <w:rFonts w:ascii="Times New Roman" w:hAnsi="Times New Roman" w:cs="Times New Roman"/>
          <w:sz w:val="24"/>
          <w:szCs w:val="24"/>
        </w:rPr>
        <w:t>zajęć specjalistycznych: korekcyjno-kompensacyjnych, logopedycznych, rozwijających kompetencje emocjonalno-społeczne oraz innych zajęć o charakterze terapeutycznym;</w:t>
      </w:r>
    </w:p>
    <w:p w:rsidR="00AC2B7E" w:rsidRPr="00AC2B7E" w:rsidRDefault="00AC2B7E" w:rsidP="001547C8">
      <w:pPr>
        <w:numPr>
          <w:ilvl w:val="0"/>
          <w:numId w:val="11"/>
        </w:numPr>
        <w:suppressAutoHyphens/>
        <w:autoSpaceDN w:val="0"/>
        <w:spacing w:after="0" w:line="276" w:lineRule="auto"/>
        <w:jc w:val="both"/>
        <w:textAlignment w:val="baseline"/>
        <w:rPr>
          <w:rFonts w:ascii="Times New Roman" w:hAnsi="Times New Roman" w:cs="Times New Roman"/>
          <w:sz w:val="24"/>
          <w:szCs w:val="24"/>
        </w:rPr>
      </w:pPr>
      <w:r w:rsidRPr="00AC2B7E">
        <w:rPr>
          <w:rFonts w:ascii="Times New Roman" w:hAnsi="Times New Roman" w:cs="Times New Roman"/>
          <w:sz w:val="24"/>
          <w:szCs w:val="24"/>
        </w:rPr>
        <w:t>zajęć związanych z wyborem kierunku kształcenia i zawodu;</w:t>
      </w:r>
    </w:p>
    <w:p w:rsidR="00AC2B7E" w:rsidRPr="00AC2B7E" w:rsidRDefault="00AC2B7E" w:rsidP="001547C8">
      <w:pPr>
        <w:numPr>
          <w:ilvl w:val="0"/>
          <w:numId w:val="11"/>
        </w:numPr>
        <w:suppressAutoHyphens/>
        <w:autoSpaceDN w:val="0"/>
        <w:spacing w:after="0" w:line="276" w:lineRule="auto"/>
        <w:jc w:val="both"/>
        <w:textAlignment w:val="baseline"/>
        <w:rPr>
          <w:rFonts w:ascii="Times New Roman" w:hAnsi="Times New Roman" w:cs="Times New Roman"/>
          <w:sz w:val="24"/>
          <w:szCs w:val="24"/>
        </w:rPr>
      </w:pPr>
      <w:r w:rsidRPr="00AC2B7E">
        <w:rPr>
          <w:rFonts w:ascii="Times New Roman" w:hAnsi="Times New Roman" w:cs="Times New Roman"/>
          <w:sz w:val="24"/>
          <w:szCs w:val="24"/>
        </w:rPr>
        <w:t>zindywidualizowanej ścieżki kształcenia;</w:t>
      </w:r>
    </w:p>
    <w:p w:rsidR="00AC2B7E" w:rsidRPr="00AC2B7E" w:rsidRDefault="00AC2B7E" w:rsidP="001547C8">
      <w:pPr>
        <w:numPr>
          <w:ilvl w:val="0"/>
          <w:numId w:val="11"/>
        </w:numPr>
        <w:suppressAutoHyphens/>
        <w:autoSpaceDN w:val="0"/>
        <w:spacing w:after="0" w:line="276" w:lineRule="auto"/>
        <w:jc w:val="both"/>
        <w:textAlignment w:val="baseline"/>
        <w:rPr>
          <w:rFonts w:ascii="Times New Roman" w:hAnsi="Times New Roman" w:cs="Times New Roman"/>
          <w:sz w:val="24"/>
          <w:szCs w:val="24"/>
        </w:rPr>
      </w:pPr>
      <w:r w:rsidRPr="00AC2B7E">
        <w:rPr>
          <w:rFonts w:ascii="Times New Roman" w:hAnsi="Times New Roman" w:cs="Times New Roman"/>
          <w:sz w:val="24"/>
          <w:szCs w:val="24"/>
        </w:rPr>
        <w:t>porad i konsultacji;</w:t>
      </w:r>
    </w:p>
    <w:p w:rsidR="00AC2B7E" w:rsidRPr="00AC2B7E" w:rsidRDefault="00AC2B7E" w:rsidP="001547C8">
      <w:pPr>
        <w:numPr>
          <w:ilvl w:val="0"/>
          <w:numId w:val="11"/>
        </w:numPr>
        <w:suppressAutoHyphens/>
        <w:autoSpaceDN w:val="0"/>
        <w:spacing w:after="0" w:line="276" w:lineRule="auto"/>
        <w:jc w:val="both"/>
        <w:textAlignment w:val="baseline"/>
        <w:rPr>
          <w:rFonts w:ascii="Times New Roman" w:hAnsi="Times New Roman" w:cs="Times New Roman"/>
          <w:sz w:val="24"/>
          <w:szCs w:val="24"/>
        </w:rPr>
      </w:pPr>
      <w:r w:rsidRPr="00AC2B7E">
        <w:rPr>
          <w:rFonts w:ascii="Times New Roman" w:hAnsi="Times New Roman" w:cs="Times New Roman"/>
          <w:sz w:val="24"/>
          <w:szCs w:val="24"/>
        </w:rPr>
        <w:t>warsztatów.</w:t>
      </w:r>
    </w:p>
    <w:p w:rsidR="00AC2B7E" w:rsidRPr="00AC2B7E" w:rsidRDefault="00AC2B7E" w:rsidP="001547C8">
      <w:pPr>
        <w:suppressAutoHyphens/>
        <w:autoSpaceDN w:val="0"/>
        <w:spacing w:after="0" w:line="276" w:lineRule="auto"/>
        <w:jc w:val="both"/>
        <w:textAlignment w:val="baseline"/>
        <w:rPr>
          <w:rFonts w:ascii="Times New Roman" w:hAnsi="Times New Roman" w:cs="Times New Roman"/>
          <w:sz w:val="24"/>
          <w:szCs w:val="24"/>
        </w:rPr>
      </w:pPr>
      <w:r w:rsidRPr="00AC2B7E">
        <w:rPr>
          <w:rFonts w:ascii="Times New Roman" w:hAnsi="Times New Roman" w:cs="Times New Roman"/>
          <w:sz w:val="24"/>
          <w:szCs w:val="24"/>
        </w:rPr>
        <w:t>3. Pomoc psychologiczno- pedagogiczna organizowana  jest także dla rodziców i nauczycieli w formie: szkoleń, porad, warsztatów, konsultacji.</w:t>
      </w:r>
    </w:p>
    <w:p w:rsidR="00AC2B7E" w:rsidRPr="004C14EB" w:rsidRDefault="00AC2B7E" w:rsidP="001547C8">
      <w:pPr>
        <w:suppressAutoHyphens/>
        <w:autoSpaceDN w:val="0"/>
        <w:spacing w:after="0" w:line="276" w:lineRule="auto"/>
        <w:jc w:val="both"/>
        <w:textAlignment w:val="baseline"/>
        <w:rPr>
          <w:rFonts w:ascii="Times New Roman" w:hAnsi="Times New Roman" w:cs="Times New Roman"/>
          <w:sz w:val="24"/>
          <w:szCs w:val="24"/>
        </w:rPr>
      </w:pPr>
      <w:r w:rsidRPr="00AC2B7E">
        <w:rPr>
          <w:rFonts w:ascii="Times New Roman" w:hAnsi="Times New Roman" w:cs="Times New Roman"/>
          <w:sz w:val="24"/>
          <w:szCs w:val="24"/>
        </w:rPr>
        <w:t>4. Szczegółowe warunki  i sposoby organizacji pomocy psychologiczno- pedagogiczn</w:t>
      </w:r>
      <w:r w:rsidR="004C14EB">
        <w:rPr>
          <w:rFonts w:ascii="Times New Roman" w:hAnsi="Times New Roman" w:cs="Times New Roman"/>
          <w:sz w:val="24"/>
          <w:szCs w:val="24"/>
        </w:rPr>
        <w:t xml:space="preserve">ej określają odrębne przepisy. </w:t>
      </w:r>
    </w:p>
    <w:p w:rsidR="00AC2B7E" w:rsidRPr="00AC2B7E" w:rsidRDefault="004C14EB" w:rsidP="001547C8">
      <w:pPr>
        <w:spacing w:after="0" w:line="276"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41</w:t>
      </w:r>
    </w:p>
    <w:p w:rsidR="00AC2B7E" w:rsidRPr="00AC2B7E" w:rsidRDefault="00AC2B7E" w:rsidP="001547C8">
      <w:pPr>
        <w:spacing w:after="0" w:line="276" w:lineRule="auto"/>
        <w:jc w:val="both"/>
        <w:rPr>
          <w:rFonts w:ascii="Times New Roman" w:eastAsia="Times New Roman" w:hAnsi="Times New Roman" w:cs="Times New Roman"/>
          <w:bCs/>
          <w:color w:val="000000"/>
          <w:sz w:val="24"/>
          <w:szCs w:val="24"/>
          <w:lang w:eastAsia="pl-PL"/>
        </w:rPr>
      </w:pPr>
      <w:r w:rsidRPr="00AC2B7E">
        <w:rPr>
          <w:rFonts w:ascii="Times New Roman" w:eastAsia="Times New Roman" w:hAnsi="Times New Roman" w:cs="Times New Roman"/>
          <w:bCs/>
          <w:color w:val="000000"/>
          <w:sz w:val="24"/>
          <w:szCs w:val="24"/>
          <w:lang w:eastAsia="pl-PL"/>
        </w:rPr>
        <w:t>W szkole organizowane są  zajęcia nieobowiązkowe: religia/ etyka.</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Religia/etyka jako szkolny przedmiot nieobowiązkowy jest prowadzona dla uczniów, których rodzice wyrażają takie życzenie.</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2. Życzenie wyrażone jest w formie </w:t>
      </w:r>
      <w:r w:rsidRPr="00AC2B7E">
        <w:rPr>
          <w:rFonts w:ascii="Times New Roman" w:eastAsia="Times New Roman" w:hAnsi="Times New Roman" w:cs="Times New Roman"/>
          <w:bCs/>
          <w:color w:val="000000"/>
          <w:sz w:val="24"/>
          <w:szCs w:val="24"/>
          <w:lang w:eastAsia="pl-PL"/>
        </w:rPr>
        <w:t>pisemnego</w:t>
      </w:r>
      <w:r w:rsidRPr="00AC2B7E">
        <w:rPr>
          <w:rFonts w:ascii="Times New Roman" w:eastAsia="Times New Roman" w:hAnsi="Times New Roman" w:cs="Times New Roman"/>
          <w:b/>
          <w:bCs/>
          <w:color w:val="000000"/>
          <w:sz w:val="24"/>
          <w:szCs w:val="24"/>
          <w:lang w:eastAsia="pl-PL"/>
        </w:rPr>
        <w:t xml:space="preserve"> </w:t>
      </w:r>
      <w:r w:rsidRPr="00AC2B7E">
        <w:rPr>
          <w:rFonts w:ascii="Times New Roman" w:eastAsia="Times New Roman" w:hAnsi="Times New Roman" w:cs="Times New Roman"/>
          <w:color w:val="000000"/>
          <w:sz w:val="24"/>
          <w:szCs w:val="24"/>
          <w:lang w:eastAsia="pl-PL"/>
        </w:rPr>
        <w:t>oświadczenia, nie musi być ponawiane w kolejnym roku szkolnym, może natomiast zostać zmienione.</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3. Uczniowie nie korzystający z lekcji religii objęci są zajęciami opiekuńczo-wychowawczymi.</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4. Nauczyciel religii ma prawo do organizowania spotkań z rodzicami swoich uczniów, ustalając z dyrektorem szkoły termin i miejsce planowanego spotkania. </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5. </w:t>
      </w:r>
      <w:r w:rsidR="00684EA1" w:rsidRPr="00684EA1">
        <w:rPr>
          <w:rFonts w:ascii="Times New Roman" w:eastAsia="Times New Roman" w:hAnsi="Times New Roman" w:cs="Times New Roman"/>
          <w:i/>
          <w:color w:val="000000"/>
          <w:sz w:val="24"/>
          <w:szCs w:val="24"/>
          <w:lang w:eastAsia="pl-PL"/>
        </w:rPr>
        <w:t>uchylony.</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6. Zajęcia z religii/etyki uwzględnione są w tygodniowym rozkładzie zajęć.</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7. Uczniowie uczęszczający na lekcje religii uzyskują trzy kolejne dni zwolnienia </w:t>
      </w:r>
      <w:r w:rsidRPr="00AC2B7E">
        <w:rPr>
          <w:rFonts w:ascii="Times New Roman" w:eastAsia="Times New Roman" w:hAnsi="Times New Roman" w:cs="Times New Roman"/>
          <w:color w:val="000000"/>
          <w:sz w:val="24"/>
          <w:szCs w:val="24"/>
          <w:lang w:eastAsia="pl-PL"/>
        </w:rPr>
        <w:br/>
        <w:t>z zajęć szkolnych w celu odbycia rekolekcji wielkopostnych lub rekolekcji organizowanych w innym terminie, jeżeli stanowią one praktykę danego kościoła:</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w tym dniu uczniowie mogą być zwolnieni z zajęć dydaktycznych lub uczestniczyć w ich części, zgodnie z organizacją ustaloną na dany dzień;</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lastRenderedPageBreak/>
        <w:t>2) w sytuacji realizacji części zajęć dydaktycznych opiekę nad uczniami w czasie drogi do i z kościoła sprawują nauczyciele realizujący zajęcia w danym dniu.</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8. Dla </w:t>
      </w:r>
      <w:r w:rsidRPr="00AC2B7E">
        <w:rPr>
          <w:rFonts w:ascii="Times New Roman" w:eastAsia="Calibri" w:hAnsi="Times New Roman" w:cs="Times New Roman"/>
          <w:color w:val="000000"/>
          <w:sz w:val="24"/>
          <w:szCs w:val="24"/>
        </w:rPr>
        <w:t>uczniów nieuczęszczających na lekcje religii zorganizowane są w tym czasie, w szkole zajęcia opiekuńcze.</w:t>
      </w:r>
    </w:p>
    <w:p w:rsidR="00AC2B7E" w:rsidRPr="00AC2B7E" w:rsidRDefault="004C14EB" w:rsidP="001547C8">
      <w:pPr>
        <w:spacing w:after="0" w:line="276"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bCs/>
          <w:color w:val="000000"/>
          <w:sz w:val="24"/>
          <w:szCs w:val="24"/>
          <w:lang w:eastAsia="pl-PL"/>
        </w:rPr>
        <w:t>§ 42</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Dla wszystkich uczniów klas IV-VIII organizowane są zajęcia edukacyjne „Wychowanie do życia w rodzinie”.</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 Udział ucznia w zajęciach „Wychowanie do życia w rodzinie” nie jest obowiązkowy.</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3. Uczeń nie bierze udziału w zajęciach, jeżeli jego rodzice zgłoszą dyrektorowi szkoły w formie pisemnej rezygnację z udziału ucznia w zajęciach.</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4. Uczniowie, których rodzice nie wyrazili zgody na uczestniczenie ich dzieci w zajęciach „Wychowania do życia w rodzinie”, w razie potrzeby mają zapewnioną opiekę.</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5. Zajęcia nie podlegają ocenie i nie mają wpływu na promocję ucznia do klasy programowo wyższej ani na ukończenie szkoły przez ucznia. </w:t>
      </w:r>
    </w:p>
    <w:p w:rsidR="00AC2B7E" w:rsidRPr="00AC2B7E" w:rsidRDefault="004C14EB" w:rsidP="001547C8">
      <w:pPr>
        <w:spacing w:after="0" w:line="276"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bCs/>
          <w:color w:val="000000"/>
          <w:sz w:val="24"/>
          <w:szCs w:val="24"/>
          <w:lang w:eastAsia="pl-PL"/>
        </w:rPr>
        <w:t>§ 43</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Do realizacji celów statutowych szkoła posiada odpowiednie pomieszczenia:</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sale lekcyjne;</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 pracownię komputerową;</w:t>
      </w:r>
    </w:p>
    <w:p w:rsidR="00AC2B7E" w:rsidRPr="00AC2B7E" w:rsidRDefault="00692402" w:rsidP="001547C8">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 salę świetlicy z wydzieloną</w:t>
      </w:r>
      <w:r w:rsidR="00BE215F">
        <w:rPr>
          <w:rFonts w:ascii="Times New Roman" w:eastAsia="Times New Roman" w:hAnsi="Times New Roman" w:cs="Times New Roman"/>
          <w:color w:val="000000"/>
          <w:sz w:val="24"/>
          <w:szCs w:val="24"/>
          <w:lang w:eastAsia="pl-PL"/>
        </w:rPr>
        <w:t xml:space="preserve"> częścią na ,, jadalnię”;</w:t>
      </w:r>
    </w:p>
    <w:p w:rsidR="00AC2B7E" w:rsidRPr="00AC2B7E" w:rsidRDefault="00BE215F" w:rsidP="001547C8">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4</w:t>
      </w:r>
      <w:r w:rsidR="00AC2B7E" w:rsidRPr="00AC2B7E">
        <w:rPr>
          <w:rFonts w:ascii="Times New Roman" w:eastAsia="Times New Roman" w:hAnsi="Times New Roman" w:cs="Times New Roman"/>
          <w:color w:val="000000"/>
          <w:sz w:val="24"/>
          <w:szCs w:val="24"/>
          <w:lang w:eastAsia="pl-PL"/>
        </w:rPr>
        <w:t>) salę gimnastyczną;</w:t>
      </w:r>
    </w:p>
    <w:p w:rsidR="001A255F" w:rsidRPr="00AC2B7E" w:rsidRDefault="00BE215F" w:rsidP="001547C8">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5</w:t>
      </w:r>
      <w:r w:rsidR="00AC2B7E" w:rsidRPr="00AC2B7E">
        <w:rPr>
          <w:rFonts w:ascii="Times New Roman" w:eastAsia="Times New Roman" w:hAnsi="Times New Roman" w:cs="Times New Roman"/>
          <w:color w:val="000000"/>
          <w:sz w:val="24"/>
          <w:szCs w:val="24"/>
          <w:lang w:eastAsia="pl-PL"/>
        </w:rPr>
        <w:t>) gabinet pielęgniarki/ higienistki szkolnej;</w:t>
      </w:r>
    </w:p>
    <w:p w:rsidR="00AC2B7E" w:rsidRPr="00AC2B7E" w:rsidRDefault="00BE215F" w:rsidP="001547C8">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6</w:t>
      </w:r>
      <w:r w:rsidR="00AC2B7E" w:rsidRPr="00AC2B7E">
        <w:rPr>
          <w:rFonts w:ascii="Times New Roman" w:eastAsia="Times New Roman" w:hAnsi="Times New Roman" w:cs="Times New Roman"/>
          <w:color w:val="000000"/>
          <w:sz w:val="24"/>
          <w:szCs w:val="24"/>
          <w:lang w:eastAsia="pl-PL"/>
        </w:rPr>
        <w:t>) szatnię i pomieszczenia sanitarne.</w:t>
      </w:r>
    </w:p>
    <w:p w:rsidR="00AC2B7E" w:rsidRPr="00AC2B7E" w:rsidRDefault="00BE215F" w:rsidP="001547C8">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 N</w:t>
      </w:r>
      <w:r w:rsidR="00AC2B7E" w:rsidRPr="00AC2B7E">
        <w:rPr>
          <w:rFonts w:ascii="Times New Roman" w:eastAsia="Times New Roman" w:hAnsi="Times New Roman" w:cs="Times New Roman"/>
          <w:color w:val="000000"/>
          <w:sz w:val="24"/>
          <w:szCs w:val="24"/>
          <w:lang w:eastAsia="pl-PL"/>
        </w:rPr>
        <w:t>a terenie szkolnym zlokalizowane jest także wielofunkcyjne boisko sportowe i plac zabaw.</w:t>
      </w:r>
    </w:p>
    <w:p w:rsidR="00AC2B7E" w:rsidRPr="00AC2B7E" w:rsidRDefault="00AC2B7E" w:rsidP="001547C8">
      <w:pPr>
        <w:spacing w:after="0" w:line="276" w:lineRule="auto"/>
        <w:jc w:val="center"/>
        <w:rPr>
          <w:rFonts w:ascii="Times New Roman" w:eastAsia="Times New Roman" w:hAnsi="Times New Roman" w:cs="Times New Roman"/>
          <w:b/>
          <w:color w:val="000000"/>
          <w:sz w:val="24"/>
          <w:szCs w:val="24"/>
          <w:lang w:eastAsia="pl-PL"/>
        </w:rPr>
      </w:pPr>
      <w:r w:rsidRPr="00AC2B7E">
        <w:rPr>
          <w:rFonts w:ascii="Times New Roman" w:eastAsia="Times New Roman" w:hAnsi="Times New Roman" w:cs="Times New Roman"/>
          <w:b/>
          <w:color w:val="000000"/>
          <w:sz w:val="24"/>
          <w:szCs w:val="24"/>
          <w:lang w:eastAsia="pl-PL"/>
        </w:rPr>
        <w:t>ROZDZIAŁ VII</w:t>
      </w:r>
    </w:p>
    <w:p w:rsidR="00AC2B7E" w:rsidRDefault="00AC2B7E" w:rsidP="001547C8">
      <w:pPr>
        <w:spacing w:after="0" w:line="276" w:lineRule="auto"/>
        <w:jc w:val="center"/>
        <w:rPr>
          <w:rFonts w:ascii="Times New Roman" w:eastAsia="Times New Roman" w:hAnsi="Times New Roman" w:cs="Times New Roman"/>
          <w:b/>
          <w:color w:val="000000"/>
          <w:sz w:val="24"/>
          <w:szCs w:val="24"/>
          <w:lang w:eastAsia="pl-PL"/>
        </w:rPr>
      </w:pPr>
      <w:r w:rsidRPr="00AC2B7E">
        <w:rPr>
          <w:rFonts w:ascii="Times New Roman" w:eastAsia="Times New Roman" w:hAnsi="Times New Roman" w:cs="Times New Roman"/>
          <w:b/>
          <w:color w:val="000000"/>
          <w:sz w:val="24"/>
          <w:szCs w:val="24"/>
          <w:lang w:eastAsia="pl-PL"/>
        </w:rPr>
        <w:t>ZAKRES ZADAŃ NAUCZYCIELI I INNYCH PRACOWNIKÓW SZKOŁY</w:t>
      </w:r>
    </w:p>
    <w:p w:rsidR="001A255F" w:rsidRPr="00AC2B7E" w:rsidRDefault="001A255F" w:rsidP="001547C8">
      <w:pPr>
        <w:spacing w:after="0" w:line="276" w:lineRule="auto"/>
        <w:jc w:val="center"/>
        <w:rPr>
          <w:rFonts w:ascii="Times New Roman" w:eastAsia="Times New Roman" w:hAnsi="Times New Roman" w:cs="Times New Roman"/>
          <w:b/>
          <w:color w:val="000000"/>
          <w:sz w:val="24"/>
          <w:szCs w:val="24"/>
          <w:lang w:eastAsia="pl-PL"/>
        </w:rPr>
      </w:pPr>
    </w:p>
    <w:p w:rsidR="00AC2B7E" w:rsidRPr="00AC2B7E" w:rsidRDefault="004C14EB" w:rsidP="001547C8">
      <w:pPr>
        <w:spacing w:after="0" w:line="276"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bCs/>
          <w:color w:val="000000"/>
          <w:sz w:val="24"/>
          <w:szCs w:val="24"/>
          <w:lang w:eastAsia="pl-PL"/>
        </w:rPr>
        <w:t>§ 44</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W szkole zatrudnia się nauczycieli, wychowawców oraz stosownie do potrzeb i możliwości finansowych szkoły specjalistów, a także pracowników administracji i obsługi.</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2. Zasady zatrudniania nauczycieli, specjalistów i innych pracowników szkoły, o których mowa w ust. 1, określają odrębne przepisy.</w:t>
      </w:r>
    </w:p>
    <w:p w:rsidR="00AC2B7E" w:rsidRPr="00AC2B7E" w:rsidRDefault="00AC2B7E" w:rsidP="001547C8">
      <w:pPr>
        <w:spacing w:after="0" w:line="276" w:lineRule="auto"/>
        <w:jc w:val="both"/>
        <w:rPr>
          <w:rFonts w:ascii="Times New Roman" w:eastAsia="Times New Roman" w:hAnsi="Times New Roman" w:cs="Times New Roman"/>
          <w:bCs/>
          <w:color w:val="000000"/>
          <w:sz w:val="24"/>
          <w:szCs w:val="24"/>
          <w:lang w:eastAsia="pl-PL"/>
        </w:rPr>
      </w:pPr>
      <w:r w:rsidRPr="00AC2B7E">
        <w:rPr>
          <w:rFonts w:ascii="Times New Roman" w:eastAsia="Times New Roman" w:hAnsi="Times New Roman" w:cs="Times New Roman"/>
          <w:bCs/>
          <w:color w:val="000000"/>
          <w:sz w:val="24"/>
          <w:szCs w:val="24"/>
          <w:lang w:eastAsia="pl-PL"/>
        </w:rPr>
        <w:t xml:space="preserve">3. Kwalifikacje nauczycieli, specjalistów i innych pracowników , o których mowa w ust. 1, oraz zasady ich wynagradzania określają odrębne przepisy. </w:t>
      </w:r>
    </w:p>
    <w:p w:rsidR="00FD082C" w:rsidRDefault="00FD082C" w:rsidP="001547C8">
      <w:pPr>
        <w:spacing w:after="0" w:line="276" w:lineRule="auto"/>
        <w:jc w:val="center"/>
        <w:rPr>
          <w:rFonts w:ascii="Times New Roman" w:eastAsia="Times New Roman" w:hAnsi="Times New Roman" w:cs="Times New Roman"/>
          <w:b/>
          <w:bCs/>
          <w:color w:val="000000"/>
          <w:sz w:val="24"/>
          <w:szCs w:val="24"/>
          <w:lang w:eastAsia="pl-PL"/>
        </w:rPr>
      </w:pPr>
    </w:p>
    <w:p w:rsidR="00FD082C" w:rsidRDefault="00FD082C" w:rsidP="001547C8">
      <w:pPr>
        <w:spacing w:after="0" w:line="276" w:lineRule="auto"/>
        <w:jc w:val="center"/>
        <w:rPr>
          <w:rFonts w:ascii="Times New Roman" w:eastAsia="Times New Roman" w:hAnsi="Times New Roman" w:cs="Times New Roman"/>
          <w:b/>
          <w:bCs/>
          <w:color w:val="000000"/>
          <w:sz w:val="24"/>
          <w:szCs w:val="24"/>
          <w:lang w:eastAsia="pl-PL"/>
        </w:rPr>
      </w:pPr>
    </w:p>
    <w:p w:rsidR="00AC2B7E" w:rsidRPr="00AC2B7E" w:rsidRDefault="004C14EB" w:rsidP="001547C8">
      <w:pPr>
        <w:spacing w:after="0" w:line="276"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45</w:t>
      </w:r>
    </w:p>
    <w:p w:rsidR="00AC2B7E" w:rsidRPr="00AC2B7E" w:rsidRDefault="00AC2B7E" w:rsidP="001547C8">
      <w:pPr>
        <w:spacing w:after="0" w:line="276" w:lineRule="auto"/>
        <w:jc w:val="both"/>
        <w:rPr>
          <w:rFonts w:ascii="Times New Roman" w:eastAsia="Times New Roman" w:hAnsi="Times New Roman" w:cs="Times New Roman"/>
          <w:bCs/>
          <w:color w:val="000000"/>
          <w:sz w:val="24"/>
          <w:szCs w:val="24"/>
          <w:lang w:eastAsia="pl-PL"/>
        </w:rPr>
      </w:pPr>
      <w:r w:rsidRPr="00AC2B7E">
        <w:rPr>
          <w:rFonts w:ascii="Times New Roman" w:eastAsia="Times New Roman" w:hAnsi="Times New Roman" w:cs="Times New Roman"/>
          <w:bCs/>
          <w:color w:val="000000"/>
          <w:sz w:val="24"/>
          <w:szCs w:val="24"/>
          <w:lang w:eastAsia="pl-PL"/>
        </w:rPr>
        <w:t>1. Nauczyciel, wykonując pracę dydaktyczno- wychowawczą i opiekuńczą, jest odpowiedzialny za jakość i wyniki tej pracy, a także za bezpieczeństwo powierzonych jego opiece uczniów.</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2. Rzetelne realizowanie zadań związanych z powierzonym stanowiskiem nauczyciela oraz podstawowymi funkcjami szkoły, które polega w szczególności na:</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kierowaniu się dobrem uczniów, troską o ich zdrowie, postawę moralną i obywatelską z poszanowaniem godności osobistej ucznia, w oparciu o zasady solidarności, demokracji, tolerancji, sprawiedliwości i wolności.</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lastRenderedPageBreak/>
        <w:t xml:space="preserve">3. Do </w:t>
      </w:r>
      <w:r w:rsidRPr="00AC2B7E">
        <w:rPr>
          <w:rFonts w:ascii="Times New Roman" w:eastAsia="Times New Roman" w:hAnsi="Times New Roman" w:cs="Times New Roman"/>
          <w:bCs/>
          <w:color w:val="000000"/>
          <w:sz w:val="24"/>
          <w:szCs w:val="24"/>
          <w:lang w:eastAsia="pl-PL"/>
        </w:rPr>
        <w:t xml:space="preserve">zadań </w:t>
      </w:r>
      <w:r w:rsidRPr="00AC2B7E">
        <w:rPr>
          <w:rFonts w:ascii="Times New Roman" w:eastAsia="Times New Roman" w:hAnsi="Times New Roman" w:cs="Times New Roman"/>
          <w:color w:val="000000"/>
          <w:sz w:val="24"/>
          <w:szCs w:val="24"/>
          <w:lang w:eastAsia="pl-PL"/>
        </w:rPr>
        <w:t xml:space="preserve">nauczyciela należy: </w:t>
      </w:r>
    </w:p>
    <w:p w:rsidR="00AC2B7E" w:rsidRPr="00AC2B7E" w:rsidRDefault="00AC2B7E" w:rsidP="001547C8">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realizowanie programu wychowawczo-profilaktycznego szkoły;</w:t>
      </w:r>
    </w:p>
    <w:p w:rsidR="00AC2B7E" w:rsidRPr="00AC2B7E" w:rsidRDefault="00AC2B7E" w:rsidP="001547C8">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 efektywne realizowanie przyjętego program nauczania;</w:t>
      </w:r>
    </w:p>
    <w:p w:rsidR="00AC2B7E" w:rsidRPr="00AC2B7E" w:rsidRDefault="00AC2B7E" w:rsidP="001547C8">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3) właściwe organizowanie procesu nauczania;</w:t>
      </w:r>
    </w:p>
    <w:p w:rsidR="00FD082C" w:rsidRDefault="00AC2B7E" w:rsidP="001547C8">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4) ocenianie uczniów zgodnie z </w:t>
      </w:r>
      <w:r w:rsidRPr="00AC2B7E">
        <w:rPr>
          <w:rFonts w:ascii="Times New Roman" w:eastAsia="Times New Roman" w:hAnsi="Times New Roman" w:cs="Times New Roman"/>
          <w:bCs/>
          <w:color w:val="000000"/>
          <w:sz w:val="24"/>
          <w:szCs w:val="24"/>
          <w:lang w:eastAsia="pl-PL"/>
        </w:rPr>
        <w:t>obowiązującymi przepisami</w:t>
      </w:r>
      <w:r w:rsidRPr="00AC2B7E">
        <w:rPr>
          <w:rFonts w:ascii="Times New Roman" w:eastAsia="Times New Roman" w:hAnsi="Times New Roman" w:cs="Times New Roman"/>
          <w:color w:val="000000"/>
          <w:sz w:val="24"/>
          <w:szCs w:val="24"/>
          <w:lang w:eastAsia="pl-PL"/>
        </w:rPr>
        <w:t xml:space="preserve"> </w:t>
      </w:r>
    </w:p>
    <w:p w:rsidR="00AC2B7E" w:rsidRPr="00AC2B7E" w:rsidRDefault="00AC2B7E" w:rsidP="001547C8">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5) dokonywanie systematycznej ewaluacji swojej pracy;</w:t>
      </w:r>
    </w:p>
    <w:p w:rsidR="00AC2B7E" w:rsidRPr="00AC2B7E" w:rsidRDefault="00AC2B7E" w:rsidP="001547C8">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6) zapewnianie bezpieczeństwa uczniom w czasie lekcji, przerw i zajęć pozalekcyjnych oraz wszelkiego typu wyjść, wycieczek, przestrzeganie przepisów bhp i zarządzeń dyrektora szkoły w tym zakresie;</w:t>
      </w:r>
    </w:p>
    <w:p w:rsidR="00AC2B7E" w:rsidRPr="00AC2B7E" w:rsidRDefault="00AC2B7E" w:rsidP="001547C8">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7) kontrolowanie obecności uczniów na wszystkich zajęciach i niezwłoczne informowanie wychowawcy klasy o niezapowiedzianej nieobecności,</w:t>
      </w:r>
    </w:p>
    <w:p w:rsidR="00AC2B7E" w:rsidRPr="00AC2B7E" w:rsidRDefault="00AC2B7E" w:rsidP="001547C8">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8) w miarę możliwości zapobieganie niepowodzeniom szkolnym uczniów;</w:t>
      </w:r>
    </w:p>
    <w:p w:rsidR="00AC2B7E" w:rsidRPr="00AC2B7E" w:rsidRDefault="00AC2B7E" w:rsidP="001547C8">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9) indywidualizowanie procesu nauczania;</w:t>
      </w:r>
    </w:p>
    <w:p w:rsidR="00AC2B7E" w:rsidRPr="00AC2B7E" w:rsidRDefault="00AC2B7E" w:rsidP="001547C8">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10) wspieranie każdego ucznia w jego rozwoju;</w:t>
      </w:r>
    </w:p>
    <w:p w:rsidR="00AC2B7E" w:rsidRPr="00AC2B7E" w:rsidRDefault="00AC2B7E" w:rsidP="001547C8">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11) troszczenie się o powierzone mu pomoce dydaktyczne i majątek szkoły.</w:t>
      </w:r>
    </w:p>
    <w:p w:rsidR="00AC2B7E" w:rsidRPr="00AC2B7E" w:rsidRDefault="004C14EB" w:rsidP="001547C8">
      <w:pPr>
        <w:spacing w:after="0" w:line="276"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46</w:t>
      </w:r>
    </w:p>
    <w:p w:rsidR="00AC2B7E" w:rsidRPr="00AC2B7E" w:rsidRDefault="00AC2B7E" w:rsidP="001547C8">
      <w:pPr>
        <w:spacing w:after="0" w:line="276" w:lineRule="auto"/>
        <w:jc w:val="center"/>
        <w:rPr>
          <w:rFonts w:ascii="Times New Roman" w:eastAsia="Times New Roman" w:hAnsi="Times New Roman" w:cs="Times New Roman"/>
          <w:b/>
          <w:bCs/>
          <w:color w:val="000000"/>
          <w:sz w:val="24"/>
          <w:szCs w:val="24"/>
          <w:lang w:eastAsia="pl-PL"/>
        </w:rPr>
      </w:pPr>
      <w:r w:rsidRPr="00AC2B7E">
        <w:rPr>
          <w:rFonts w:ascii="Times New Roman" w:eastAsia="Times New Roman" w:hAnsi="Times New Roman" w:cs="Times New Roman"/>
          <w:b/>
          <w:bCs/>
          <w:color w:val="000000"/>
          <w:sz w:val="24"/>
          <w:szCs w:val="24"/>
          <w:lang w:eastAsia="pl-PL"/>
        </w:rPr>
        <w:t>Zadania wychowawcy</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1. Do zadań wychowawcy klasy należy: </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tworzenie warunków wspomagających rozwój ucznia, jego proces uczenia się oraz przygotowanie do życia w rodzinie i w społeczeństwie;</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 inspirowanie i wspomaganie działań zespołowych uczniów;</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3) podejmowanie działań umożliwiających rozwiązywanie konfliktów w zespole uczniów oraz pomiędzy uczniami, a innymi członkami społeczności szkolnej. </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2. Wychowawca w celu realizacji zadań, o których mowa w ust. 1: </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otacza indywidualną opieką każdego wychowanka;</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2) planuje i organizuje wspólnie z uczniami i ich rodzicami: </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a) różne formy życia zespołowego rozwijające jednostki i integrujące zespół uczniowski; </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b) ustala treści i formy zajęć tematycznych na godzinach do dyspozycji wychowawcy;</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3) współdziała z nauczycielami uczącymi w jego oddziale, uzgadniając z nimi i koordynując ich działania wychowawcze wobec ogółu uczniów, a także wobec tych, którym potrzebna jest indywidualna opieka (dotyczy to uczniów szczególnie uzdolnionych, jak i z różnymi trudnościami i niepowodzeniami);</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4) utrzymuje kontakt z rodzicami uczniów w celu: </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a) poznania i ustalenia potrzeb opiekuńczo-wychowawczych dzieci;</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b) współdziałania, tzn. udzielania im pomocy w ich działaniach wychowawczych wobec dzieci i młodzieży i otrzymywania od nich pomocy w swoich działaniach; </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c) włączania ich w sprawy życia klasy i szkoły;</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5) współpracuje z pedagogiem szkolnym, logopedą i innymi specjalistami świadczącymi wykwalifikowaną pomoc w rozpoznawaniu potrzeb i trudności, także zdrowotnych, oraz zainteresowań i szczególnych uzdolnień uczniów.</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3. Wychowawca klasy realizuje zadania wychowawcze poprzez:</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opracowanie planu wychowawczego dla danej klasy w oparciu o program wychowawczo-profilaktyczny szkoły;</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lastRenderedPageBreak/>
        <w:t xml:space="preserve">2) zapoznawanie rodziców uczniów z programem wychowawczo-profilaktycznym szkoły, planem wychowawczym klasy i </w:t>
      </w:r>
      <w:r w:rsidRPr="00AC2B7E">
        <w:rPr>
          <w:rFonts w:ascii="Times New Roman" w:eastAsia="Times New Roman" w:hAnsi="Times New Roman" w:cs="Times New Roman"/>
          <w:bCs/>
          <w:color w:val="000000"/>
          <w:sz w:val="24"/>
          <w:szCs w:val="24"/>
          <w:lang w:eastAsia="pl-PL"/>
        </w:rPr>
        <w:t>zasadami oceniania</w:t>
      </w:r>
      <w:r w:rsidRPr="00AC2B7E">
        <w:rPr>
          <w:rFonts w:ascii="Times New Roman" w:eastAsia="Times New Roman" w:hAnsi="Times New Roman" w:cs="Times New Roman"/>
          <w:color w:val="000000"/>
          <w:sz w:val="24"/>
          <w:szCs w:val="24"/>
          <w:lang w:eastAsia="pl-PL"/>
        </w:rPr>
        <w:t>;</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3) diagnozę potrzeb uczniów w zakresie opieki, wychowania i profilaktyki dokonywaną na początku każdego roku szkolnego oraz w trakcie roku szkolnego;</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4) kształtowanie osobowości ucznia;</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5) systematyczną współpracę z rodzicami, nauczycielami, pedagogiem szkolnym, pielęgniarką;</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6) udzielanie uczniom pomocy psychologiczno-pedagogicznej, materialnej i socjalnej;</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7) wspieranie rodzin niewydolnych wychowawczo;</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8) motywowanie ucznia do osiągania jak najlepszych wyników w nauce, zgodnie z jego możliwościami i zainteresowaniami;</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9) dbanie o regularne uczęszczanie uczniów na zajęcia edukacyjne, badanie przyczyn absencji, egzekwowanie obowiązku szkolnego;</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10) informowanie pedagoga szkolnego o nieusprawiedliwionych nieobecnościach ucznia;</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11) troskę o rozwijanie zainteresowań ucznia poprzez zachęcanie do udziału w różnych formach zajęć pozalekcyjnych, konkursach, pracy w organizacjach szkolnych;</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12) dbanie o prawidłowe stosunki między wychowankami;</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13) wyrabianie u uczniów poczucia współodpowiedzialności za porządek, estetykę, czystość na terenie klasy, szkoły, miejscowości;</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14) wywieranie wpływu na właściwe zachowanie uczniów w szkole i poza nią, badanie przyczyn niewłaściwego zachowania się uczniów – podejmowanie środków zaradczych w porozumieniu z zespołem uczniowskim, nauczycielami, pedagogiem szkolnym i rodzicami ucznia;</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15) ochronę przed skutkami demoralizacji i uzależnień, podejmowanie niezbędnych działań profilaktycznych, opiekuńczych i wychowawczych;</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16) wdrażanie do dbania o higienę, stan zdrowia, stan higieniczny otoczenia oraz przestrzegania zasad bhp w szkole i poza nią;</w:t>
      </w:r>
    </w:p>
    <w:p w:rsid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17) informowanie rodziców ucznia o uzyskiwanych przez niego ocenach bieżących, śródrocznych i rocznych z poszczególnych zajęć edukacyjnych oraz ocenach zachowania, osiągnięciach, sukcesach, trudnościach w nauce, niepowodzeniach szko</w:t>
      </w:r>
      <w:r w:rsidR="00FD082C">
        <w:rPr>
          <w:rFonts w:ascii="Times New Roman" w:eastAsia="Times New Roman" w:hAnsi="Times New Roman" w:cs="Times New Roman"/>
          <w:color w:val="000000"/>
          <w:sz w:val="24"/>
          <w:szCs w:val="24"/>
          <w:lang w:eastAsia="pl-PL"/>
        </w:rPr>
        <w:t>lnych, problemach wychowawczych poprzez:</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18) rzetelne, systematyczne i terminowe prowadzenie dokumentacji określonej odrębnymi przepisami prawa lub zarządzeniami dyrektora szkoły;</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19) opracowanie i wdrażanie oraz przeprowadzanie ewaluacji – we współpracy z zespołem wychowawczym – programu wychowawczo-profilaktycznego</w:t>
      </w:r>
      <w:r w:rsidRPr="00AC2B7E">
        <w:rPr>
          <w:rFonts w:ascii="Times New Roman" w:eastAsia="Times New Roman" w:hAnsi="Times New Roman" w:cs="Times New Roman"/>
          <w:color w:val="FF0000"/>
          <w:sz w:val="24"/>
          <w:szCs w:val="24"/>
          <w:lang w:eastAsia="pl-PL"/>
        </w:rPr>
        <w:t xml:space="preserve"> </w:t>
      </w:r>
      <w:r w:rsidRPr="00AC2B7E">
        <w:rPr>
          <w:rFonts w:ascii="Times New Roman" w:eastAsia="Times New Roman" w:hAnsi="Times New Roman" w:cs="Times New Roman"/>
          <w:color w:val="000000"/>
          <w:sz w:val="24"/>
          <w:szCs w:val="24"/>
          <w:lang w:eastAsia="pl-PL"/>
        </w:rPr>
        <w:t>szkoły, planu wychowawczego i tematyki godzin wychowawczych dla danego oddziału, harmonogramu imprez klasowych i szkolnych;</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20) współpracę z biblioteką</w:t>
      </w:r>
      <w:r w:rsidR="00D41139">
        <w:rPr>
          <w:rFonts w:ascii="Times New Roman" w:eastAsia="Times New Roman" w:hAnsi="Times New Roman" w:cs="Times New Roman"/>
          <w:color w:val="000000"/>
          <w:sz w:val="24"/>
          <w:szCs w:val="24"/>
          <w:lang w:eastAsia="pl-PL"/>
        </w:rPr>
        <w:t xml:space="preserve"> gminną</w:t>
      </w:r>
      <w:r w:rsidRPr="00AC2B7E">
        <w:rPr>
          <w:rFonts w:ascii="Times New Roman" w:eastAsia="Times New Roman" w:hAnsi="Times New Roman" w:cs="Times New Roman"/>
          <w:color w:val="000000"/>
          <w:sz w:val="24"/>
          <w:szCs w:val="24"/>
          <w:lang w:eastAsia="pl-PL"/>
        </w:rPr>
        <w:t xml:space="preserve"> w rozbudzaniu potrzeby czytania u uczniów.</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4. Wychowawca ma prawo do uzyskania wsparcia, pomocy merytorycznej, metodycznej i psychologiczno-pedagogicznej w podejmowanych działaniach edukacyjnych od dyrekcji szkoły, pedagoga szkolnego, poradni psychologiczno-pedagogicznej, zespołów wychowawczych, doradców metodycznych i instytucji wspomagających szkołę. </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 xml:space="preserve">5. </w:t>
      </w:r>
      <w:r w:rsidRPr="00AC2B7E">
        <w:rPr>
          <w:rFonts w:ascii="Times New Roman" w:eastAsia="Times New Roman" w:hAnsi="Times New Roman" w:cs="Times New Roman"/>
          <w:color w:val="000000"/>
          <w:sz w:val="24"/>
          <w:szCs w:val="24"/>
          <w:lang w:eastAsia="pl-PL"/>
        </w:rPr>
        <w:t>Sprawy sporne dotyczące uczniów w klasie rozstrzyga wychowawca klasy z udziałem samorządu klasowego i rady oddziałowej rodziców.</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lastRenderedPageBreak/>
        <w:t xml:space="preserve">6. </w:t>
      </w:r>
      <w:r w:rsidRPr="00AC2B7E">
        <w:rPr>
          <w:rFonts w:ascii="Times New Roman" w:eastAsia="Times New Roman" w:hAnsi="Times New Roman" w:cs="Times New Roman"/>
          <w:color w:val="000000"/>
          <w:sz w:val="24"/>
          <w:szCs w:val="24"/>
          <w:lang w:eastAsia="pl-PL"/>
        </w:rPr>
        <w:t>Sprawy nierozstrzygnięte przez wychowawcę klasy kierowane są do dyrektora szkoły, którego decyzja jest ostateczna.</w:t>
      </w:r>
    </w:p>
    <w:p w:rsidR="00AC2B7E" w:rsidRPr="00AC2B7E" w:rsidRDefault="004C14EB" w:rsidP="001547C8">
      <w:pPr>
        <w:spacing w:after="0" w:line="276"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47</w:t>
      </w:r>
    </w:p>
    <w:p w:rsidR="00AC2B7E" w:rsidRPr="00AC2B7E" w:rsidRDefault="00AC2B7E" w:rsidP="001547C8">
      <w:pPr>
        <w:spacing w:after="0" w:line="276" w:lineRule="auto"/>
        <w:jc w:val="center"/>
        <w:rPr>
          <w:rFonts w:ascii="Times New Roman" w:eastAsia="Times New Roman" w:hAnsi="Times New Roman" w:cs="Times New Roman"/>
          <w:b/>
          <w:color w:val="000000"/>
          <w:sz w:val="24"/>
          <w:szCs w:val="24"/>
          <w:lang w:eastAsia="pl-PL"/>
        </w:rPr>
      </w:pPr>
      <w:r w:rsidRPr="00AC2B7E">
        <w:rPr>
          <w:rFonts w:ascii="Times New Roman" w:eastAsia="Times New Roman" w:hAnsi="Times New Roman" w:cs="Times New Roman"/>
          <w:b/>
          <w:bCs/>
          <w:color w:val="000000"/>
          <w:sz w:val="24"/>
          <w:szCs w:val="24"/>
          <w:lang w:eastAsia="pl-PL"/>
        </w:rPr>
        <w:t xml:space="preserve">Zadania pedagoga </w:t>
      </w:r>
      <w:r w:rsidR="00D41139">
        <w:rPr>
          <w:rFonts w:ascii="Times New Roman" w:eastAsia="Times New Roman" w:hAnsi="Times New Roman" w:cs="Times New Roman"/>
          <w:b/>
          <w:bCs/>
          <w:color w:val="000000"/>
          <w:sz w:val="24"/>
          <w:szCs w:val="24"/>
          <w:lang w:eastAsia="pl-PL"/>
        </w:rPr>
        <w:t xml:space="preserve"> i psychologa</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1.</w:t>
      </w:r>
      <w:r w:rsidRPr="00AC2B7E">
        <w:rPr>
          <w:rFonts w:ascii="Times New Roman" w:eastAsia="Times New Roman" w:hAnsi="Times New Roman" w:cs="Times New Roman"/>
          <w:color w:val="000000"/>
          <w:sz w:val="24"/>
          <w:szCs w:val="24"/>
          <w:lang w:eastAsia="pl-PL"/>
        </w:rPr>
        <w:t xml:space="preserve"> Do zadań pedagoga </w:t>
      </w:r>
      <w:r w:rsidRPr="00AC2B7E">
        <w:rPr>
          <w:rFonts w:ascii="Times New Roman" w:eastAsia="Times New Roman" w:hAnsi="Times New Roman" w:cs="Times New Roman"/>
          <w:b/>
          <w:color w:val="000000"/>
          <w:sz w:val="24"/>
          <w:szCs w:val="24"/>
          <w:lang w:eastAsia="pl-PL"/>
        </w:rPr>
        <w:t xml:space="preserve"> </w:t>
      </w:r>
      <w:r w:rsidRPr="00AC2B7E">
        <w:rPr>
          <w:rFonts w:ascii="Times New Roman" w:eastAsia="Times New Roman" w:hAnsi="Times New Roman" w:cs="Times New Roman"/>
          <w:color w:val="000000"/>
          <w:sz w:val="24"/>
          <w:szCs w:val="24"/>
          <w:lang w:eastAsia="pl-PL"/>
        </w:rPr>
        <w:t xml:space="preserve">należy pomoc wychowawcom klas, a w szczególności: </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rozpoznawanie indywidualnych potrzeb uczniów oraz analizowanie przyczyn niepowodzeń szkolnych;</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 określanie form i sposobów udzielania uczniom, w tym uczniom z wybitnymi uzdolnieniami, pomocy psychologiczno-pedagogicznej, odpowiednio do rozpoznanych potrzeb;</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3) organizowanie i prowadzenie różnych form pomocy psychologiczno-pedagogicznej dla uczniów, rodziców i nauczycieli;</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4) podejmowanie działań wychowawczych i profilaktycznych wynikających z programu wychowawczo-profilaktycznego szkoły w stosunku do uczniów, z udziałem rodziców i nauczycieli;</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5) wspieranie działań wychowawczych i opiekuńczych nauczycieli, wynikających z programu wychowawczo-profilaktycznego;</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6) planowanie i koordynowanie zadań realizowanych przez szkołę na rzecz uczniów, rodziców i nauczycieli w zakresie wyboru przez uczniów kierunku kształcenia;</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7) działanie na rzecz zorganizowania opieki i pomocy materialnej uczniom znajdującym się w trudnej sytuacji życiowej;</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8) udzielanie różnych form pomocy psychologicznej i pedagogicznej uczniom realizującym indywidualny program lub tok nauki;</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9) współdziałanie w opracowaniu programu wychowawczo-profilaktycznego szkoły i jego ewaluacji;</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10) wspieranie działań wychowawczych i profilaktycznych nauczycieli, wynikających z programu wychowawczo-profilaktycznego szkoły;</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11) organizowanie różnych form terapii uczniom niedostosowanym społecznie;</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12) współdziałanie z Poradnią Psychologiczno-Pedagogiczną </w:t>
      </w:r>
      <w:r w:rsidRPr="00AC2B7E">
        <w:rPr>
          <w:rFonts w:ascii="Times New Roman" w:eastAsia="Times New Roman" w:hAnsi="Times New Roman" w:cs="Times New Roman"/>
          <w:bCs/>
          <w:color w:val="000000"/>
          <w:sz w:val="24"/>
          <w:szCs w:val="24"/>
          <w:lang w:eastAsia="pl-PL"/>
        </w:rPr>
        <w:t>w Sierpcu</w:t>
      </w:r>
      <w:r w:rsidRPr="00AC2B7E">
        <w:rPr>
          <w:rFonts w:ascii="Times New Roman" w:eastAsia="Times New Roman" w:hAnsi="Times New Roman" w:cs="Times New Roman"/>
          <w:b/>
          <w:bCs/>
          <w:color w:val="000000"/>
          <w:sz w:val="24"/>
          <w:szCs w:val="24"/>
          <w:lang w:eastAsia="pl-PL"/>
        </w:rPr>
        <w:t xml:space="preserve"> </w:t>
      </w:r>
      <w:r w:rsidRPr="00AC2B7E">
        <w:rPr>
          <w:rFonts w:ascii="Times New Roman" w:eastAsia="Times New Roman" w:hAnsi="Times New Roman" w:cs="Times New Roman"/>
          <w:color w:val="000000"/>
          <w:sz w:val="24"/>
          <w:szCs w:val="24"/>
          <w:lang w:eastAsia="pl-PL"/>
        </w:rPr>
        <w:t>i poradniami specjalistycznymi, kierując do nich wszystkich potrzebujących;</w:t>
      </w:r>
    </w:p>
    <w:p w:rsid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13) współdziałanie z instytucjami, organizacjami i stowarzyszeniami opiekuńczo-wychowawczymi.</w:t>
      </w:r>
    </w:p>
    <w:p w:rsidR="00D41139" w:rsidRPr="00D41139" w:rsidRDefault="00D41139" w:rsidP="001547C8">
      <w:pPr>
        <w:spacing w:after="0" w:line="276"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pl-PL"/>
        </w:rPr>
        <w:t>2.</w:t>
      </w:r>
      <w:r w:rsidRPr="00D41139">
        <w:rPr>
          <w:rFonts w:ascii="Times New Roman" w:hAnsi="Times New Roman" w:cs="Times New Roman"/>
          <w:sz w:val="24"/>
          <w:szCs w:val="24"/>
        </w:rPr>
        <w:t xml:space="preserve"> Do zadań psychologa należy w szczególności:</w:t>
      </w:r>
    </w:p>
    <w:p w:rsidR="00D41139" w:rsidRPr="00D41139" w:rsidRDefault="00D41139" w:rsidP="001547C8">
      <w:pPr>
        <w:spacing w:after="0" w:line="276" w:lineRule="auto"/>
        <w:rPr>
          <w:rFonts w:ascii="Times New Roman" w:hAnsi="Times New Roman" w:cs="Times New Roman"/>
          <w:sz w:val="24"/>
          <w:szCs w:val="24"/>
        </w:rPr>
      </w:pPr>
      <w:r w:rsidRPr="00D41139">
        <w:rPr>
          <w:rFonts w:ascii="Times New Roman" w:hAnsi="Times New Roman" w:cs="Times New Roman"/>
          <w:sz w:val="24"/>
          <w:szCs w:val="24"/>
        </w:rPr>
        <w:t>1) prowadzenie badań i działań diagnostycznych uczniów, w tym diagnozowanie</w:t>
      </w:r>
    </w:p>
    <w:p w:rsidR="00D41139" w:rsidRPr="00D41139" w:rsidRDefault="00D41139" w:rsidP="001547C8">
      <w:pPr>
        <w:spacing w:after="0" w:line="276" w:lineRule="auto"/>
        <w:rPr>
          <w:rFonts w:ascii="Times New Roman" w:hAnsi="Times New Roman" w:cs="Times New Roman"/>
          <w:sz w:val="24"/>
          <w:szCs w:val="24"/>
        </w:rPr>
      </w:pPr>
      <w:r w:rsidRPr="00D41139">
        <w:rPr>
          <w:rFonts w:ascii="Times New Roman" w:hAnsi="Times New Roman" w:cs="Times New Roman"/>
          <w:sz w:val="24"/>
          <w:szCs w:val="24"/>
        </w:rPr>
        <w:t>indywidualnych potrzeb rozwojowych i edukacyjnych oraz możliwości</w:t>
      </w:r>
    </w:p>
    <w:p w:rsidR="00D41139" w:rsidRPr="00D41139" w:rsidRDefault="00D41139" w:rsidP="001547C8">
      <w:pPr>
        <w:spacing w:after="0" w:line="276" w:lineRule="auto"/>
        <w:rPr>
          <w:rFonts w:ascii="Times New Roman" w:hAnsi="Times New Roman" w:cs="Times New Roman"/>
          <w:sz w:val="24"/>
          <w:szCs w:val="24"/>
        </w:rPr>
      </w:pPr>
      <w:r w:rsidRPr="00D41139">
        <w:rPr>
          <w:rFonts w:ascii="Times New Roman" w:hAnsi="Times New Roman" w:cs="Times New Roman"/>
          <w:sz w:val="24"/>
          <w:szCs w:val="24"/>
        </w:rPr>
        <w:t>psychofizycznych uczniów w celu określenia przyczyn niepowodzeń edukacyjnych</w:t>
      </w:r>
    </w:p>
    <w:p w:rsidR="00D41139" w:rsidRPr="00D41139" w:rsidRDefault="00D41139" w:rsidP="001547C8">
      <w:pPr>
        <w:spacing w:after="0" w:line="276" w:lineRule="auto"/>
        <w:rPr>
          <w:rFonts w:ascii="Times New Roman" w:hAnsi="Times New Roman" w:cs="Times New Roman"/>
          <w:sz w:val="24"/>
          <w:szCs w:val="24"/>
        </w:rPr>
      </w:pPr>
      <w:r w:rsidRPr="00D41139">
        <w:rPr>
          <w:rFonts w:ascii="Times New Roman" w:hAnsi="Times New Roman" w:cs="Times New Roman"/>
          <w:sz w:val="24"/>
          <w:szCs w:val="24"/>
        </w:rPr>
        <w:t>oraz wspierania mocnych stron dzieci i uczniów;</w:t>
      </w:r>
    </w:p>
    <w:p w:rsidR="00D41139" w:rsidRPr="00D41139" w:rsidRDefault="00D41139" w:rsidP="001547C8">
      <w:pPr>
        <w:spacing w:after="0" w:line="276" w:lineRule="auto"/>
        <w:rPr>
          <w:rFonts w:ascii="Times New Roman" w:hAnsi="Times New Roman" w:cs="Times New Roman"/>
          <w:sz w:val="24"/>
          <w:szCs w:val="24"/>
        </w:rPr>
      </w:pPr>
      <w:r w:rsidRPr="00D41139">
        <w:rPr>
          <w:rFonts w:ascii="Times New Roman" w:hAnsi="Times New Roman" w:cs="Times New Roman"/>
          <w:sz w:val="24"/>
          <w:szCs w:val="24"/>
        </w:rPr>
        <w:t>2) diagnozowanie sytuacji wychowawczych w szkole w celu rozwiązywania</w:t>
      </w:r>
    </w:p>
    <w:p w:rsidR="00D41139" w:rsidRPr="00D41139" w:rsidRDefault="00D41139" w:rsidP="001547C8">
      <w:pPr>
        <w:spacing w:after="0" w:line="276" w:lineRule="auto"/>
        <w:rPr>
          <w:rFonts w:ascii="Times New Roman" w:hAnsi="Times New Roman" w:cs="Times New Roman"/>
          <w:sz w:val="24"/>
          <w:szCs w:val="24"/>
        </w:rPr>
      </w:pPr>
      <w:r w:rsidRPr="00D41139">
        <w:rPr>
          <w:rFonts w:ascii="Times New Roman" w:hAnsi="Times New Roman" w:cs="Times New Roman"/>
          <w:sz w:val="24"/>
          <w:szCs w:val="24"/>
        </w:rPr>
        <w:t>problemów wychowawczych oraz wspierania rozwoju uczniów;</w:t>
      </w:r>
    </w:p>
    <w:p w:rsidR="00D41139" w:rsidRPr="00D41139" w:rsidRDefault="00D41139" w:rsidP="001547C8">
      <w:pPr>
        <w:spacing w:after="0" w:line="276" w:lineRule="auto"/>
        <w:rPr>
          <w:rFonts w:ascii="Times New Roman" w:hAnsi="Times New Roman" w:cs="Times New Roman"/>
          <w:sz w:val="24"/>
          <w:szCs w:val="24"/>
        </w:rPr>
      </w:pPr>
      <w:r w:rsidRPr="00D41139">
        <w:rPr>
          <w:rFonts w:ascii="Times New Roman" w:hAnsi="Times New Roman" w:cs="Times New Roman"/>
          <w:sz w:val="24"/>
          <w:szCs w:val="24"/>
        </w:rPr>
        <w:t>3) udzielanie pomocy psychologicznopedagogicznej w formach odpowiednich do</w:t>
      </w:r>
    </w:p>
    <w:p w:rsidR="00D41139" w:rsidRPr="00D41139" w:rsidRDefault="00D41139" w:rsidP="001547C8">
      <w:pPr>
        <w:spacing w:after="0" w:line="276" w:lineRule="auto"/>
        <w:rPr>
          <w:rFonts w:ascii="Times New Roman" w:hAnsi="Times New Roman" w:cs="Times New Roman"/>
          <w:sz w:val="24"/>
          <w:szCs w:val="24"/>
        </w:rPr>
      </w:pPr>
      <w:r w:rsidRPr="00D41139">
        <w:rPr>
          <w:rFonts w:ascii="Times New Roman" w:hAnsi="Times New Roman" w:cs="Times New Roman"/>
          <w:sz w:val="24"/>
          <w:szCs w:val="24"/>
        </w:rPr>
        <w:t>rozpoznanych potrzeb;</w:t>
      </w:r>
    </w:p>
    <w:p w:rsidR="00D41139" w:rsidRPr="00D41139" w:rsidRDefault="00D41139" w:rsidP="001547C8">
      <w:pPr>
        <w:spacing w:after="0" w:line="276" w:lineRule="auto"/>
        <w:rPr>
          <w:rFonts w:ascii="Times New Roman" w:hAnsi="Times New Roman" w:cs="Times New Roman"/>
          <w:sz w:val="24"/>
          <w:szCs w:val="24"/>
        </w:rPr>
      </w:pPr>
      <w:r w:rsidRPr="00D41139">
        <w:rPr>
          <w:rFonts w:ascii="Times New Roman" w:hAnsi="Times New Roman" w:cs="Times New Roman"/>
          <w:sz w:val="24"/>
          <w:szCs w:val="24"/>
        </w:rPr>
        <w:t>4) podejmowanie działań z zakresu profilaktyki uzależnień i innych problemów</w:t>
      </w:r>
    </w:p>
    <w:p w:rsidR="00D41139" w:rsidRPr="00D41139" w:rsidRDefault="00D41139" w:rsidP="001547C8">
      <w:pPr>
        <w:spacing w:after="0" w:line="276" w:lineRule="auto"/>
        <w:rPr>
          <w:rFonts w:ascii="Times New Roman" w:hAnsi="Times New Roman" w:cs="Times New Roman"/>
          <w:sz w:val="24"/>
          <w:szCs w:val="24"/>
        </w:rPr>
      </w:pPr>
      <w:r w:rsidRPr="00D41139">
        <w:rPr>
          <w:rFonts w:ascii="Times New Roman" w:hAnsi="Times New Roman" w:cs="Times New Roman"/>
          <w:sz w:val="24"/>
          <w:szCs w:val="24"/>
        </w:rPr>
        <w:t>uczniów;</w:t>
      </w:r>
    </w:p>
    <w:p w:rsidR="00D41139" w:rsidRPr="00D41139" w:rsidRDefault="00D41139" w:rsidP="001547C8">
      <w:pPr>
        <w:spacing w:after="0" w:line="276" w:lineRule="auto"/>
        <w:rPr>
          <w:rFonts w:ascii="Times New Roman" w:hAnsi="Times New Roman" w:cs="Times New Roman"/>
          <w:sz w:val="24"/>
          <w:szCs w:val="24"/>
        </w:rPr>
      </w:pPr>
      <w:r w:rsidRPr="00D41139">
        <w:rPr>
          <w:rFonts w:ascii="Times New Roman" w:hAnsi="Times New Roman" w:cs="Times New Roman"/>
          <w:sz w:val="24"/>
          <w:szCs w:val="24"/>
        </w:rPr>
        <w:t>5) minimalizowanie skutków zaburzeń rozwojowych, zapobieganie zaburzeniom</w:t>
      </w:r>
    </w:p>
    <w:p w:rsidR="00D41139" w:rsidRPr="00D41139" w:rsidRDefault="00D41139" w:rsidP="001547C8">
      <w:pPr>
        <w:spacing w:after="0" w:line="276" w:lineRule="auto"/>
        <w:rPr>
          <w:rFonts w:ascii="Times New Roman" w:hAnsi="Times New Roman" w:cs="Times New Roman"/>
          <w:sz w:val="24"/>
          <w:szCs w:val="24"/>
        </w:rPr>
      </w:pPr>
      <w:r w:rsidRPr="00D41139">
        <w:rPr>
          <w:rFonts w:ascii="Times New Roman" w:hAnsi="Times New Roman" w:cs="Times New Roman"/>
          <w:sz w:val="24"/>
          <w:szCs w:val="24"/>
        </w:rPr>
        <w:t>zachowania oraz inicjowanie różnych form pomocy w środowisku szkolnym</w:t>
      </w:r>
    </w:p>
    <w:p w:rsidR="00D41139" w:rsidRPr="00D41139" w:rsidRDefault="00D41139" w:rsidP="001547C8">
      <w:pPr>
        <w:spacing w:after="0" w:line="276" w:lineRule="auto"/>
        <w:rPr>
          <w:rFonts w:ascii="Times New Roman" w:hAnsi="Times New Roman" w:cs="Times New Roman"/>
          <w:sz w:val="24"/>
          <w:szCs w:val="24"/>
        </w:rPr>
      </w:pPr>
      <w:r w:rsidRPr="00D41139">
        <w:rPr>
          <w:rFonts w:ascii="Times New Roman" w:hAnsi="Times New Roman" w:cs="Times New Roman"/>
          <w:sz w:val="24"/>
          <w:szCs w:val="24"/>
        </w:rPr>
        <w:lastRenderedPageBreak/>
        <w:t>uczniów;</w:t>
      </w:r>
    </w:p>
    <w:p w:rsidR="00D41139" w:rsidRPr="00D41139" w:rsidRDefault="00D41139" w:rsidP="001547C8">
      <w:pPr>
        <w:spacing w:after="0" w:line="276" w:lineRule="auto"/>
        <w:rPr>
          <w:rFonts w:ascii="Times New Roman" w:hAnsi="Times New Roman" w:cs="Times New Roman"/>
          <w:sz w:val="24"/>
          <w:szCs w:val="24"/>
        </w:rPr>
      </w:pPr>
      <w:r w:rsidRPr="00D41139">
        <w:rPr>
          <w:rFonts w:ascii="Times New Roman" w:hAnsi="Times New Roman" w:cs="Times New Roman"/>
          <w:sz w:val="24"/>
          <w:szCs w:val="24"/>
        </w:rPr>
        <w:t>6) inicjowanie i prowadzenie działań mediacyjnych i interwencyjnych w sytuacjach</w:t>
      </w:r>
    </w:p>
    <w:p w:rsidR="00D41139" w:rsidRPr="00D41139" w:rsidRDefault="00D41139" w:rsidP="001547C8">
      <w:pPr>
        <w:spacing w:after="0" w:line="276" w:lineRule="auto"/>
        <w:rPr>
          <w:rFonts w:ascii="Times New Roman" w:hAnsi="Times New Roman" w:cs="Times New Roman"/>
          <w:sz w:val="24"/>
          <w:szCs w:val="24"/>
        </w:rPr>
      </w:pPr>
      <w:r w:rsidRPr="00D41139">
        <w:rPr>
          <w:rFonts w:ascii="Times New Roman" w:hAnsi="Times New Roman" w:cs="Times New Roman"/>
          <w:sz w:val="24"/>
          <w:szCs w:val="24"/>
        </w:rPr>
        <w:t>kryzysowych;</w:t>
      </w:r>
    </w:p>
    <w:p w:rsidR="00D41139" w:rsidRPr="00D41139" w:rsidRDefault="00D41139" w:rsidP="001547C8">
      <w:pPr>
        <w:spacing w:after="0" w:line="276" w:lineRule="auto"/>
        <w:rPr>
          <w:rFonts w:ascii="Times New Roman" w:hAnsi="Times New Roman" w:cs="Times New Roman"/>
          <w:sz w:val="24"/>
          <w:szCs w:val="24"/>
        </w:rPr>
      </w:pPr>
      <w:r w:rsidRPr="00D41139">
        <w:rPr>
          <w:rFonts w:ascii="Times New Roman" w:hAnsi="Times New Roman" w:cs="Times New Roman"/>
          <w:sz w:val="24"/>
          <w:szCs w:val="24"/>
        </w:rPr>
        <w:t>7) pomoc rodzicom i nauczycielom w rozpoznawaniu i rozwijaniu indywidualnych</w:t>
      </w:r>
    </w:p>
    <w:p w:rsidR="00D41139" w:rsidRPr="00D41139" w:rsidRDefault="00D41139" w:rsidP="001547C8">
      <w:pPr>
        <w:spacing w:after="0" w:line="276" w:lineRule="auto"/>
        <w:rPr>
          <w:rFonts w:ascii="Times New Roman" w:hAnsi="Times New Roman" w:cs="Times New Roman"/>
          <w:sz w:val="24"/>
          <w:szCs w:val="24"/>
        </w:rPr>
      </w:pPr>
      <w:r w:rsidRPr="00D41139">
        <w:rPr>
          <w:rFonts w:ascii="Times New Roman" w:hAnsi="Times New Roman" w:cs="Times New Roman"/>
          <w:sz w:val="24"/>
          <w:szCs w:val="24"/>
        </w:rPr>
        <w:t>możliwości, predyspozycji i uzdolnień uczniów;</w:t>
      </w:r>
    </w:p>
    <w:p w:rsidR="00D41139" w:rsidRPr="00D41139" w:rsidRDefault="00D41139" w:rsidP="001547C8">
      <w:pPr>
        <w:spacing w:after="0" w:line="276" w:lineRule="auto"/>
        <w:rPr>
          <w:rFonts w:ascii="Times New Roman" w:hAnsi="Times New Roman" w:cs="Times New Roman"/>
          <w:sz w:val="24"/>
          <w:szCs w:val="24"/>
        </w:rPr>
      </w:pPr>
      <w:r w:rsidRPr="00D41139">
        <w:rPr>
          <w:rFonts w:ascii="Times New Roman" w:hAnsi="Times New Roman" w:cs="Times New Roman"/>
          <w:sz w:val="24"/>
          <w:szCs w:val="24"/>
        </w:rPr>
        <w:t>8) wspieranie nauczycieli, wychowawców grup wychowawczych i innych specjalistów</w:t>
      </w:r>
    </w:p>
    <w:p w:rsidR="00D41139" w:rsidRPr="00D41139" w:rsidRDefault="00D41139" w:rsidP="001547C8">
      <w:pPr>
        <w:spacing w:after="0" w:line="276" w:lineRule="auto"/>
        <w:rPr>
          <w:rFonts w:ascii="Times New Roman" w:hAnsi="Times New Roman" w:cs="Times New Roman"/>
          <w:sz w:val="24"/>
          <w:szCs w:val="24"/>
        </w:rPr>
      </w:pPr>
      <w:r w:rsidRPr="00D41139">
        <w:rPr>
          <w:rFonts w:ascii="Times New Roman" w:hAnsi="Times New Roman" w:cs="Times New Roman"/>
          <w:sz w:val="24"/>
          <w:szCs w:val="24"/>
        </w:rPr>
        <w:t>w udzielaniu pomocy psychologiczno- pedagogicznej.</w:t>
      </w:r>
    </w:p>
    <w:p w:rsidR="00D41139" w:rsidRPr="00D41139" w:rsidRDefault="00D41139" w:rsidP="001547C8">
      <w:pPr>
        <w:spacing w:after="0" w:line="276" w:lineRule="auto"/>
        <w:rPr>
          <w:rFonts w:ascii="Times New Roman" w:hAnsi="Times New Roman" w:cs="Times New Roman"/>
          <w:sz w:val="24"/>
          <w:szCs w:val="24"/>
        </w:rPr>
      </w:pPr>
      <w:r w:rsidRPr="00D41139">
        <w:rPr>
          <w:rFonts w:ascii="Times New Roman" w:hAnsi="Times New Roman" w:cs="Times New Roman"/>
          <w:sz w:val="24"/>
          <w:szCs w:val="24"/>
        </w:rPr>
        <w:t>3. Informacje o godzinach pracy psychologa udostępnione są na stronie informacyjnej szkoły i na drzwiach gabinetu”.</w:t>
      </w:r>
    </w:p>
    <w:p w:rsidR="00D41139" w:rsidRPr="00D41139" w:rsidRDefault="00D41139" w:rsidP="001547C8">
      <w:pPr>
        <w:spacing w:after="0" w:line="276" w:lineRule="auto"/>
        <w:jc w:val="center"/>
        <w:rPr>
          <w:rFonts w:ascii="Times New Roman" w:hAnsi="Times New Roman" w:cs="Times New Roman"/>
          <w:b/>
          <w:sz w:val="24"/>
          <w:szCs w:val="24"/>
        </w:rPr>
      </w:pPr>
      <w:r w:rsidRPr="00D41139">
        <w:rPr>
          <w:rFonts w:ascii="Times New Roman" w:hAnsi="Times New Roman" w:cs="Times New Roman"/>
          <w:b/>
          <w:sz w:val="24"/>
          <w:szCs w:val="24"/>
        </w:rPr>
        <w:t xml:space="preserve"> § 47a   </w:t>
      </w:r>
    </w:p>
    <w:p w:rsidR="00D41139" w:rsidRPr="00D41139" w:rsidRDefault="00D41139" w:rsidP="001547C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Zadania pedagog specjalnego</w:t>
      </w:r>
    </w:p>
    <w:p w:rsidR="00D41139" w:rsidRPr="00D41139" w:rsidRDefault="00D41139" w:rsidP="001547C8">
      <w:pPr>
        <w:spacing w:after="0" w:line="276" w:lineRule="auto"/>
        <w:jc w:val="both"/>
        <w:rPr>
          <w:rFonts w:ascii="Times New Roman" w:hAnsi="Times New Roman" w:cs="Times New Roman"/>
          <w:sz w:val="24"/>
          <w:szCs w:val="24"/>
        </w:rPr>
      </w:pPr>
      <w:r w:rsidRPr="00D41139">
        <w:rPr>
          <w:rFonts w:ascii="Times New Roman" w:hAnsi="Times New Roman" w:cs="Times New Roman"/>
          <w:sz w:val="24"/>
          <w:szCs w:val="24"/>
        </w:rPr>
        <w:t>Do zadań pedagoga specjalnego należy:</w:t>
      </w:r>
    </w:p>
    <w:p w:rsidR="00D41139" w:rsidRPr="00D41139" w:rsidRDefault="00D41139" w:rsidP="001547C8">
      <w:pPr>
        <w:spacing w:after="0" w:line="276" w:lineRule="auto"/>
        <w:jc w:val="both"/>
        <w:rPr>
          <w:rFonts w:ascii="Times New Roman" w:hAnsi="Times New Roman" w:cs="Times New Roman"/>
          <w:sz w:val="24"/>
          <w:szCs w:val="24"/>
        </w:rPr>
      </w:pPr>
      <w:r w:rsidRPr="00D41139">
        <w:rPr>
          <w:rFonts w:ascii="Times New Roman" w:hAnsi="Times New Roman" w:cs="Times New Roman"/>
          <w:sz w:val="24"/>
          <w:szCs w:val="24"/>
        </w:rPr>
        <w:t>1) współpraca z nauczycielami, wychowawcami grup wychowawczych lub innymi specjalistami, rodzicami oraz uczniami w:</w:t>
      </w:r>
    </w:p>
    <w:p w:rsidR="00D41139" w:rsidRPr="00D41139" w:rsidRDefault="00D41139" w:rsidP="001547C8">
      <w:pPr>
        <w:spacing w:after="0" w:line="276" w:lineRule="auto"/>
        <w:jc w:val="both"/>
        <w:rPr>
          <w:rFonts w:ascii="Times New Roman" w:hAnsi="Times New Roman" w:cs="Times New Roman"/>
          <w:sz w:val="24"/>
          <w:szCs w:val="24"/>
        </w:rPr>
      </w:pPr>
      <w:r w:rsidRPr="00D41139">
        <w:rPr>
          <w:rFonts w:ascii="Times New Roman" w:hAnsi="Times New Roman" w:cs="Times New Roman"/>
          <w:sz w:val="24"/>
          <w:szCs w:val="24"/>
        </w:rPr>
        <w:t>a) 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p>
    <w:p w:rsidR="00D41139" w:rsidRPr="00D41139" w:rsidRDefault="00D41139" w:rsidP="001547C8">
      <w:pPr>
        <w:spacing w:after="0" w:line="276" w:lineRule="auto"/>
        <w:jc w:val="both"/>
        <w:rPr>
          <w:rFonts w:ascii="Times New Roman" w:hAnsi="Times New Roman" w:cs="Times New Roman"/>
          <w:sz w:val="24"/>
          <w:szCs w:val="24"/>
        </w:rPr>
      </w:pPr>
      <w:r w:rsidRPr="00D41139">
        <w:rPr>
          <w:rFonts w:ascii="Times New Roman" w:hAnsi="Times New Roman" w:cs="Times New Roman"/>
          <w:sz w:val="24"/>
          <w:szCs w:val="24"/>
        </w:rPr>
        <w:t>b) rozwiązywaniu problemów dydaktycznych i wychowawczych uczniów,</w:t>
      </w:r>
    </w:p>
    <w:p w:rsidR="00D41139" w:rsidRPr="00D41139" w:rsidRDefault="00D41139" w:rsidP="001547C8">
      <w:pPr>
        <w:spacing w:after="0" w:line="276" w:lineRule="auto"/>
        <w:jc w:val="both"/>
        <w:rPr>
          <w:rFonts w:ascii="Times New Roman" w:hAnsi="Times New Roman" w:cs="Times New Roman"/>
          <w:sz w:val="24"/>
          <w:szCs w:val="24"/>
        </w:rPr>
      </w:pPr>
      <w:r w:rsidRPr="00D41139">
        <w:rPr>
          <w:rFonts w:ascii="Times New Roman" w:hAnsi="Times New Roman" w:cs="Times New Roman"/>
          <w:sz w:val="24"/>
          <w:szCs w:val="24"/>
        </w:rPr>
        <w:t>c) określaniu niezbędnych do nauki warunków, sprzętu specjalistycznego i środków dydaktycznych, w tym wykorzystujących technologie informacyjno- komunikacyjne, odpowiednich ze względu na indywidualne potrzeby rozwojowe i edukacyjne oraz możliwości psychofizyczne ucznia;</w:t>
      </w:r>
    </w:p>
    <w:p w:rsidR="00D41139" w:rsidRPr="00D41139" w:rsidRDefault="00D41139" w:rsidP="001547C8">
      <w:pPr>
        <w:spacing w:after="0" w:line="276" w:lineRule="auto"/>
        <w:jc w:val="both"/>
        <w:rPr>
          <w:rFonts w:ascii="Times New Roman" w:hAnsi="Times New Roman" w:cs="Times New Roman"/>
          <w:sz w:val="24"/>
          <w:szCs w:val="24"/>
        </w:rPr>
      </w:pPr>
      <w:r w:rsidRPr="00D41139">
        <w:rPr>
          <w:rFonts w:ascii="Times New Roman" w:hAnsi="Times New Roman" w:cs="Times New Roman"/>
          <w:sz w:val="24"/>
          <w:szCs w:val="24"/>
        </w:rPr>
        <w:t>2) współpraca z zespołem w zakresie opracowania i realizacji indywidualnego programu</w:t>
      </w:r>
    </w:p>
    <w:p w:rsidR="00D41139" w:rsidRPr="00D41139" w:rsidRDefault="00D41139" w:rsidP="001547C8">
      <w:pPr>
        <w:spacing w:after="0" w:line="276" w:lineRule="auto"/>
        <w:jc w:val="both"/>
        <w:rPr>
          <w:rFonts w:ascii="Times New Roman" w:hAnsi="Times New Roman" w:cs="Times New Roman"/>
          <w:sz w:val="24"/>
          <w:szCs w:val="24"/>
        </w:rPr>
      </w:pPr>
      <w:r w:rsidRPr="00D41139">
        <w:rPr>
          <w:rFonts w:ascii="Times New Roman" w:hAnsi="Times New Roman" w:cs="Times New Roman"/>
          <w:sz w:val="24"/>
          <w:szCs w:val="24"/>
        </w:rPr>
        <w:t>edukacyjno-terapeutycznego ucznia posiadającego orzeczenie o potrzebie kształcenia</w:t>
      </w:r>
    </w:p>
    <w:p w:rsidR="00D41139" w:rsidRPr="00D41139" w:rsidRDefault="00D41139" w:rsidP="001547C8">
      <w:pPr>
        <w:spacing w:after="0" w:line="276" w:lineRule="auto"/>
        <w:jc w:val="both"/>
        <w:rPr>
          <w:rFonts w:ascii="Times New Roman" w:hAnsi="Times New Roman" w:cs="Times New Roman"/>
          <w:sz w:val="24"/>
          <w:szCs w:val="24"/>
        </w:rPr>
      </w:pPr>
      <w:r w:rsidRPr="00D41139">
        <w:rPr>
          <w:rFonts w:ascii="Times New Roman" w:hAnsi="Times New Roman" w:cs="Times New Roman"/>
          <w:sz w:val="24"/>
          <w:szCs w:val="24"/>
        </w:rPr>
        <w:t>specjalnego, w tym zapewnienia mu pomocy psychologiczno-pedagogicznej;</w:t>
      </w:r>
    </w:p>
    <w:p w:rsidR="00D41139" w:rsidRPr="00D41139" w:rsidRDefault="00D41139" w:rsidP="001547C8">
      <w:pPr>
        <w:spacing w:after="0" w:line="276" w:lineRule="auto"/>
        <w:jc w:val="both"/>
        <w:rPr>
          <w:rFonts w:ascii="Times New Roman" w:hAnsi="Times New Roman" w:cs="Times New Roman"/>
          <w:sz w:val="24"/>
          <w:szCs w:val="24"/>
        </w:rPr>
      </w:pPr>
      <w:r w:rsidRPr="00D41139">
        <w:rPr>
          <w:rFonts w:ascii="Times New Roman" w:hAnsi="Times New Roman" w:cs="Times New Roman"/>
          <w:sz w:val="24"/>
          <w:szCs w:val="24"/>
        </w:rPr>
        <w:t>3) wspieranie nauczycieli, wychowawców grup wychowawczych i innych specjalistów w:</w:t>
      </w:r>
    </w:p>
    <w:p w:rsidR="00D41139" w:rsidRPr="00D41139" w:rsidRDefault="00D41139" w:rsidP="001547C8">
      <w:pPr>
        <w:spacing w:after="0" w:line="276" w:lineRule="auto"/>
        <w:jc w:val="both"/>
        <w:rPr>
          <w:rFonts w:ascii="Times New Roman" w:hAnsi="Times New Roman" w:cs="Times New Roman"/>
          <w:sz w:val="24"/>
          <w:szCs w:val="24"/>
        </w:rPr>
      </w:pPr>
      <w:r w:rsidRPr="00D41139">
        <w:rPr>
          <w:rFonts w:ascii="Times New Roman" w:hAnsi="Times New Roman" w:cs="Times New Roman"/>
          <w:sz w:val="24"/>
          <w:szCs w:val="24"/>
        </w:rPr>
        <w:t>a) rozpoznawaniu przyczyn niepowodzeń edukacyjnych uczniów lub trudności w ich funkcjonowaniu, w tym barier i ograniczeń utrudniających funkcjonowanie ucznia i jego uczestnictwo w życiu przedszkola, szkoły lub placówki,</w:t>
      </w:r>
    </w:p>
    <w:p w:rsidR="00D41139" w:rsidRPr="00D41139" w:rsidRDefault="00D41139" w:rsidP="001547C8">
      <w:pPr>
        <w:spacing w:after="0" w:line="276" w:lineRule="auto"/>
        <w:jc w:val="both"/>
        <w:rPr>
          <w:rFonts w:ascii="Times New Roman" w:hAnsi="Times New Roman" w:cs="Times New Roman"/>
          <w:sz w:val="24"/>
          <w:szCs w:val="24"/>
        </w:rPr>
      </w:pPr>
      <w:r w:rsidRPr="00D41139">
        <w:rPr>
          <w:rFonts w:ascii="Times New Roman" w:hAnsi="Times New Roman" w:cs="Times New Roman"/>
          <w:sz w:val="24"/>
          <w:szCs w:val="24"/>
        </w:rPr>
        <w:t>b) udzielaniu pomocy psychologiczno-pedagogicznej w bezpośredniej pracy z uczniem,</w:t>
      </w:r>
    </w:p>
    <w:p w:rsidR="00D41139" w:rsidRPr="00D41139" w:rsidRDefault="00D41139" w:rsidP="001547C8">
      <w:pPr>
        <w:spacing w:after="0" w:line="276" w:lineRule="auto"/>
        <w:jc w:val="both"/>
        <w:rPr>
          <w:rFonts w:ascii="Times New Roman" w:hAnsi="Times New Roman" w:cs="Times New Roman"/>
          <w:sz w:val="24"/>
          <w:szCs w:val="24"/>
        </w:rPr>
      </w:pPr>
      <w:r w:rsidRPr="00D41139">
        <w:rPr>
          <w:rFonts w:ascii="Times New Roman" w:hAnsi="Times New Roman" w:cs="Times New Roman"/>
          <w:sz w:val="24"/>
          <w:szCs w:val="24"/>
        </w:rPr>
        <w:t>c) dostosowaniu sposobów i metod pracy do indywidualnych potrzeb rozwojowych i edukacyjnych ucznia oraz jego możliwości psychofizycznych,</w:t>
      </w:r>
    </w:p>
    <w:p w:rsidR="00D41139" w:rsidRPr="00D41139" w:rsidRDefault="00D41139" w:rsidP="001547C8">
      <w:pPr>
        <w:spacing w:after="0" w:line="276" w:lineRule="auto"/>
        <w:jc w:val="both"/>
        <w:rPr>
          <w:rFonts w:ascii="Times New Roman" w:hAnsi="Times New Roman" w:cs="Times New Roman"/>
          <w:sz w:val="24"/>
          <w:szCs w:val="24"/>
        </w:rPr>
      </w:pPr>
      <w:r w:rsidRPr="00D41139">
        <w:rPr>
          <w:rFonts w:ascii="Times New Roman" w:hAnsi="Times New Roman" w:cs="Times New Roman"/>
          <w:sz w:val="24"/>
          <w:szCs w:val="24"/>
        </w:rPr>
        <w:t>d) doborze metod, form kształcenia i środków dydaktycznych do potrzeb uczniów;</w:t>
      </w:r>
    </w:p>
    <w:p w:rsidR="00D41139" w:rsidRPr="00D41139" w:rsidRDefault="00D41139" w:rsidP="001547C8">
      <w:pPr>
        <w:spacing w:after="0" w:line="276" w:lineRule="auto"/>
        <w:jc w:val="both"/>
        <w:rPr>
          <w:rFonts w:ascii="Times New Roman" w:hAnsi="Times New Roman" w:cs="Times New Roman"/>
          <w:sz w:val="24"/>
          <w:szCs w:val="24"/>
        </w:rPr>
      </w:pPr>
      <w:r w:rsidRPr="00D41139">
        <w:rPr>
          <w:rFonts w:ascii="Times New Roman" w:hAnsi="Times New Roman" w:cs="Times New Roman"/>
          <w:sz w:val="24"/>
          <w:szCs w:val="24"/>
        </w:rPr>
        <w:t>4) udzielanie pomocy psychologiczno-pedagogicznej uczniom, rodzicom uczniów i nauczycielom;</w:t>
      </w:r>
    </w:p>
    <w:p w:rsidR="00D41139" w:rsidRPr="00D41139" w:rsidRDefault="00D41139" w:rsidP="001547C8">
      <w:pPr>
        <w:spacing w:after="0" w:line="276" w:lineRule="auto"/>
        <w:jc w:val="both"/>
        <w:rPr>
          <w:rFonts w:ascii="Times New Roman" w:hAnsi="Times New Roman" w:cs="Times New Roman"/>
          <w:sz w:val="24"/>
          <w:szCs w:val="24"/>
        </w:rPr>
      </w:pPr>
      <w:r w:rsidRPr="00D41139">
        <w:rPr>
          <w:rFonts w:ascii="Times New Roman" w:hAnsi="Times New Roman" w:cs="Times New Roman"/>
          <w:sz w:val="24"/>
          <w:szCs w:val="24"/>
        </w:rPr>
        <w:t>5) współpraca, w zależności od potrzeb, z innymi podmiotami (m.in. poradniami psychologiczno-pedagogicznymi, placówkami doskonalenia nauczycieli, innymi przedszkolami, szkołami i placówkami, organizacjami pozarządowymi, pomocą nauczyciela, pracownikiem socjalnym, asystentem rodziny);</w:t>
      </w:r>
    </w:p>
    <w:p w:rsidR="00D41139" w:rsidRPr="00D41139" w:rsidRDefault="00D41139" w:rsidP="001547C8">
      <w:pPr>
        <w:spacing w:after="0" w:line="276" w:lineRule="auto"/>
        <w:jc w:val="both"/>
        <w:rPr>
          <w:rFonts w:ascii="Times New Roman" w:hAnsi="Times New Roman" w:cs="Times New Roman"/>
          <w:sz w:val="24"/>
          <w:szCs w:val="24"/>
        </w:rPr>
      </w:pPr>
      <w:r w:rsidRPr="00D41139">
        <w:rPr>
          <w:rFonts w:ascii="Times New Roman" w:hAnsi="Times New Roman" w:cs="Times New Roman"/>
          <w:sz w:val="24"/>
          <w:szCs w:val="24"/>
        </w:rPr>
        <w:t>6) przedstawianie radzie pedagogicznej propozycji w zakresie doskonalenia zawodowego nauczycieli szkoły w zakresie wymienionych wyżej zadań.</w:t>
      </w:r>
    </w:p>
    <w:p w:rsidR="00D41139" w:rsidRPr="00D41139" w:rsidRDefault="00D41139" w:rsidP="001547C8">
      <w:pPr>
        <w:spacing w:after="0" w:line="276" w:lineRule="auto"/>
        <w:jc w:val="both"/>
        <w:rPr>
          <w:rFonts w:ascii="Times New Roman" w:hAnsi="Times New Roman" w:cs="Times New Roman"/>
          <w:sz w:val="24"/>
          <w:szCs w:val="24"/>
        </w:rPr>
      </w:pPr>
    </w:p>
    <w:p w:rsidR="00AC2B7E" w:rsidRPr="00AC2B7E" w:rsidRDefault="004C14EB" w:rsidP="001547C8">
      <w:pPr>
        <w:spacing w:after="0" w:line="276"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48</w:t>
      </w:r>
    </w:p>
    <w:p w:rsidR="00AC2B7E" w:rsidRPr="00AC2B7E" w:rsidRDefault="00AC2B7E" w:rsidP="001547C8">
      <w:pPr>
        <w:spacing w:after="0" w:line="276" w:lineRule="auto"/>
        <w:jc w:val="center"/>
        <w:rPr>
          <w:rFonts w:ascii="Times New Roman" w:eastAsia="Times New Roman" w:hAnsi="Times New Roman" w:cs="Times New Roman"/>
          <w:b/>
          <w:color w:val="000000"/>
          <w:sz w:val="24"/>
          <w:szCs w:val="24"/>
          <w:lang w:eastAsia="pl-PL"/>
        </w:rPr>
      </w:pPr>
      <w:r w:rsidRPr="00AC2B7E">
        <w:rPr>
          <w:rFonts w:ascii="Times New Roman" w:eastAsia="Times New Roman" w:hAnsi="Times New Roman" w:cs="Times New Roman"/>
          <w:b/>
          <w:bCs/>
          <w:color w:val="000000"/>
          <w:sz w:val="24"/>
          <w:szCs w:val="24"/>
          <w:lang w:eastAsia="pl-PL"/>
        </w:rPr>
        <w:t>Zadania logopedy i opiekuna w świetlicy</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1.</w:t>
      </w:r>
      <w:r w:rsidRPr="00AC2B7E">
        <w:rPr>
          <w:rFonts w:ascii="Times New Roman" w:eastAsia="Times New Roman" w:hAnsi="Times New Roman" w:cs="Times New Roman"/>
          <w:color w:val="000000"/>
          <w:sz w:val="24"/>
          <w:szCs w:val="24"/>
          <w:lang w:eastAsia="pl-PL"/>
        </w:rPr>
        <w:t xml:space="preserve"> Do zadań logopedy należy w szczególności: </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przeprowadzenie badań wstępnych, w celu ustalenia stanu mowy uczniów, w tym mowy głośnej i pisma;</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 diagnozowanie logopedyczne oraz – odpowiednio do jego wyników – organizowanie pomocy logopedycznej;</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3) prowadzenie terapii logopedycznej indywidualnej i w grupach dzieci, u których stwierdzono nieprawidłowości w rozwoju mowy głośnej i pisma;</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4) organizowanie pomocy logopedycznej dla dzieci z trudnościami w czytaniu i pisaniu, przy ścisłej współpracy z pedagogami i nauczycielami prowadzącymi zajęcia specjalistyczne;</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5) organizowanie i prowadzenie różnych form pomocy psychologiczno-pedagogicznej dla uczniów, rodziców i nauczycieli;</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6) podejmowanie działań profilaktycznych zapobiegających powstawaniu zaburzeń komunikacji językowej, w tym współpraca z najbliższym środowiskiem ucznia;</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7) współdziałanie w opracowaniu programu wychowawczo-profilaktycznego szkoły i jego ewaluacji;</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8) wspieranie działań wychowawczych i profilaktycznych nauczycieli, wynikających z programu wychowawczo-profilaktycznego szkoły.</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2.</w:t>
      </w:r>
      <w:r w:rsidRPr="00AC2B7E">
        <w:rPr>
          <w:rFonts w:ascii="Times New Roman" w:eastAsia="Times New Roman" w:hAnsi="Times New Roman" w:cs="Times New Roman"/>
          <w:b/>
          <w:bCs/>
          <w:color w:val="000000"/>
          <w:sz w:val="24"/>
          <w:szCs w:val="24"/>
          <w:lang w:eastAsia="pl-PL"/>
        </w:rPr>
        <w:t xml:space="preserve"> </w:t>
      </w:r>
      <w:r w:rsidRPr="00AC2B7E">
        <w:rPr>
          <w:rFonts w:ascii="Times New Roman" w:eastAsia="Times New Roman" w:hAnsi="Times New Roman" w:cs="Times New Roman"/>
          <w:color w:val="000000"/>
          <w:sz w:val="24"/>
          <w:szCs w:val="24"/>
          <w:lang w:eastAsia="pl-PL"/>
        </w:rPr>
        <w:t xml:space="preserve">Nauczyciele świetlicy realizują następujące zadania: </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zapewniają bezpieczeństwo dzieciom oddanym pod ich opiekę przez rodziców;</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 organizują pomoc w nauce( min. pomagają w odrabianiu prac domowych) i tworzą warunki do nauki własnej;</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3) organizują pomoc koleżeńską dla uczniów posiadających problemy z nauką;</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4) organizują gry i zabawy ruchowe oraz inne formy wychowania fizycznego;</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5) rozwijają zainteresowania i uzdolnienia dzieci oraz stwarzają warunki dla wykazania ich zamiłowań i uzdolnień;</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6) kształtują nawyki i potrzebę uczestnictwa w kulturze;</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7) upowszechniają kulturę zdrowotną i kształtują nawyki higieny, czystości oraz dbałości o zachowanie zdrowia;</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8) rozwijają samodzielność, samorządność i społeczną aktywność. </w:t>
      </w:r>
    </w:p>
    <w:p w:rsidR="00AC2B7E" w:rsidRPr="00AC2B7E" w:rsidRDefault="004C14EB" w:rsidP="001547C8">
      <w:pPr>
        <w:spacing w:after="0" w:line="276"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49</w:t>
      </w:r>
    </w:p>
    <w:p w:rsidR="00AC2B7E" w:rsidRPr="00AC2B7E" w:rsidRDefault="00AC2B7E" w:rsidP="001547C8">
      <w:pPr>
        <w:spacing w:after="0" w:line="276" w:lineRule="auto"/>
        <w:jc w:val="center"/>
        <w:rPr>
          <w:rFonts w:ascii="Times New Roman" w:eastAsia="Times New Roman" w:hAnsi="Times New Roman" w:cs="Times New Roman"/>
          <w:b/>
          <w:bCs/>
          <w:color w:val="000000"/>
          <w:sz w:val="24"/>
          <w:szCs w:val="24"/>
          <w:lang w:eastAsia="pl-PL"/>
        </w:rPr>
      </w:pPr>
      <w:r w:rsidRPr="00AC2B7E">
        <w:rPr>
          <w:rFonts w:ascii="Times New Roman" w:eastAsia="Times New Roman" w:hAnsi="Times New Roman" w:cs="Times New Roman"/>
          <w:b/>
          <w:bCs/>
          <w:color w:val="000000"/>
          <w:sz w:val="24"/>
          <w:szCs w:val="24"/>
          <w:lang w:eastAsia="pl-PL"/>
        </w:rPr>
        <w:t>Zadania doradcy zawodowego</w:t>
      </w:r>
    </w:p>
    <w:p w:rsidR="00AC2B7E" w:rsidRPr="00AC2B7E" w:rsidRDefault="00AC2B7E" w:rsidP="001547C8">
      <w:pPr>
        <w:spacing w:after="100" w:line="276" w:lineRule="auto"/>
        <w:ind w:left="567" w:hanging="567"/>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1. Do zadań doradcy zawodowego należy:</w:t>
      </w:r>
    </w:p>
    <w:p w:rsidR="00AC2B7E" w:rsidRPr="00AC2B7E" w:rsidRDefault="00AC2B7E" w:rsidP="001547C8">
      <w:pPr>
        <w:autoSpaceDE w:val="0"/>
        <w:autoSpaceDN w:val="0"/>
        <w:spacing w:after="0" w:line="276" w:lineRule="auto"/>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1) systematyczne diagnozowanie zapotrzebowania uczniów na informacje edukacyjne oraz zawodowe, pomoc w planowaniu kształcenia i kariery zawodowej;</w:t>
      </w:r>
    </w:p>
    <w:p w:rsidR="00AC2B7E" w:rsidRPr="00AC2B7E" w:rsidRDefault="00AC2B7E" w:rsidP="001547C8">
      <w:pPr>
        <w:autoSpaceDE w:val="0"/>
        <w:autoSpaceDN w:val="0"/>
        <w:spacing w:after="0" w:line="276" w:lineRule="auto"/>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2) gromadzenie, aktualizacja i udostępnianie informacji edukacyjnych oraz zawodowych właściwych dla danego poziomu kształcenia;</w:t>
      </w:r>
    </w:p>
    <w:p w:rsidR="00AC2B7E" w:rsidRPr="00AC2B7E" w:rsidRDefault="00AC2B7E" w:rsidP="001547C8">
      <w:pPr>
        <w:autoSpaceDE w:val="0"/>
        <w:autoSpaceDN w:val="0"/>
        <w:spacing w:after="0" w:line="276" w:lineRule="auto"/>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3) prowadzenie zajęć związanych z wyborem kierunku kształcenia i zawodu;</w:t>
      </w:r>
    </w:p>
    <w:p w:rsidR="00AC2B7E" w:rsidRPr="00AC2B7E" w:rsidRDefault="00AC2B7E" w:rsidP="001547C8">
      <w:pPr>
        <w:autoSpaceDE w:val="0"/>
        <w:autoSpaceDN w:val="0"/>
        <w:spacing w:after="0" w:line="276" w:lineRule="auto"/>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4) koordynowanie działalności informacyjno-doradczej prowadzonej przez szkołę;</w:t>
      </w:r>
    </w:p>
    <w:p w:rsidR="00AC2B7E" w:rsidRPr="00AC2B7E" w:rsidRDefault="00AC2B7E" w:rsidP="001547C8">
      <w:pPr>
        <w:autoSpaceDE w:val="0"/>
        <w:autoSpaceDN w:val="0"/>
        <w:spacing w:after="0" w:line="276" w:lineRule="auto"/>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 xml:space="preserve">5) współpraca z innymi nauczycielami w tworzeniu i zapewnianiu ciągłości działań </w:t>
      </w:r>
      <w:r w:rsidRPr="00AC2B7E">
        <w:rPr>
          <w:rFonts w:ascii="Times New Roman" w:eastAsia="Calibri" w:hAnsi="Times New Roman" w:cs="Times New Roman"/>
          <w:sz w:val="24"/>
          <w:szCs w:val="24"/>
          <w:lang w:eastAsia="zh-CN"/>
        </w:rPr>
        <w:br/>
        <w:t>w zakresie doradztwa edukacyjno-zawodowego;</w:t>
      </w:r>
    </w:p>
    <w:p w:rsidR="00AC2B7E" w:rsidRPr="004C14EB" w:rsidRDefault="00AC2B7E" w:rsidP="001547C8">
      <w:pPr>
        <w:autoSpaceDE w:val="0"/>
        <w:autoSpaceDN w:val="0"/>
        <w:spacing w:after="0" w:line="276" w:lineRule="auto"/>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lastRenderedPageBreak/>
        <w:t>6) wspieranie nauczycieli, wychowawców i innych specjalistów w udzielaniu pomoc</w:t>
      </w:r>
      <w:r w:rsidR="004C14EB">
        <w:rPr>
          <w:rFonts w:ascii="Times New Roman" w:eastAsia="Calibri" w:hAnsi="Times New Roman" w:cs="Times New Roman"/>
          <w:sz w:val="24"/>
          <w:szCs w:val="24"/>
          <w:lang w:eastAsia="zh-CN"/>
        </w:rPr>
        <w:t>y psychologiczno-pedagogicznej.</w:t>
      </w:r>
    </w:p>
    <w:p w:rsidR="00AC2B7E" w:rsidRPr="00AC2B7E" w:rsidRDefault="00AC2B7E" w:rsidP="001547C8">
      <w:pPr>
        <w:widowControl w:val="0"/>
        <w:suppressAutoHyphens/>
        <w:spacing w:after="200" w:line="276" w:lineRule="auto"/>
        <w:jc w:val="center"/>
        <w:rPr>
          <w:rFonts w:ascii="Times New Roman" w:eastAsia="Lucida Sans Unicode" w:hAnsi="Times New Roman" w:cs="Times New Roman"/>
          <w:b/>
          <w:bCs/>
          <w:kern w:val="1"/>
          <w:sz w:val="24"/>
          <w:szCs w:val="24"/>
        </w:rPr>
      </w:pPr>
      <w:r w:rsidRPr="00AC2B7E">
        <w:rPr>
          <w:rFonts w:ascii="Times New Roman" w:eastAsia="Lucida Sans Unicode" w:hAnsi="Times New Roman" w:cs="Times New Roman"/>
          <w:b/>
          <w:kern w:val="1"/>
          <w:sz w:val="24"/>
          <w:szCs w:val="24"/>
        </w:rPr>
        <w:t xml:space="preserve">§ </w:t>
      </w:r>
      <w:r w:rsidR="004C14EB">
        <w:rPr>
          <w:rFonts w:ascii="Times New Roman" w:eastAsia="Lucida Sans Unicode" w:hAnsi="Times New Roman" w:cs="Times New Roman"/>
          <w:b/>
          <w:bCs/>
          <w:kern w:val="1"/>
          <w:sz w:val="24"/>
          <w:szCs w:val="24"/>
        </w:rPr>
        <w:t>50</w:t>
      </w:r>
    </w:p>
    <w:p w:rsidR="00AC2B7E" w:rsidRPr="00AC2B7E" w:rsidRDefault="00AC2B7E" w:rsidP="001547C8">
      <w:pPr>
        <w:widowControl w:val="0"/>
        <w:suppressAutoHyphens/>
        <w:spacing w:after="200" w:line="276" w:lineRule="auto"/>
        <w:jc w:val="center"/>
        <w:rPr>
          <w:rFonts w:ascii="Times New Roman" w:eastAsia="Lucida Sans Unicode" w:hAnsi="Times New Roman" w:cs="Times New Roman"/>
          <w:b/>
          <w:bCs/>
          <w:kern w:val="1"/>
          <w:sz w:val="24"/>
          <w:szCs w:val="24"/>
        </w:rPr>
      </w:pPr>
      <w:r w:rsidRPr="00AC2B7E">
        <w:rPr>
          <w:rFonts w:ascii="Times New Roman" w:eastAsia="Lucida Sans Unicode" w:hAnsi="Times New Roman" w:cs="Times New Roman"/>
          <w:b/>
          <w:bCs/>
          <w:kern w:val="1"/>
          <w:sz w:val="24"/>
          <w:szCs w:val="24"/>
        </w:rPr>
        <w:t>Zadania pracowników administracji i obsługi</w:t>
      </w:r>
    </w:p>
    <w:p w:rsidR="00AC2B7E" w:rsidRPr="00AC2B7E" w:rsidRDefault="00AC2B7E" w:rsidP="001A255F">
      <w:pPr>
        <w:widowControl w:val="0"/>
        <w:suppressAutoHyphens/>
        <w:spacing w:after="0" w:line="276" w:lineRule="auto"/>
        <w:jc w:val="both"/>
        <w:rPr>
          <w:rFonts w:ascii="Times New Roman" w:eastAsia="Lucida Sans Unicode" w:hAnsi="Times New Roman" w:cs="Times New Roman"/>
          <w:bCs/>
          <w:kern w:val="1"/>
          <w:sz w:val="24"/>
          <w:szCs w:val="24"/>
        </w:rPr>
      </w:pPr>
      <w:r w:rsidRPr="00AC2B7E">
        <w:rPr>
          <w:rFonts w:ascii="Times New Roman" w:eastAsia="Lucida Sans Unicode" w:hAnsi="Times New Roman" w:cs="Times New Roman"/>
          <w:bCs/>
          <w:kern w:val="1"/>
          <w:sz w:val="24"/>
          <w:szCs w:val="24"/>
        </w:rPr>
        <w:t>1. W szkole zatrudnia się pracowników administracji i obsługi</w:t>
      </w:r>
      <w:r w:rsidR="001A255F">
        <w:rPr>
          <w:rFonts w:ascii="Times New Roman" w:eastAsia="Lucida Sans Unicode" w:hAnsi="Times New Roman" w:cs="Times New Roman"/>
          <w:bCs/>
          <w:kern w:val="1"/>
          <w:sz w:val="24"/>
          <w:szCs w:val="24"/>
        </w:rPr>
        <w:t>( sekretarz szkoły, sprzątaczka, konserwator)</w:t>
      </w:r>
      <w:r w:rsidRPr="00AC2B7E">
        <w:rPr>
          <w:rFonts w:ascii="Times New Roman" w:eastAsia="Lucida Sans Unicode" w:hAnsi="Times New Roman" w:cs="Times New Roman"/>
          <w:bCs/>
          <w:kern w:val="1"/>
          <w:sz w:val="24"/>
          <w:szCs w:val="24"/>
        </w:rPr>
        <w:t xml:space="preserve"> do obowiązków których w szczególności należy:</w:t>
      </w:r>
    </w:p>
    <w:p w:rsidR="00AC2B7E" w:rsidRPr="00AC2B7E" w:rsidRDefault="00AC2B7E" w:rsidP="001A255F">
      <w:pPr>
        <w:widowControl w:val="0"/>
        <w:suppressAutoHyphens/>
        <w:spacing w:after="0" w:line="276" w:lineRule="auto"/>
        <w:jc w:val="both"/>
        <w:rPr>
          <w:rFonts w:ascii="Times New Roman" w:eastAsia="Lucida Sans Unicode" w:hAnsi="Times New Roman" w:cs="Times New Roman"/>
          <w:bCs/>
          <w:kern w:val="1"/>
          <w:sz w:val="24"/>
          <w:szCs w:val="24"/>
        </w:rPr>
      </w:pPr>
      <w:r w:rsidRPr="00AC2B7E">
        <w:rPr>
          <w:rFonts w:ascii="Times New Roman" w:eastAsia="Lucida Sans Unicode" w:hAnsi="Times New Roman" w:cs="Times New Roman"/>
          <w:bCs/>
          <w:kern w:val="1"/>
          <w:sz w:val="24"/>
          <w:szCs w:val="24"/>
        </w:rPr>
        <w:t>1) rzetelne wykonywanie obowiązków zgodnie z przydziałem czynności;</w:t>
      </w:r>
    </w:p>
    <w:p w:rsidR="00AC2B7E" w:rsidRPr="00AC2B7E" w:rsidRDefault="00AC2B7E" w:rsidP="001A255F">
      <w:pPr>
        <w:widowControl w:val="0"/>
        <w:suppressAutoHyphens/>
        <w:spacing w:after="0" w:line="276" w:lineRule="auto"/>
        <w:jc w:val="both"/>
        <w:rPr>
          <w:rFonts w:ascii="Times New Roman" w:eastAsia="Lucida Sans Unicode" w:hAnsi="Times New Roman" w:cs="Times New Roman"/>
          <w:bCs/>
          <w:kern w:val="1"/>
          <w:sz w:val="24"/>
          <w:szCs w:val="24"/>
        </w:rPr>
      </w:pPr>
      <w:r w:rsidRPr="00AC2B7E">
        <w:rPr>
          <w:rFonts w:ascii="Times New Roman" w:eastAsia="Lucida Sans Unicode" w:hAnsi="Times New Roman" w:cs="Times New Roman"/>
          <w:bCs/>
          <w:kern w:val="1"/>
          <w:sz w:val="24"/>
          <w:szCs w:val="24"/>
        </w:rPr>
        <w:t>2) przestrzeganie regulaminu pracy;</w:t>
      </w:r>
    </w:p>
    <w:p w:rsidR="00AC2B7E" w:rsidRPr="00AC2B7E" w:rsidRDefault="00AC2B7E" w:rsidP="001A255F">
      <w:pPr>
        <w:widowControl w:val="0"/>
        <w:suppressAutoHyphens/>
        <w:spacing w:after="0" w:line="276" w:lineRule="auto"/>
        <w:jc w:val="both"/>
        <w:rPr>
          <w:rFonts w:ascii="Times New Roman" w:eastAsia="Lucida Sans Unicode" w:hAnsi="Times New Roman" w:cs="Times New Roman"/>
          <w:bCs/>
          <w:kern w:val="1"/>
          <w:sz w:val="24"/>
          <w:szCs w:val="24"/>
        </w:rPr>
      </w:pPr>
      <w:r w:rsidRPr="00AC2B7E">
        <w:rPr>
          <w:rFonts w:ascii="Times New Roman" w:eastAsia="Lucida Sans Unicode" w:hAnsi="Times New Roman" w:cs="Times New Roman"/>
          <w:bCs/>
          <w:kern w:val="1"/>
          <w:sz w:val="24"/>
          <w:szCs w:val="24"/>
        </w:rPr>
        <w:t>3) poszanowanie mienia szkolnego;</w:t>
      </w:r>
    </w:p>
    <w:p w:rsidR="00AC2B7E" w:rsidRPr="00AC2B7E" w:rsidRDefault="00AC2B7E" w:rsidP="001A255F">
      <w:pPr>
        <w:widowControl w:val="0"/>
        <w:suppressAutoHyphens/>
        <w:spacing w:after="0" w:line="276" w:lineRule="auto"/>
        <w:jc w:val="both"/>
        <w:rPr>
          <w:rFonts w:ascii="Times New Roman" w:eastAsia="Lucida Sans Unicode" w:hAnsi="Times New Roman" w:cs="Times New Roman"/>
          <w:bCs/>
          <w:kern w:val="1"/>
          <w:sz w:val="24"/>
          <w:szCs w:val="24"/>
        </w:rPr>
      </w:pPr>
      <w:r w:rsidRPr="00AC2B7E">
        <w:rPr>
          <w:rFonts w:ascii="Times New Roman" w:eastAsia="Lucida Sans Unicode" w:hAnsi="Times New Roman" w:cs="Times New Roman"/>
          <w:bCs/>
          <w:kern w:val="1"/>
          <w:sz w:val="24"/>
          <w:szCs w:val="24"/>
        </w:rPr>
        <w:t>4) przestrzeganie zasad współżycia społecznego;</w:t>
      </w:r>
    </w:p>
    <w:p w:rsidR="00AC2B7E" w:rsidRPr="00AC2B7E" w:rsidRDefault="00AC2B7E" w:rsidP="001A255F">
      <w:pPr>
        <w:widowControl w:val="0"/>
        <w:suppressAutoHyphens/>
        <w:spacing w:after="0" w:line="276" w:lineRule="auto"/>
        <w:jc w:val="both"/>
        <w:rPr>
          <w:rFonts w:ascii="Times New Roman" w:eastAsia="Lucida Sans Unicode" w:hAnsi="Times New Roman" w:cs="Times New Roman"/>
          <w:bCs/>
          <w:kern w:val="1"/>
          <w:sz w:val="24"/>
          <w:szCs w:val="24"/>
        </w:rPr>
      </w:pPr>
      <w:r w:rsidRPr="00AC2B7E">
        <w:rPr>
          <w:rFonts w:ascii="Times New Roman" w:eastAsia="Lucida Sans Unicode" w:hAnsi="Times New Roman" w:cs="Times New Roman"/>
          <w:bCs/>
          <w:kern w:val="1"/>
          <w:sz w:val="24"/>
          <w:szCs w:val="24"/>
        </w:rPr>
        <w:t>5) rzetelne wykonywanie bieżących poleceń dyrektora szkoły;</w:t>
      </w:r>
    </w:p>
    <w:p w:rsidR="00AC2B7E" w:rsidRPr="00AC2B7E" w:rsidRDefault="00AC2B7E" w:rsidP="001A255F">
      <w:pPr>
        <w:widowControl w:val="0"/>
        <w:suppressAutoHyphens/>
        <w:spacing w:after="0" w:line="276" w:lineRule="auto"/>
        <w:jc w:val="both"/>
        <w:rPr>
          <w:rFonts w:ascii="Times New Roman" w:eastAsia="Lucida Sans Unicode" w:hAnsi="Times New Roman" w:cs="Times New Roman"/>
          <w:bCs/>
          <w:kern w:val="1"/>
          <w:sz w:val="24"/>
          <w:szCs w:val="24"/>
        </w:rPr>
      </w:pPr>
      <w:r w:rsidRPr="00AC2B7E">
        <w:rPr>
          <w:rFonts w:ascii="Times New Roman" w:eastAsia="Lucida Sans Unicode" w:hAnsi="Times New Roman" w:cs="Times New Roman"/>
          <w:bCs/>
          <w:kern w:val="1"/>
          <w:sz w:val="24"/>
          <w:szCs w:val="24"/>
        </w:rPr>
        <w:t>6) przestrzeganie tajemnicy służbowej;</w:t>
      </w:r>
    </w:p>
    <w:p w:rsidR="00AC2B7E" w:rsidRPr="00AC2B7E" w:rsidRDefault="00AC2B7E" w:rsidP="001A255F">
      <w:pPr>
        <w:widowControl w:val="0"/>
        <w:suppressAutoHyphens/>
        <w:spacing w:after="0" w:line="276" w:lineRule="auto"/>
        <w:jc w:val="both"/>
        <w:rPr>
          <w:rFonts w:ascii="Times New Roman" w:eastAsia="Lucida Sans Unicode" w:hAnsi="Times New Roman" w:cs="Times New Roman"/>
          <w:kern w:val="1"/>
          <w:sz w:val="24"/>
          <w:szCs w:val="24"/>
        </w:rPr>
      </w:pPr>
      <w:r w:rsidRPr="00AC2B7E">
        <w:rPr>
          <w:rFonts w:ascii="Times New Roman" w:eastAsia="Lucida Sans Unicode" w:hAnsi="Times New Roman" w:cs="Times New Roman"/>
          <w:kern w:val="1"/>
          <w:sz w:val="24"/>
          <w:szCs w:val="24"/>
        </w:rPr>
        <w:t xml:space="preserve">2. W celu zapewnienia uczniom warunków bezpieczeństwa pracownicy administracji i obsługi w wykonywaniu swoich zadań służbowych uwzględniają: </w:t>
      </w:r>
    </w:p>
    <w:p w:rsidR="00AC2B7E" w:rsidRPr="00AC2B7E" w:rsidRDefault="00AC2B7E" w:rsidP="001A255F">
      <w:pPr>
        <w:widowControl w:val="0"/>
        <w:suppressAutoHyphens/>
        <w:spacing w:after="0" w:line="276" w:lineRule="auto"/>
        <w:jc w:val="both"/>
        <w:rPr>
          <w:rFonts w:ascii="Times New Roman" w:eastAsia="Lucida Sans Unicode" w:hAnsi="Times New Roman" w:cs="Times New Roman"/>
          <w:kern w:val="1"/>
          <w:sz w:val="24"/>
          <w:szCs w:val="24"/>
        </w:rPr>
      </w:pPr>
      <w:r w:rsidRPr="00AC2B7E">
        <w:rPr>
          <w:rFonts w:ascii="Times New Roman" w:eastAsia="Lucida Sans Unicode" w:hAnsi="Times New Roman" w:cs="Times New Roman"/>
          <w:kern w:val="1"/>
          <w:sz w:val="24"/>
          <w:szCs w:val="24"/>
        </w:rPr>
        <w:t xml:space="preserve">1) sprawną organizację pracy oraz sumienne wykonywanie prac i zadań wpływających na stan bezpieczeństwa uczniów; </w:t>
      </w:r>
    </w:p>
    <w:p w:rsidR="00AC2B7E" w:rsidRPr="00AC2B7E" w:rsidRDefault="00AC2B7E" w:rsidP="001A255F">
      <w:pPr>
        <w:widowControl w:val="0"/>
        <w:suppressAutoHyphens/>
        <w:spacing w:after="0" w:line="276" w:lineRule="auto"/>
        <w:jc w:val="both"/>
        <w:rPr>
          <w:rFonts w:ascii="Times New Roman" w:eastAsia="Lucida Sans Unicode" w:hAnsi="Times New Roman" w:cs="Times New Roman"/>
          <w:kern w:val="1"/>
          <w:sz w:val="24"/>
          <w:szCs w:val="24"/>
        </w:rPr>
      </w:pPr>
      <w:r w:rsidRPr="00AC2B7E">
        <w:rPr>
          <w:rFonts w:ascii="Times New Roman" w:eastAsia="Lucida Sans Unicode" w:hAnsi="Times New Roman" w:cs="Times New Roman"/>
          <w:kern w:val="1"/>
          <w:sz w:val="24"/>
          <w:szCs w:val="24"/>
        </w:rPr>
        <w:t xml:space="preserve">2) przestrzeganie przepisów oraz zasad bezpieczeństwa i higieny pracy; </w:t>
      </w:r>
    </w:p>
    <w:p w:rsidR="00AC2B7E" w:rsidRPr="00AC2B7E" w:rsidRDefault="00AC2B7E" w:rsidP="001A255F">
      <w:pPr>
        <w:widowControl w:val="0"/>
        <w:suppressAutoHyphens/>
        <w:spacing w:after="0" w:line="276" w:lineRule="auto"/>
        <w:jc w:val="both"/>
        <w:rPr>
          <w:rFonts w:ascii="Times New Roman" w:eastAsia="Lucida Sans Unicode" w:hAnsi="Times New Roman" w:cs="Times New Roman"/>
          <w:kern w:val="1"/>
          <w:sz w:val="24"/>
          <w:szCs w:val="24"/>
        </w:rPr>
      </w:pPr>
      <w:r w:rsidRPr="00AC2B7E">
        <w:rPr>
          <w:rFonts w:ascii="Times New Roman" w:eastAsia="Lucida Sans Unicode" w:hAnsi="Times New Roman" w:cs="Times New Roman"/>
          <w:kern w:val="1"/>
          <w:sz w:val="24"/>
          <w:szCs w:val="24"/>
        </w:rPr>
        <w:t xml:space="preserve">3) reagowanie na wszelkie przejawy niepożądanych zachowań uczniów poprzez zgłaszanie tych zachowań dyrektorowi szkoły lub nauczycielom; </w:t>
      </w:r>
    </w:p>
    <w:p w:rsidR="00AC2B7E" w:rsidRPr="00AC2B7E" w:rsidRDefault="00AC2B7E" w:rsidP="001A255F">
      <w:pPr>
        <w:widowControl w:val="0"/>
        <w:suppressAutoHyphens/>
        <w:spacing w:after="0" w:line="276" w:lineRule="auto"/>
        <w:jc w:val="both"/>
        <w:rPr>
          <w:rFonts w:ascii="Times New Roman" w:eastAsia="Lucida Sans Unicode" w:hAnsi="Times New Roman" w:cs="Times New Roman"/>
          <w:kern w:val="1"/>
          <w:sz w:val="24"/>
          <w:szCs w:val="24"/>
        </w:rPr>
      </w:pPr>
      <w:r w:rsidRPr="00AC2B7E">
        <w:rPr>
          <w:rFonts w:ascii="Times New Roman" w:eastAsia="Lucida Sans Unicode" w:hAnsi="Times New Roman" w:cs="Times New Roman"/>
          <w:kern w:val="1"/>
          <w:sz w:val="24"/>
          <w:szCs w:val="24"/>
        </w:rPr>
        <w:t>4) odpowiedzialne pełnienie dyżurów na korytarzu na parterze, zamykanie drzwi do szatni szkolnej w czasie trwania zajęć;</w:t>
      </w:r>
    </w:p>
    <w:p w:rsidR="00AC2B7E" w:rsidRPr="00AC2B7E" w:rsidRDefault="00AC2B7E" w:rsidP="001A255F">
      <w:pPr>
        <w:widowControl w:val="0"/>
        <w:suppressAutoHyphens/>
        <w:spacing w:after="0" w:line="276" w:lineRule="auto"/>
        <w:jc w:val="both"/>
        <w:rPr>
          <w:rFonts w:ascii="Times New Roman" w:eastAsia="Lucida Sans Unicode" w:hAnsi="Times New Roman" w:cs="Times New Roman"/>
          <w:kern w:val="1"/>
          <w:sz w:val="24"/>
          <w:szCs w:val="24"/>
        </w:rPr>
      </w:pPr>
      <w:r w:rsidRPr="00AC2B7E">
        <w:rPr>
          <w:rFonts w:ascii="Times New Roman" w:eastAsia="Lucida Sans Unicode" w:hAnsi="Times New Roman" w:cs="Times New Roman"/>
          <w:kern w:val="1"/>
          <w:sz w:val="24"/>
          <w:szCs w:val="24"/>
        </w:rPr>
        <w:t>5) dbanie o ład i porządek w trakcie wchodzenia i wychodzenia uczniów ze szkoły;</w:t>
      </w:r>
    </w:p>
    <w:p w:rsidR="00AC2B7E" w:rsidRPr="00AC2B7E" w:rsidRDefault="00AC2B7E" w:rsidP="001A255F">
      <w:pPr>
        <w:widowControl w:val="0"/>
        <w:suppressAutoHyphens/>
        <w:spacing w:after="0" w:line="276" w:lineRule="auto"/>
        <w:jc w:val="both"/>
        <w:rPr>
          <w:rFonts w:ascii="Times New Roman" w:eastAsia="Lucida Sans Unicode" w:hAnsi="Times New Roman" w:cs="Times New Roman"/>
          <w:bCs/>
          <w:kern w:val="1"/>
          <w:sz w:val="24"/>
          <w:szCs w:val="24"/>
        </w:rPr>
      </w:pPr>
      <w:r w:rsidRPr="00AC2B7E">
        <w:rPr>
          <w:rFonts w:ascii="Times New Roman" w:eastAsia="Lucida Sans Unicode" w:hAnsi="Times New Roman" w:cs="Times New Roman"/>
          <w:kern w:val="1"/>
          <w:sz w:val="24"/>
          <w:szCs w:val="24"/>
        </w:rPr>
        <w:t xml:space="preserve">6) ,, kontrolowanie”osób obcych wchodzących na teren szkoły. </w:t>
      </w:r>
    </w:p>
    <w:p w:rsidR="00AC2B7E" w:rsidRPr="00AC2B7E" w:rsidRDefault="00AC2B7E" w:rsidP="001547C8">
      <w:pPr>
        <w:widowControl w:val="0"/>
        <w:suppressAutoHyphens/>
        <w:spacing w:after="200" w:line="276" w:lineRule="auto"/>
        <w:jc w:val="center"/>
        <w:rPr>
          <w:rFonts w:ascii="Times New Roman" w:eastAsia="Lucida Sans Unicode" w:hAnsi="Times New Roman" w:cs="Times New Roman"/>
          <w:b/>
          <w:bCs/>
          <w:kern w:val="1"/>
          <w:sz w:val="24"/>
          <w:szCs w:val="24"/>
        </w:rPr>
      </w:pPr>
      <w:r w:rsidRPr="00AC2B7E">
        <w:rPr>
          <w:rFonts w:ascii="Times New Roman" w:eastAsia="Lucida Sans Unicode" w:hAnsi="Times New Roman" w:cs="Times New Roman"/>
          <w:b/>
          <w:kern w:val="1"/>
          <w:sz w:val="24"/>
          <w:szCs w:val="24"/>
        </w:rPr>
        <w:t xml:space="preserve">§ </w:t>
      </w:r>
      <w:r w:rsidR="004C14EB">
        <w:rPr>
          <w:rFonts w:ascii="Times New Roman" w:eastAsia="Lucida Sans Unicode" w:hAnsi="Times New Roman" w:cs="Times New Roman"/>
          <w:b/>
          <w:bCs/>
          <w:kern w:val="1"/>
          <w:sz w:val="24"/>
          <w:szCs w:val="24"/>
        </w:rPr>
        <w:t>51</w:t>
      </w:r>
    </w:p>
    <w:p w:rsidR="00AC2B7E" w:rsidRPr="00AC2B7E" w:rsidRDefault="00AC2B7E" w:rsidP="001547C8">
      <w:pPr>
        <w:spacing w:after="0" w:line="276" w:lineRule="auto"/>
        <w:contextualSpacing/>
        <w:jc w:val="center"/>
        <w:rPr>
          <w:rFonts w:ascii="Times New Roman" w:eastAsia="Calibri" w:hAnsi="Times New Roman" w:cs="Times New Roman"/>
          <w:b/>
          <w:color w:val="000000"/>
          <w:sz w:val="24"/>
          <w:szCs w:val="24"/>
          <w:lang w:eastAsia="zh-CN"/>
        </w:rPr>
      </w:pPr>
      <w:r w:rsidRPr="00AC2B7E">
        <w:rPr>
          <w:rFonts w:ascii="Times New Roman" w:eastAsia="Calibri" w:hAnsi="Times New Roman" w:cs="Times New Roman"/>
          <w:b/>
          <w:color w:val="000000"/>
          <w:sz w:val="24"/>
          <w:szCs w:val="24"/>
          <w:lang w:eastAsia="zh-CN"/>
        </w:rPr>
        <w:t>Zespoły nauczycielskie</w:t>
      </w:r>
    </w:p>
    <w:p w:rsidR="00AC2B7E" w:rsidRPr="00AC2B7E" w:rsidRDefault="00AC2B7E" w:rsidP="001547C8">
      <w:pPr>
        <w:spacing w:after="0" w:line="276" w:lineRule="auto"/>
        <w:contextualSpacing/>
        <w:jc w:val="both"/>
        <w:rPr>
          <w:rFonts w:ascii="Times New Roman" w:eastAsia="Calibri" w:hAnsi="Times New Roman" w:cs="Times New Roman"/>
          <w:color w:val="000000"/>
          <w:sz w:val="24"/>
          <w:szCs w:val="24"/>
          <w:lang w:eastAsia="zh-CN"/>
        </w:rPr>
      </w:pPr>
      <w:r w:rsidRPr="00AC2B7E">
        <w:rPr>
          <w:rFonts w:ascii="Times New Roman" w:eastAsia="Calibri" w:hAnsi="Times New Roman" w:cs="Times New Roman"/>
          <w:color w:val="000000"/>
          <w:sz w:val="24"/>
          <w:szCs w:val="24"/>
          <w:lang w:eastAsia="zh-CN"/>
        </w:rPr>
        <w:t>Zasady organizacji zespołów nauczycielskich.</w:t>
      </w:r>
    </w:p>
    <w:p w:rsidR="00AC2B7E" w:rsidRPr="00AC2B7E" w:rsidRDefault="00AC2B7E" w:rsidP="001547C8">
      <w:pPr>
        <w:numPr>
          <w:ilvl w:val="0"/>
          <w:numId w:val="12"/>
        </w:numPr>
        <w:spacing w:after="0" w:line="276" w:lineRule="auto"/>
        <w:contextualSpacing/>
        <w:jc w:val="both"/>
        <w:rPr>
          <w:rFonts w:ascii="Times New Roman" w:eastAsia="Calibri" w:hAnsi="Times New Roman" w:cs="Times New Roman"/>
          <w:color w:val="000000"/>
          <w:sz w:val="24"/>
          <w:szCs w:val="24"/>
          <w:lang w:eastAsia="zh-CN"/>
        </w:rPr>
      </w:pPr>
      <w:r w:rsidRPr="00AC2B7E">
        <w:rPr>
          <w:rFonts w:ascii="Times New Roman" w:eastAsia="Calibri" w:hAnsi="Times New Roman" w:cs="Times New Roman"/>
          <w:color w:val="000000"/>
          <w:sz w:val="24"/>
          <w:szCs w:val="24"/>
          <w:lang w:eastAsia="pl-PL"/>
        </w:rPr>
        <w:t xml:space="preserve">Zespoły nauczycielskie powołuje dyrektor szkoły. </w:t>
      </w:r>
    </w:p>
    <w:p w:rsidR="00AC2B7E" w:rsidRPr="00AC2B7E" w:rsidRDefault="00AC2B7E" w:rsidP="001547C8">
      <w:pPr>
        <w:numPr>
          <w:ilvl w:val="0"/>
          <w:numId w:val="12"/>
        </w:numPr>
        <w:spacing w:after="0" w:line="276" w:lineRule="auto"/>
        <w:contextualSpacing/>
        <w:jc w:val="both"/>
        <w:rPr>
          <w:rFonts w:ascii="Times New Roman" w:eastAsia="Calibri" w:hAnsi="Times New Roman" w:cs="Times New Roman"/>
          <w:color w:val="000000"/>
          <w:sz w:val="24"/>
          <w:szCs w:val="24"/>
          <w:lang w:eastAsia="zh-CN"/>
        </w:rPr>
      </w:pPr>
      <w:r w:rsidRPr="00AC2B7E">
        <w:rPr>
          <w:rFonts w:ascii="Times New Roman" w:eastAsia="Calibri" w:hAnsi="Times New Roman" w:cs="Times New Roman"/>
          <w:color w:val="000000"/>
          <w:sz w:val="24"/>
          <w:szCs w:val="24"/>
          <w:lang w:eastAsia="pl-PL"/>
        </w:rPr>
        <w:t xml:space="preserve">Zespoły nauczycielskie powołuje się w celu: </w:t>
      </w:r>
    </w:p>
    <w:p w:rsidR="00AC2B7E" w:rsidRPr="00AC2B7E" w:rsidRDefault="00AC2B7E" w:rsidP="001547C8">
      <w:pPr>
        <w:autoSpaceDE w:val="0"/>
        <w:autoSpaceDN w:val="0"/>
        <w:adjustRightInd w:val="0"/>
        <w:spacing w:after="46"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t xml:space="preserve">1) planowania i organizacji procesów zachodzących w szkole; </w:t>
      </w:r>
    </w:p>
    <w:p w:rsidR="00AC2B7E" w:rsidRPr="00AC2B7E" w:rsidRDefault="00AC2B7E" w:rsidP="001547C8">
      <w:pPr>
        <w:autoSpaceDE w:val="0"/>
        <w:autoSpaceDN w:val="0"/>
        <w:adjustRightInd w:val="0"/>
        <w:spacing w:after="46"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t xml:space="preserve">2) koordynowania działań w szkole; </w:t>
      </w:r>
    </w:p>
    <w:p w:rsidR="00AC2B7E" w:rsidRPr="00AC2B7E" w:rsidRDefault="00AC2B7E" w:rsidP="001547C8">
      <w:pPr>
        <w:autoSpaceDE w:val="0"/>
        <w:autoSpaceDN w:val="0"/>
        <w:adjustRightInd w:val="0"/>
        <w:spacing w:after="46"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t xml:space="preserve">3) zwiększenia skuteczności działania; </w:t>
      </w:r>
    </w:p>
    <w:p w:rsidR="00AC2B7E" w:rsidRPr="00AC2B7E" w:rsidRDefault="00AC2B7E" w:rsidP="001547C8">
      <w:pPr>
        <w:autoSpaceDE w:val="0"/>
        <w:autoSpaceDN w:val="0"/>
        <w:adjustRightInd w:val="0"/>
        <w:spacing w:after="46"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t xml:space="preserve">4) ułatwienia wykonywania zadań stojących przed szkołą i nauczycielami; </w:t>
      </w:r>
    </w:p>
    <w:p w:rsidR="00AC2B7E" w:rsidRPr="00AC2B7E" w:rsidRDefault="00AC2B7E" w:rsidP="001547C8">
      <w:pPr>
        <w:autoSpaceDE w:val="0"/>
        <w:autoSpaceDN w:val="0"/>
        <w:adjustRightInd w:val="0"/>
        <w:spacing w:after="46"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t xml:space="preserve">5) doskonalenia umiejętności indywidualnych; </w:t>
      </w:r>
    </w:p>
    <w:p w:rsidR="00AC2B7E" w:rsidRPr="00AC2B7E" w:rsidRDefault="00AC2B7E" w:rsidP="001547C8">
      <w:pPr>
        <w:autoSpaceDE w:val="0"/>
        <w:autoSpaceDN w:val="0"/>
        <w:adjustRightInd w:val="0"/>
        <w:spacing w:after="46"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t xml:space="preserve">6) zapewnienia nauczycielom bezpośredniego wpływu na podejmowane decyzje; </w:t>
      </w:r>
    </w:p>
    <w:p w:rsidR="00AC2B7E" w:rsidRPr="00AC2B7E" w:rsidRDefault="00AC2B7E" w:rsidP="001547C8">
      <w:pPr>
        <w:autoSpaceDE w:val="0"/>
        <w:autoSpaceDN w:val="0"/>
        <w:adjustRightInd w:val="0"/>
        <w:spacing w:after="46"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t xml:space="preserve">7) doskonalenia współpracy zespołowej; </w:t>
      </w:r>
    </w:p>
    <w:p w:rsidR="00AC2B7E" w:rsidRPr="00AC2B7E" w:rsidRDefault="00AC2B7E" w:rsidP="001547C8">
      <w:pPr>
        <w:autoSpaceDE w:val="0"/>
        <w:autoSpaceDN w:val="0"/>
        <w:adjustRightInd w:val="0"/>
        <w:spacing w:after="46"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t xml:space="preserve">8) wymiany doświadczeń między nauczycielami; </w:t>
      </w:r>
    </w:p>
    <w:p w:rsidR="00AC2B7E" w:rsidRPr="00AC2B7E" w:rsidRDefault="00AC2B7E" w:rsidP="001547C8">
      <w:pPr>
        <w:autoSpaceDE w:val="0"/>
        <w:autoSpaceDN w:val="0"/>
        <w:adjustRightInd w:val="0"/>
        <w:spacing w:after="46"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t xml:space="preserve">9) wykorzystania potencjału członków grupy dla poprawy jakości nauczania, wychowania i organizacji; </w:t>
      </w:r>
    </w:p>
    <w:p w:rsidR="00AC2B7E" w:rsidRPr="00AC2B7E" w:rsidRDefault="00AC2B7E" w:rsidP="001547C8">
      <w:pPr>
        <w:autoSpaceDE w:val="0"/>
        <w:autoSpaceDN w:val="0"/>
        <w:adjustRightInd w:val="0"/>
        <w:spacing w:after="46"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t xml:space="preserve">10) ograniczania ryzyka indywidualnych błędów i pomoc tym, którzy mają trudności w wykonywaniu zadań; </w:t>
      </w:r>
    </w:p>
    <w:p w:rsidR="00AC2B7E" w:rsidRPr="00AC2B7E" w:rsidRDefault="00AC2B7E" w:rsidP="001547C8">
      <w:pPr>
        <w:autoSpaceDE w:val="0"/>
        <w:autoSpaceDN w:val="0"/>
        <w:adjustRightInd w:val="0"/>
        <w:spacing w:after="0"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lastRenderedPageBreak/>
        <w:t xml:space="preserve">11) zwiększenia poczucia bezpieczeństwa nauczycieli; </w:t>
      </w:r>
    </w:p>
    <w:p w:rsidR="00AC2B7E" w:rsidRPr="00AC2B7E" w:rsidRDefault="001A255F" w:rsidP="001547C8">
      <w:pPr>
        <w:autoSpaceDE w:val="0"/>
        <w:autoSpaceDN w:val="0"/>
        <w:adjustRightInd w:val="0"/>
        <w:spacing w:after="0" w:line="276" w:lineRule="auto"/>
        <w:jc w:val="both"/>
        <w:rPr>
          <w:rFonts w:ascii="Times New Roman" w:eastAsia="Calibri" w:hAnsi="Times New Roman" w:cs="Times New Roman"/>
          <w:color w:val="000000"/>
          <w:sz w:val="24"/>
          <w:szCs w:val="24"/>
          <w:lang w:eastAsia="pl-PL"/>
        </w:rPr>
      </w:pPr>
      <w:r>
        <w:rPr>
          <w:rFonts w:ascii="Times New Roman" w:eastAsia="Calibri" w:hAnsi="Times New Roman" w:cs="Times New Roman"/>
          <w:color w:val="000000"/>
          <w:sz w:val="24"/>
          <w:szCs w:val="24"/>
          <w:lang w:eastAsia="pl-PL"/>
        </w:rPr>
        <w:t>3. W s</w:t>
      </w:r>
      <w:r w:rsidR="00AC2B7E" w:rsidRPr="00AC2B7E">
        <w:rPr>
          <w:rFonts w:ascii="Times New Roman" w:eastAsia="Calibri" w:hAnsi="Times New Roman" w:cs="Times New Roman"/>
          <w:color w:val="000000"/>
          <w:sz w:val="24"/>
          <w:szCs w:val="24"/>
          <w:lang w:eastAsia="pl-PL"/>
        </w:rPr>
        <w:t xml:space="preserve">zkole powołuje się zespoły stałe i doraźne. </w:t>
      </w:r>
    </w:p>
    <w:p w:rsidR="00AC2B7E" w:rsidRPr="00AC2B7E" w:rsidRDefault="00AC2B7E" w:rsidP="001547C8">
      <w:pPr>
        <w:autoSpaceDE w:val="0"/>
        <w:autoSpaceDN w:val="0"/>
        <w:adjustRightInd w:val="0"/>
        <w:spacing w:after="0"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t xml:space="preserve">4. Zespół stały funkcjonuje od chwili jego powołania do rozwiązania. Dyrektor szkoły może corocznie dokonywać zmian w składzie zespołu stałego w przypadku zmian kadrowych na stanowiskach nauczycieli lub zmiany rodzaju przydzielonych zajęć. </w:t>
      </w:r>
    </w:p>
    <w:p w:rsidR="00AC2B7E" w:rsidRPr="00AC2B7E" w:rsidRDefault="00AC2B7E" w:rsidP="001547C8">
      <w:pPr>
        <w:autoSpaceDE w:val="0"/>
        <w:autoSpaceDN w:val="0"/>
        <w:adjustRightInd w:val="0"/>
        <w:spacing w:after="0"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bCs/>
          <w:color w:val="000000"/>
          <w:sz w:val="24"/>
          <w:szCs w:val="24"/>
          <w:lang w:eastAsia="pl-PL"/>
        </w:rPr>
        <w:t xml:space="preserve">5. </w:t>
      </w:r>
      <w:r w:rsidRPr="00AC2B7E">
        <w:rPr>
          <w:rFonts w:ascii="Times New Roman" w:eastAsia="Calibri" w:hAnsi="Times New Roman" w:cs="Times New Roman"/>
          <w:color w:val="000000"/>
          <w:sz w:val="24"/>
          <w:szCs w:val="24"/>
          <w:lang w:eastAsia="pl-PL"/>
        </w:rPr>
        <w:t xml:space="preserve">Zespoły doraźne (problemowe i zadaniowe) powołuje dyrektor do wykonania okresowego zadania lub rozwiązania problemu. Po zakończeniu pracy zespół ulega rozwiązaniu. </w:t>
      </w:r>
    </w:p>
    <w:p w:rsidR="00AC2B7E" w:rsidRPr="00AC2B7E" w:rsidRDefault="00AC2B7E" w:rsidP="001547C8">
      <w:pPr>
        <w:autoSpaceDE w:val="0"/>
        <w:autoSpaceDN w:val="0"/>
        <w:adjustRightInd w:val="0"/>
        <w:spacing w:after="0"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bCs/>
          <w:color w:val="000000"/>
          <w:sz w:val="24"/>
          <w:szCs w:val="24"/>
          <w:lang w:eastAsia="pl-PL"/>
        </w:rPr>
        <w:t xml:space="preserve">6. </w:t>
      </w:r>
      <w:r w:rsidRPr="00AC2B7E">
        <w:rPr>
          <w:rFonts w:ascii="Times New Roman" w:eastAsia="Calibri" w:hAnsi="Times New Roman" w:cs="Times New Roman"/>
          <w:color w:val="000000"/>
          <w:sz w:val="24"/>
          <w:szCs w:val="24"/>
          <w:lang w:eastAsia="pl-PL"/>
        </w:rPr>
        <w:t xml:space="preserve">Pracą każdego zespołu kieruje przewodniczący. </w:t>
      </w:r>
    </w:p>
    <w:p w:rsidR="00AC2B7E" w:rsidRPr="00AC2B7E" w:rsidRDefault="00AC2B7E" w:rsidP="001547C8">
      <w:pPr>
        <w:autoSpaceDE w:val="0"/>
        <w:autoSpaceDN w:val="0"/>
        <w:adjustRightInd w:val="0"/>
        <w:spacing w:after="0"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bCs/>
          <w:color w:val="000000"/>
          <w:sz w:val="24"/>
          <w:szCs w:val="24"/>
          <w:lang w:eastAsia="pl-PL"/>
        </w:rPr>
        <w:t xml:space="preserve">7. </w:t>
      </w:r>
      <w:r w:rsidRPr="00AC2B7E">
        <w:rPr>
          <w:rFonts w:ascii="Times New Roman" w:eastAsia="Calibri" w:hAnsi="Times New Roman" w:cs="Times New Roman"/>
          <w:color w:val="000000"/>
          <w:sz w:val="24"/>
          <w:szCs w:val="24"/>
          <w:lang w:eastAsia="pl-PL"/>
        </w:rPr>
        <w:t xml:space="preserve">Przewodniczącego stałego zespoły powołuje dyrektor szkoły. Przewodniczącego zespołu doraźnego (problemowego, zadaniowego) powołuje dyrektor na wniosek członków zespołu.  </w:t>
      </w:r>
    </w:p>
    <w:p w:rsidR="00AC2B7E" w:rsidRPr="00AC2B7E" w:rsidRDefault="00AC2B7E" w:rsidP="001547C8">
      <w:pPr>
        <w:autoSpaceDE w:val="0"/>
        <w:autoSpaceDN w:val="0"/>
        <w:adjustRightInd w:val="0"/>
        <w:spacing w:after="0"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bCs/>
          <w:color w:val="000000"/>
          <w:sz w:val="24"/>
          <w:szCs w:val="24"/>
          <w:lang w:eastAsia="pl-PL"/>
        </w:rPr>
        <w:t xml:space="preserve">8. </w:t>
      </w:r>
      <w:r w:rsidRPr="00AC2B7E">
        <w:rPr>
          <w:rFonts w:ascii="Times New Roman" w:eastAsia="Calibri" w:hAnsi="Times New Roman" w:cs="Times New Roman"/>
          <w:color w:val="000000"/>
          <w:sz w:val="24"/>
          <w:szCs w:val="24"/>
          <w:lang w:eastAsia="pl-PL"/>
        </w:rPr>
        <w:t xml:space="preserve">Pierwsze posiedzenie zespołu zwołuje przewodniczący wówczas opracowuje się plan pracy i terminarz spotkań. </w:t>
      </w:r>
    </w:p>
    <w:p w:rsidR="00AC2B7E" w:rsidRPr="00AC2B7E" w:rsidRDefault="00AC2B7E" w:rsidP="001547C8">
      <w:pPr>
        <w:autoSpaceDE w:val="0"/>
        <w:autoSpaceDN w:val="0"/>
        <w:adjustRightInd w:val="0"/>
        <w:spacing w:after="0"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bCs/>
          <w:color w:val="000000"/>
          <w:sz w:val="24"/>
          <w:szCs w:val="24"/>
          <w:lang w:eastAsia="pl-PL"/>
        </w:rPr>
        <w:t xml:space="preserve">9. </w:t>
      </w:r>
      <w:r w:rsidRPr="00AC2B7E">
        <w:rPr>
          <w:rFonts w:ascii="Times New Roman" w:eastAsia="Calibri" w:hAnsi="Times New Roman" w:cs="Times New Roman"/>
          <w:color w:val="000000"/>
          <w:sz w:val="24"/>
          <w:szCs w:val="24"/>
          <w:lang w:eastAsia="pl-PL"/>
        </w:rPr>
        <w:t xml:space="preserve">Zebrania są protokółowane. W sytuacji poruszania danych wrażliwych, szczególnie przy analizowaniu opinii i orzeczeń poradni psychologiczno-pedagogicznych lub zaświadczeń lekarskich dotyczących ucznia odstępuje się od zapisu tych danych w protokole. </w:t>
      </w:r>
    </w:p>
    <w:p w:rsidR="00AC2B7E" w:rsidRPr="00AC2B7E" w:rsidRDefault="00AC2B7E" w:rsidP="001547C8">
      <w:pPr>
        <w:autoSpaceDE w:val="0"/>
        <w:autoSpaceDN w:val="0"/>
        <w:adjustRightInd w:val="0"/>
        <w:spacing w:after="0"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bCs/>
          <w:color w:val="000000"/>
          <w:sz w:val="24"/>
          <w:szCs w:val="24"/>
          <w:lang w:eastAsia="pl-PL"/>
        </w:rPr>
        <w:t xml:space="preserve">10. </w:t>
      </w:r>
      <w:r w:rsidRPr="00AC2B7E">
        <w:rPr>
          <w:rFonts w:ascii="Times New Roman" w:eastAsia="Calibri" w:hAnsi="Times New Roman" w:cs="Times New Roman"/>
          <w:color w:val="000000"/>
          <w:sz w:val="24"/>
          <w:szCs w:val="24"/>
          <w:lang w:eastAsia="pl-PL"/>
        </w:rPr>
        <w:t xml:space="preserve">Przewodniczący przedkłada na radzie pedagogicznej na zakończenie rocznych zajęć sprawozdanie z prac zespołu. </w:t>
      </w:r>
    </w:p>
    <w:p w:rsidR="00AC2B7E" w:rsidRPr="00AC2B7E" w:rsidRDefault="00AC2B7E" w:rsidP="001547C8">
      <w:pPr>
        <w:autoSpaceDE w:val="0"/>
        <w:autoSpaceDN w:val="0"/>
        <w:adjustRightInd w:val="0"/>
        <w:spacing w:after="0"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bCs/>
          <w:color w:val="000000"/>
          <w:sz w:val="24"/>
          <w:szCs w:val="24"/>
          <w:lang w:eastAsia="pl-PL"/>
        </w:rPr>
        <w:t>11</w:t>
      </w:r>
      <w:r w:rsidRPr="00AC2B7E">
        <w:rPr>
          <w:rFonts w:ascii="Times New Roman" w:eastAsia="Calibri" w:hAnsi="Times New Roman" w:cs="Times New Roman"/>
          <w:color w:val="000000"/>
          <w:sz w:val="24"/>
          <w:szCs w:val="24"/>
          <w:lang w:eastAsia="pl-PL"/>
        </w:rPr>
        <w:t xml:space="preserve"> Wpisanie nauczyciela w skład zespołu nie wymaga zgody nauczyciela. </w:t>
      </w:r>
    </w:p>
    <w:p w:rsidR="00AC2B7E" w:rsidRPr="00AC2B7E" w:rsidRDefault="00AC2B7E" w:rsidP="001547C8">
      <w:pPr>
        <w:autoSpaceDE w:val="0"/>
        <w:autoSpaceDN w:val="0"/>
        <w:adjustRightInd w:val="0"/>
        <w:spacing w:after="0"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bCs/>
          <w:color w:val="000000"/>
          <w:sz w:val="24"/>
          <w:szCs w:val="24"/>
          <w:lang w:eastAsia="pl-PL"/>
        </w:rPr>
        <w:t xml:space="preserve">12. </w:t>
      </w:r>
      <w:r w:rsidRPr="00AC2B7E">
        <w:rPr>
          <w:rFonts w:ascii="Times New Roman" w:eastAsia="Calibri" w:hAnsi="Times New Roman" w:cs="Times New Roman"/>
          <w:color w:val="000000"/>
          <w:sz w:val="24"/>
          <w:szCs w:val="24"/>
          <w:lang w:eastAsia="pl-PL"/>
        </w:rPr>
        <w:t xml:space="preserve">Każdy nauczyciel aktywnie uczestniczy w pracach zespołu. </w:t>
      </w:r>
    </w:p>
    <w:p w:rsidR="00AC2B7E" w:rsidRPr="00AC2B7E" w:rsidRDefault="00AC2B7E" w:rsidP="001547C8">
      <w:pPr>
        <w:autoSpaceDE w:val="0"/>
        <w:autoSpaceDN w:val="0"/>
        <w:adjustRightInd w:val="0"/>
        <w:spacing w:after="0"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bCs/>
          <w:color w:val="000000"/>
          <w:sz w:val="24"/>
          <w:szCs w:val="24"/>
          <w:lang w:eastAsia="pl-PL"/>
        </w:rPr>
        <w:t xml:space="preserve">13. </w:t>
      </w:r>
      <w:r w:rsidRPr="00AC2B7E">
        <w:rPr>
          <w:rFonts w:ascii="Times New Roman" w:eastAsia="Calibri" w:hAnsi="Times New Roman" w:cs="Times New Roman"/>
          <w:color w:val="000000"/>
          <w:sz w:val="24"/>
          <w:szCs w:val="24"/>
          <w:lang w:eastAsia="pl-PL"/>
        </w:rPr>
        <w:t xml:space="preserve">Obecność nauczyciela na zebraniach zespołu jest obowiązkowa. </w:t>
      </w:r>
    </w:p>
    <w:p w:rsidR="00AC2B7E" w:rsidRPr="00AC2B7E" w:rsidRDefault="00AC2B7E" w:rsidP="001547C8">
      <w:pPr>
        <w:autoSpaceDE w:val="0"/>
        <w:autoSpaceDN w:val="0"/>
        <w:adjustRightInd w:val="0"/>
        <w:spacing w:after="0"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bCs/>
          <w:color w:val="000000"/>
          <w:sz w:val="24"/>
          <w:szCs w:val="24"/>
          <w:lang w:eastAsia="pl-PL"/>
        </w:rPr>
        <w:t xml:space="preserve">14. </w:t>
      </w:r>
      <w:r w:rsidRPr="00AC2B7E">
        <w:rPr>
          <w:rFonts w:ascii="Times New Roman" w:eastAsia="Calibri" w:hAnsi="Times New Roman" w:cs="Times New Roman"/>
          <w:color w:val="000000"/>
          <w:sz w:val="24"/>
          <w:szCs w:val="24"/>
          <w:lang w:eastAsia="pl-PL"/>
        </w:rPr>
        <w:t>Zespół ma prawo wypracować wewnętrzne zasady współpracy, organizacji spotkań, komunikowania się, podziału ról i obowiązków, monitorowania działań i ewaluacji pracy własnej.</w:t>
      </w:r>
    </w:p>
    <w:p w:rsidR="00AC2B7E" w:rsidRPr="00AC2B7E" w:rsidRDefault="004C14EB" w:rsidP="001547C8">
      <w:pPr>
        <w:autoSpaceDE w:val="0"/>
        <w:autoSpaceDN w:val="0"/>
        <w:adjustRightInd w:val="0"/>
        <w:spacing w:after="0" w:line="276" w:lineRule="auto"/>
        <w:jc w:val="center"/>
        <w:rPr>
          <w:rFonts w:ascii="Times New Roman" w:eastAsia="Calibri" w:hAnsi="Times New Roman" w:cs="Times New Roman"/>
          <w:b/>
          <w:bCs/>
          <w:color w:val="000000"/>
          <w:sz w:val="24"/>
          <w:szCs w:val="24"/>
          <w:lang w:eastAsia="pl-PL"/>
        </w:rPr>
      </w:pPr>
      <w:r>
        <w:rPr>
          <w:rFonts w:ascii="Times New Roman" w:eastAsia="Calibri" w:hAnsi="Times New Roman" w:cs="Times New Roman"/>
          <w:b/>
          <w:bCs/>
          <w:color w:val="000000"/>
          <w:sz w:val="24"/>
          <w:szCs w:val="24"/>
          <w:lang w:eastAsia="pl-PL"/>
        </w:rPr>
        <w:t>§ 52</w:t>
      </w:r>
    </w:p>
    <w:p w:rsidR="00AC2B7E" w:rsidRPr="00AC2B7E" w:rsidRDefault="00AC2B7E" w:rsidP="001547C8">
      <w:pPr>
        <w:autoSpaceDE w:val="0"/>
        <w:autoSpaceDN w:val="0"/>
        <w:adjustRightInd w:val="0"/>
        <w:spacing w:after="0" w:line="276" w:lineRule="auto"/>
        <w:jc w:val="both"/>
        <w:rPr>
          <w:rFonts w:ascii="Times New Roman" w:eastAsia="Calibri" w:hAnsi="Times New Roman" w:cs="Times New Roman"/>
          <w:bCs/>
          <w:color w:val="000000"/>
          <w:sz w:val="24"/>
          <w:szCs w:val="24"/>
          <w:lang w:eastAsia="pl-PL"/>
        </w:rPr>
      </w:pPr>
      <w:r w:rsidRPr="00AC2B7E">
        <w:rPr>
          <w:rFonts w:ascii="Times New Roman" w:eastAsia="Calibri" w:hAnsi="Times New Roman" w:cs="Times New Roman"/>
          <w:bCs/>
          <w:color w:val="000000"/>
          <w:sz w:val="24"/>
          <w:szCs w:val="24"/>
          <w:lang w:eastAsia="pl-PL"/>
        </w:rPr>
        <w:t xml:space="preserve">1. W szkole powołuje się następujące stałe zespoły: </w:t>
      </w:r>
    </w:p>
    <w:p w:rsidR="00AC2B7E" w:rsidRPr="00AC2B7E" w:rsidRDefault="00AC2B7E" w:rsidP="001547C8">
      <w:pPr>
        <w:autoSpaceDE w:val="0"/>
        <w:autoSpaceDN w:val="0"/>
        <w:adjustRightInd w:val="0"/>
        <w:spacing w:after="44"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t xml:space="preserve">1) zespół nauczycieli przedszkola; </w:t>
      </w:r>
    </w:p>
    <w:p w:rsidR="00AC2B7E" w:rsidRPr="00AC2B7E" w:rsidRDefault="00AC2B7E" w:rsidP="001547C8">
      <w:pPr>
        <w:autoSpaceDE w:val="0"/>
        <w:autoSpaceDN w:val="0"/>
        <w:adjustRightInd w:val="0"/>
        <w:spacing w:after="0"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t xml:space="preserve">2) zespół nauczycieli edukacji wczesnoszkolnej; </w:t>
      </w:r>
    </w:p>
    <w:p w:rsidR="00AC2B7E" w:rsidRDefault="00AC2B7E" w:rsidP="001547C8">
      <w:pPr>
        <w:autoSpaceDE w:val="0"/>
        <w:autoSpaceDN w:val="0"/>
        <w:adjustRightInd w:val="0"/>
        <w:spacing w:after="46"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t xml:space="preserve">3) </w:t>
      </w:r>
      <w:r w:rsidR="0051657C">
        <w:rPr>
          <w:rFonts w:ascii="Times New Roman" w:eastAsia="Calibri" w:hAnsi="Times New Roman" w:cs="Times New Roman"/>
          <w:color w:val="000000"/>
          <w:sz w:val="24"/>
          <w:szCs w:val="24"/>
          <w:lang w:eastAsia="pl-PL"/>
        </w:rPr>
        <w:t>uchylony</w:t>
      </w:r>
    </w:p>
    <w:p w:rsidR="0051657C" w:rsidRDefault="0051657C" w:rsidP="001547C8">
      <w:pPr>
        <w:autoSpaceDE w:val="0"/>
        <w:autoSpaceDN w:val="0"/>
        <w:adjustRightInd w:val="0"/>
        <w:spacing w:after="46" w:line="276" w:lineRule="auto"/>
        <w:jc w:val="both"/>
        <w:rPr>
          <w:rFonts w:ascii="Times New Roman" w:hAnsi="Times New Roman"/>
          <w:sz w:val="24"/>
          <w:szCs w:val="24"/>
        </w:rPr>
      </w:pPr>
      <w:r>
        <w:rPr>
          <w:rFonts w:ascii="Times New Roman" w:eastAsia="Calibri" w:hAnsi="Times New Roman" w:cs="Times New Roman"/>
          <w:color w:val="000000"/>
          <w:sz w:val="24"/>
          <w:szCs w:val="24"/>
          <w:lang w:eastAsia="pl-PL"/>
        </w:rPr>
        <w:t xml:space="preserve">3a) </w:t>
      </w:r>
      <w:r>
        <w:rPr>
          <w:rFonts w:ascii="Times New Roman" w:hAnsi="Times New Roman"/>
          <w:sz w:val="24"/>
          <w:szCs w:val="24"/>
        </w:rPr>
        <w:t>zespół wychowawców kl IV-VIII,</w:t>
      </w:r>
    </w:p>
    <w:p w:rsidR="0051657C" w:rsidRPr="00AC2B7E" w:rsidRDefault="0051657C" w:rsidP="001547C8">
      <w:pPr>
        <w:autoSpaceDE w:val="0"/>
        <w:autoSpaceDN w:val="0"/>
        <w:adjustRightInd w:val="0"/>
        <w:spacing w:after="46" w:line="276" w:lineRule="auto"/>
        <w:jc w:val="both"/>
        <w:rPr>
          <w:rFonts w:ascii="Times New Roman" w:eastAsia="Calibri" w:hAnsi="Times New Roman" w:cs="Times New Roman"/>
          <w:color w:val="000000"/>
          <w:sz w:val="24"/>
          <w:szCs w:val="24"/>
          <w:lang w:eastAsia="pl-PL"/>
        </w:rPr>
      </w:pPr>
      <w:r>
        <w:rPr>
          <w:rFonts w:ascii="Times New Roman" w:hAnsi="Times New Roman"/>
          <w:sz w:val="24"/>
          <w:szCs w:val="24"/>
        </w:rPr>
        <w:t>4) zespół wychowawczo- profilaktyczny.</w:t>
      </w:r>
    </w:p>
    <w:p w:rsidR="00AC2B7E" w:rsidRPr="00AC2B7E" w:rsidRDefault="004C14EB" w:rsidP="001547C8">
      <w:pPr>
        <w:autoSpaceDE w:val="0"/>
        <w:autoSpaceDN w:val="0"/>
        <w:adjustRightInd w:val="0"/>
        <w:spacing w:after="0" w:line="276" w:lineRule="auto"/>
        <w:jc w:val="center"/>
        <w:rPr>
          <w:rFonts w:ascii="Times New Roman" w:eastAsia="Calibri" w:hAnsi="Times New Roman" w:cs="Times New Roman"/>
          <w:b/>
          <w:bCs/>
          <w:color w:val="000000"/>
          <w:sz w:val="24"/>
          <w:szCs w:val="24"/>
          <w:lang w:eastAsia="pl-PL"/>
        </w:rPr>
      </w:pPr>
      <w:r>
        <w:rPr>
          <w:rFonts w:ascii="Times New Roman" w:eastAsia="Calibri" w:hAnsi="Times New Roman" w:cs="Times New Roman"/>
          <w:b/>
          <w:bCs/>
          <w:color w:val="000000"/>
          <w:sz w:val="24"/>
          <w:szCs w:val="24"/>
          <w:lang w:eastAsia="pl-PL"/>
        </w:rPr>
        <w:t>§ 53</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1. W szkole działają </w:t>
      </w:r>
      <w:r w:rsidRPr="00AC2B7E">
        <w:rPr>
          <w:rFonts w:ascii="Times New Roman" w:eastAsia="Times New Roman" w:hAnsi="Times New Roman" w:cs="Times New Roman"/>
          <w:bCs/>
          <w:color w:val="000000"/>
          <w:sz w:val="24"/>
          <w:szCs w:val="24"/>
          <w:lang w:eastAsia="pl-PL"/>
        </w:rPr>
        <w:t>zespoły wychowawcze klas</w:t>
      </w:r>
      <w:r w:rsidRPr="00AC2B7E">
        <w:rPr>
          <w:rFonts w:ascii="Times New Roman" w:eastAsia="Times New Roman" w:hAnsi="Times New Roman" w:cs="Times New Roman"/>
          <w:color w:val="000000"/>
          <w:sz w:val="24"/>
          <w:szCs w:val="24"/>
          <w:lang w:eastAsia="pl-PL"/>
        </w:rPr>
        <w:t>, składające się z nauczycieli prowadzących zajęcia dydaktyczne w danym oddziale.</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 Do zadań zespołu wychowawczego klasy należy:</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ustalanie zestawu programów dla danego oddziału oraz jego modyfikowanie w miarę potrzeb;</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 opracowywanie planów, programów, rozkładów nauczania i strategii pracy z uczniami danego oddziału z uwzględnieniem korelacji treści edukacyjnych;</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3) rozpatrywanie spraw wychowawczych oddziału;</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3. Zebrania zespołu zwołuje i prowadzi wychowawca klasy.</w:t>
      </w:r>
    </w:p>
    <w:p w:rsidR="00AC2B7E" w:rsidRPr="00AC2B7E" w:rsidRDefault="00AC2B7E" w:rsidP="001547C8">
      <w:pPr>
        <w:autoSpaceDE w:val="0"/>
        <w:autoSpaceDN w:val="0"/>
        <w:adjustRightInd w:val="0"/>
        <w:spacing w:after="0" w:line="276" w:lineRule="auto"/>
        <w:jc w:val="both"/>
        <w:rPr>
          <w:rFonts w:ascii="Times New Roman" w:eastAsia="Calibri" w:hAnsi="Times New Roman" w:cs="Times New Roman"/>
          <w:bCs/>
          <w:color w:val="000000"/>
          <w:sz w:val="24"/>
          <w:szCs w:val="24"/>
          <w:lang w:eastAsia="pl-PL"/>
        </w:rPr>
      </w:pPr>
    </w:p>
    <w:p w:rsidR="00AC2B7E" w:rsidRPr="00AC2B7E" w:rsidRDefault="004C14EB" w:rsidP="001547C8">
      <w:pPr>
        <w:autoSpaceDE w:val="0"/>
        <w:autoSpaceDN w:val="0"/>
        <w:adjustRightInd w:val="0"/>
        <w:spacing w:after="0" w:line="276" w:lineRule="auto"/>
        <w:jc w:val="center"/>
        <w:rPr>
          <w:rFonts w:ascii="Times New Roman" w:eastAsia="Calibri" w:hAnsi="Times New Roman" w:cs="Times New Roman"/>
          <w:b/>
          <w:bCs/>
          <w:color w:val="000000"/>
          <w:sz w:val="24"/>
          <w:szCs w:val="24"/>
          <w:lang w:eastAsia="pl-PL"/>
        </w:rPr>
      </w:pPr>
      <w:r>
        <w:rPr>
          <w:rFonts w:ascii="Times New Roman" w:eastAsia="Calibri" w:hAnsi="Times New Roman" w:cs="Times New Roman"/>
          <w:b/>
          <w:bCs/>
          <w:color w:val="000000"/>
          <w:sz w:val="24"/>
          <w:szCs w:val="24"/>
          <w:lang w:eastAsia="pl-PL"/>
        </w:rPr>
        <w:t>§54</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lastRenderedPageBreak/>
        <w:t>1. W szkole działa zespół wychowawczo- profilaktyczny szkoły, który powołany jest do rozwiązywania problemów wychowawczych wynikających z bieżących problemów uczniów.</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 W skład zespołu wchodzą: pedagog, logopeda</w:t>
      </w:r>
      <w:r w:rsidR="001A255F">
        <w:rPr>
          <w:rFonts w:ascii="Times New Roman" w:eastAsia="Times New Roman" w:hAnsi="Times New Roman" w:cs="Times New Roman"/>
          <w:color w:val="000000"/>
          <w:sz w:val="24"/>
          <w:szCs w:val="24"/>
          <w:lang w:eastAsia="pl-PL"/>
        </w:rPr>
        <w:t>, pedagog specjalny</w:t>
      </w:r>
      <w:r w:rsidR="0051657C">
        <w:rPr>
          <w:rFonts w:ascii="Times New Roman" w:eastAsia="Times New Roman" w:hAnsi="Times New Roman" w:cs="Times New Roman"/>
          <w:color w:val="000000"/>
          <w:sz w:val="24"/>
          <w:szCs w:val="24"/>
          <w:lang w:eastAsia="pl-PL"/>
        </w:rPr>
        <w:t xml:space="preserve"> inni specjaliści zatrudnieni w szkole</w:t>
      </w:r>
      <w:r w:rsidRPr="00AC2B7E">
        <w:rPr>
          <w:rFonts w:ascii="Times New Roman" w:eastAsia="Times New Roman" w:hAnsi="Times New Roman" w:cs="Times New Roman"/>
          <w:color w:val="000000"/>
          <w:sz w:val="24"/>
          <w:szCs w:val="24"/>
          <w:lang w:eastAsia="pl-PL"/>
        </w:rPr>
        <w:t xml:space="preserve"> oraz wskazani przez dyrektora szkoły:</w:t>
      </w:r>
    </w:p>
    <w:p w:rsidR="00AC2B7E" w:rsidRPr="00AC2B7E" w:rsidRDefault="00982256" w:rsidP="001547C8">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 wychowawcy</w:t>
      </w:r>
      <w:r w:rsidR="00AC2B7E" w:rsidRPr="00AC2B7E">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z </w:t>
      </w:r>
      <w:r w:rsidR="00AC2B7E" w:rsidRPr="00AC2B7E">
        <w:rPr>
          <w:rFonts w:ascii="Times New Roman" w:eastAsia="Times New Roman" w:hAnsi="Times New Roman" w:cs="Times New Roman"/>
          <w:color w:val="000000"/>
          <w:sz w:val="24"/>
          <w:szCs w:val="24"/>
          <w:lang w:eastAsia="pl-PL"/>
        </w:rPr>
        <w:t>kl. I-III,</w:t>
      </w:r>
      <w:r w:rsidR="0051657C">
        <w:rPr>
          <w:rFonts w:ascii="Times New Roman" w:eastAsia="Times New Roman" w:hAnsi="Times New Roman" w:cs="Times New Roman"/>
          <w:color w:val="000000"/>
          <w:sz w:val="24"/>
          <w:szCs w:val="24"/>
          <w:lang w:eastAsia="pl-PL"/>
        </w:rPr>
        <w:t xml:space="preserve"> wychowaw</w:t>
      </w:r>
      <w:r>
        <w:rPr>
          <w:rFonts w:ascii="Times New Roman" w:eastAsia="Times New Roman" w:hAnsi="Times New Roman" w:cs="Times New Roman"/>
          <w:color w:val="000000"/>
          <w:sz w:val="24"/>
          <w:szCs w:val="24"/>
          <w:lang w:eastAsia="pl-PL"/>
        </w:rPr>
        <w:t>cy</w:t>
      </w:r>
      <w:r w:rsidR="0051657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z </w:t>
      </w:r>
      <w:r w:rsidR="0051657C">
        <w:rPr>
          <w:rFonts w:ascii="Times New Roman" w:eastAsia="Times New Roman" w:hAnsi="Times New Roman" w:cs="Times New Roman"/>
          <w:color w:val="000000"/>
          <w:sz w:val="24"/>
          <w:szCs w:val="24"/>
          <w:lang w:eastAsia="pl-PL"/>
        </w:rPr>
        <w:t>kl. IV-VIII;</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 xml:space="preserve">2) </w:t>
      </w:r>
      <w:r w:rsidRPr="00AC2B7E">
        <w:rPr>
          <w:rFonts w:ascii="Times New Roman" w:eastAsia="Times New Roman" w:hAnsi="Times New Roman" w:cs="Times New Roman"/>
          <w:color w:val="000000"/>
          <w:sz w:val="24"/>
          <w:szCs w:val="24"/>
          <w:lang w:eastAsia="pl-PL"/>
        </w:rPr>
        <w:t xml:space="preserve">w miarę potrzeb, inni nauczyciele. </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 xml:space="preserve">3. </w:t>
      </w:r>
      <w:r w:rsidRPr="00AC2B7E">
        <w:rPr>
          <w:rFonts w:ascii="Times New Roman" w:eastAsia="Times New Roman" w:hAnsi="Times New Roman" w:cs="Times New Roman"/>
          <w:color w:val="000000"/>
          <w:sz w:val="24"/>
          <w:szCs w:val="24"/>
          <w:lang w:eastAsia="pl-PL"/>
        </w:rPr>
        <w:t>Pracą zespołu kieruje osoba powołana przez dyrektora szkoły.</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 xml:space="preserve">4. </w:t>
      </w:r>
      <w:r w:rsidRPr="00AC2B7E">
        <w:rPr>
          <w:rFonts w:ascii="Times New Roman" w:eastAsia="Times New Roman" w:hAnsi="Times New Roman" w:cs="Times New Roman"/>
          <w:color w:val="000000"/>
          <w:sz w:val="24"/>
          <w:szCs w:val="24"/>
          <w:lang w:eastAsia="pl-PL"/>
        </w:rPr>
        <w:t>Do zadań zespołu wychowawczo- profilaktycznego szkoły należy w szczególności:</w:t>
      </w:r>
    </w:p>
    <w:p w:rsidR="00AC2B7E" w:rsidRPr="00AC2B7E" w:rsidRDefault="00AC2B7E" w:rsidP="001547C8">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rozpatrywanie szczególnie trudnych przypadków wychowawczych wśród uczniów,</w:t>
      </w:r>
    </w:p>
    <w:p w:rsidR="00AC2B7E" w:rsidRPr="00AC2B7E" w:rsidRDefault="00AC2B7E" w:rsidP="001547C8">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 ocena sytuacji wychowawczej szkoły,</w:t>
      </w:r>
    </w:p>
    <w:p w:rsidR="00AC2B7E" w:rsidRPr="00AC2B7E" w:rsidRDefault="00AC2B7E" w:rsidP="001547C8">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3) wskazanie głównych kierunków działań wychowawczych i profilaktycznych radzie pedagogicznej,</w:t>
      </w:r>
    </w:p>
    <w:p w:rsidR="004C14EB" w:rsidRPr="00B84343" w:rsidRDefault="00AC2B7E" w:rsidP="001547C8">
      <w:pPr>
        <w:spacing w:after="0" w:line="276" w:lineRule="auto"/>
        <w:ind w:left="284"/>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4) opracowanie programu wychowawczego- profilaktycznego szkoły i</w:t>
      </w:r>
      <w:r w:rsidR="00B84343">
        <w:rPr>
          <w:rFonts w:ascii="Times New Roman" w:eastAsia="Times New Roman" w:hAnsi="Times New Roman" w:cs="Times New Roman"/>
          <w:color w:val="000000"/>
          <w:sz w:val="24"/>
          <w:szCs w:val="24"/>
          <w:lang w:eastAsia="pl-PL"/>
        </w:rPr>
        <w:t xml:space="preserve"> jego aktualizacja i ewaluacja.</w:t>
      </w:r>
    </w:p>
    <w:p w:rsidR="00AC2B7E" w:rsidRPr="00AC2B7E" w:rsidRDefault="00AC2B7E" w:rsidP="001547C8">
      <w:pPr>
        <w:spacing w:after="0" w:line="276" w:lineRule="auto"/>
        <w:jc w:val="center"/>
        <w:rPr>
          <w:rFonts w:ascii="Times New Roman" w:eastAsia="Times New Roman" w:hAnsi="Times New Roman" w:cs="Times New Roman"/>
          <w:b/>
          <w:color w:val="000000"/>
          <w:sz w:val="24"/>
          <w:szCs w:val="24"/>
          <w:lang w:eastAsia="pl-PL"/>
        </w:rPr>
      </w:pPr>
      <w:r w:rsidRPr="00AC2B7E">
        <w:rPr>
          <w:rFonts w:ascii="Times New Roman" w:eastAsia="Times New Roman" w:hAnsi="Times New Roman" w:cs="Times New Roman"/>
          <w:b/>
          <w:color w:val="000000"/>
          <w:sz w:val="24"/>
          <w:szCs w:val="24"/>
          <w:lang w:eastAsia="pl-PL"/>
        </w:rPr>
        <w:t>ROZDZIAŁ VIII</w:t>
      </w:r>
    </w:p>
    <w:p w:rsidR="00AC2B7E" w:rsidRDefault="00AC2B7E" w:rsidP="001547C8">
      <w:pPr>
        <w:spacing w:after="0" w:line="276" w:lineRule="auto"/>
        <w:jc w:val="center"/>
        <w:rPr>
          <w:rFonts w:ascii="Times New Roman" w:eastAsia="Times New Roman" w:hAnsi="Times New Roman" w:cs="Times New Roman"/>
          <w:b/>
          <w:color w:val="000000"/>
          <w:sz w:val="24"/>
          <w:szCs w:val="24"/>
          <w:lang w:eastAsia="pl-PL"/>
        </w:rPr>
      </w:pPr>
      <w:r w:rsidRPr="00AC2B7E">
        <w:rPr>
          <w:rFonts w:ascii="Times New Roman" w:eastAsia="Times New Roman" w:hAnsi="Times New Roman" w:cs="Times New Roman"/>
          <w:b/>
          <w:color w:val="000000"/>
          <w:sz w:val="24"/>
          <w:szCs w:val="24"/>
          <w:lang w:eastAsia="pl-PL"/>
        </w:rPr>
        <w:t>ORGANIZACJA I FORMY WSPÓŁDZIAŁANIA SZKOŁY Z RODZICAMI</w:t>
      </w:r>
    </w:p>
    <w:p w:rsidR="00982256" w:rsidRPr="00AC2B7E" w:rsidRDefault="00982256" w:rsidP="001547C8">
      <w:pPr>
        <w:spacing w:after="0" w:line="276" w:lineRule="auto"/>
        <w:jc w:val="center"/>
        <w:rPr>
          <w:rFonts w:ascii="Times New Roman" w:eastAsia="Times New Roman" w:hAnsi="Times New Roman" w:cs="Times New Roman"/>
          <w:b/>
          <w:color w:val="000000"/>
          <w:sz w:val="24"/>
          <w:szCs w:val="24"/>
          <w:lang w:eastAsia="pl-PL"/>
        </w:rPr>
      </w:pPr>
    </w:p>
    <w:p w:rsidR="00AC2B7E" w:rsidRPr="00AC2B7E" w:rsidRDefault="004C14EB" w:rsidP="001547C8">
      <w:pPr>
        <w:spacing w:after="0" w:line="276"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55</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Dla zapewnienia jak najlepszych wyników kształcenia i wychowania uczniów konieczna jest współpraca rodziców z organami szkoły. W ramach tej współpracy rodzice mają prawo do:</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wychowania swoich dzieci, a szkoła ma wspomagać wychowawczą rolę rodziny;</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 zapewnienia dzieciom wychowania, nauczania moralnego i religijnego zgodnie z własnymi przekonaniami;</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 xml:space="preserve">3) </w:t>
      </w:r>
      <w:r w:rsidRPr="00AC2B7E">
        <w:rPr>
          <w:rFonts w:ascii="Times New Roman" w:eastAsia="Times New Roman" w:hAnsi="Times New Roman" w:cs="Times New Roman"/>
          <w:color w:val="000000"/>
          <w:sz w:val="24"/>
          <w:szCs w:val="24"/>
          <w:lang w:eastAsia="pl-PL"/>
        </w:rPr>
        <w:t>kontaktów z wychowawcą klasy i nauczycielami;</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 xml:space="preserve">4) </w:t>
      </w:r>
      <w:r w:rsidRPr="00AC2B7E">
        <w:rPr>
          <w:rFonts w:ascii="Times New Roman" w:eastAsia="Times New Roman" w:hAnsi="Times New Roman" w:cs="Times New Roman"/>
          <w:color w:val="000000"/>
          <w:sz w:val="24"/>
          <w:szCs w:val="24"/>
          <w:lang w:eastAsia="pl-PL"/>
        </w:rPr>
        <w:t>porad pedagoga szkolnego;</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 xml:space="preserve">5) </w:t>
      </w:r>
      <w:r w:rsidRPr="00AC2B7E">
        <w:rPr>
          <w:rFonts w:ascii="Times New Roman" w:eastAsia="Times New Roman" w:hAnsi="Times New Roman" w:cs="Times New Roman"/>
          <w:color w:val="000000"/>
          <w:sz w:val="24"/>
          <w:szCs w:val="24"/>
          <w:lang w:eastAsia="pl-PL"/>
        </w:rPr>
        <w:t>dyskrecji i poszanowania prywatności w rozwiązywaniu problemów dziecka i rodziny;</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 xml:space="preserve">6) </w:t>
      </w:r>
      <w:r w:rsidRPr="00AC2B7E">
        <w:rPr>
          <w:rFonts w:ascii="Times New Roman" w:eastAsia="Times New Roman" w:hAnsi="Times New Roman" w:cs="Times New Roman"/>
          <w:color w:val="000000"/>
          <w:sz w:val="24"/>
          <w:szCs w:val="24"/>
          <w:lang w:eastAsia="pl-PL"/>
        </w:rPr>
        <w:t>występowania z inicjatywami wzbogacającymi życie szkoły;</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7)</w:t>
      </w:r>
      <w:r w:rsidRPr="00AC2B7E">
        <w:rPr>
          <w:rFonts w:ascii="Times New Roman" w:eastAsia="Times New Roman" w:hAnsi="Times New Roman" w:cs="Times New Roman"/>
          <w:b/>
          <w:bCs/>
          <w:color w:val="000000"/>
          <w:sz w:val="24"/>
          <w:szCs w:val="24"/>
          <w:lang w:eastAsia="pl-PL"/>
        </w:rPr>
        <w:t xml:space="preserve"> </w:t>
      </w:r>
      <w:r w:rsidRPr="00AC2B7E">
        <w:rPr>
          <w:rFonts w:ascii="Times New Roman" w:eastAsia="Times New Roman" w:hAnsi="Times New Roman" w:cs="Times New Roman"/>
          <w:color w:val="000000"/>
          <w:sz w:val="24"/>
          <w:szCs w:val="24"/>
          <w:lang w:eastAsia="pl-PL"/>
        </w:rPr>
        <w:t>zapoznania się na początku roku szkolnego z terminarzem stałych spotkań z nauczycielami (dyżury pedagogiczne, zebrania);</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8) działania w strukturach rady rodziców w zakresie określonym przez Regulamin Rady Rodziców;</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9) występowania z wnioskiem do dyrektora szkoły o zmianę wychowawcy klasy. </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3.</w:t>
      </w:r>
      <w:r w:rsidRPr="00AC2B7E">
        <w:rPr>
          <w:rFonts w:ascii="Times New Roman" w:eastAsia="Times New Roman" w:hAnsi="Times New Roman" w:cs="Times New Roman"/>
          <w:b/>
          <w:bCs/>
          <w:color w:val="000000"/>
          <w:sz w:val="24"/>
          <w:szCs w:val="24"/>
          <w:lang w:eastAsia="pl-PL"/>
        </w:rPr>
        <w:t xml:space="preserve"> </w:t>
      </w:r>
      <w:r w:rsidRPr="00AC2B7E">
        <w:rPr>
          <w:rFonts w:ascii="Times New Roman" w:eastAsia="Times New Roman" w:hAnsi="Times New Roman" w:cs="Times New Roman"/>
          <w:color w:val="000000"/>
          <w:sz w:val="24"/>
          <w:szCs w:val="24"/>
          <w:lang w:eastAsia="pl-PL"/>
        </w:rPr>
        <w:t>Do obowiązków rodziców należy:</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dopełnienie czynności związanych ze zgłoszeniem dziecka do szkoły;</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 zapewnienie regularnego uczęszczania dziecka na zajęcia szkolne;</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3) zapewnienie dziecku warunków umożliwiających przygotowanie się do zajęć szkolnych;</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4) informowanie dyrektora szkoły w terminie do 30 września każdego roku o realizacji rocznego obowiązkowego przygotowania przedszkolnego lub obowiązku szkolnego poza szkołą;</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5) informowanie dyrektora szkoły w terminie do 30 września każdego roku o realizacji rocznego obowiązkowego przygotowania przedszkolnego lub obowiązku szkolnego poza granicami kraju (dotyczy dziecka zamieszkałego w obwodzie szkoły a przebywającego czasowo za granicą);</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lastRenderedPageBreak/>
        <w:t>6) zapewnienie dziecku uczęszczającemu do oddziału przedszkolnego i dziecku do ukończenia 7 roku życia opieki w drodze do szkoły i w czasie jego powrotu;</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7) pisemne poinformowanie nauczyciela o osobach mających prawo odbierania dziecka( do 7 lat) ze szkoły.</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8) wspieranie procesu nauczania i wychowania;</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9) systematyczny kontakt z wychowawcą klasy;</w:t>
      </w:r>
    </w:p>
    <w:p w:rsid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10) współdziałanie z organami szkoły w przeciwdziałaniu przemocy, uzależnieniom, demoralizacją i innymi przejawami patologii społecznej</w:t>
      </w:r>
    </w:p>
    <w:p w:rsidR="00982256" w:rsidRPr="00AC2B7E" w:rsidRDefault="00982256" w:rsidP="001547C8">
      <w:pPr>
        <w:spacing w:after="0" w:line="276" w:lineRule="auto"/>
        <w:jc w:val="both"/>
        <w:rPr>
          <w:rFonts w:ascii="Times New Roman" w:eastAsia="Times New Roman" w:hAnsi="Times New Roman" w:cs="Times New Roman"/>
          <w:color w:val="000000"/>
          <w:sz w:val="24"/>
          <w:szCs w:val="24"/>
          <w:lang w:eastAsia="pl-PL"/>
        </w:rPr>
      </w:pPr>
    </w:p>
    <w:p w:rsidR="00AC2B7E" w:rsidRPr="00AC2B7E" w:rsidRDefault="00AC2B7E" w:rsidP="001547C8">
      <w:pPr>
        <w:spacing w:after="0" w:line="276" w:lineRule="auto"/>
        <w:jc w:val="center"/>
        <w:rPr>
          <w:rFonts w:ascii="Times New Roman" w:eastAsia="Times New Roman" w:hAnsi="Times New Roman" w:cs="Times New Roman"/>
          <w:b/>
          <w:color w:val="000000"/>
          <w:sz w:val="24"/>
          <w:szCs w:val="24"/>
          <w:lang w:eastAsia="pl-PL"/>
        </w:rPr>
      </w:pPr>
      <w:r w:rsidRPr="00AC2B7E">
        <w:rPr>
          <w:rFonts w:ascii="Times New Roman" w:eastAsia="Times New Roman" w:hAnsi="Times New Roman" w:cs="Times New Roman"/>
          <w:b/>
          <w:color w:val="000000"/>
          <w:sz w:val="24"/>
          <w:szCs w:val="24"/>
          <w:lang w:eastAsia="pl-PL"/>
        </w:rPr>
        <w:t>ROZDZIAŁ IX</w:t>
      </w:r>
    </w:p>
    <w:p w:rsidR="00AC2B7E" w:rsidRDefault="00AC2B7E" w:rsidP="001547C8">
      <w:pPr>
        <w:spacing w:after="0" w:line="276" w:lineRule="auto"/>
        <w:jc w:val="center"/>
        <w:rPr>
          <w:rFonts w:ascii="Times New Roman" w:eastAsia="Times New Roman" w:hAnsi="Times New Roman" w:cs="Times New Roman"/>
          <w:b/>
          <w:color w:val="000000"/>
          <w:sz w:val="24"/>
          <w:szCs w:val="24"/>
          <w:lang w:eastAsia="pl-PL"/>
        </w:rPr>
      </w:pPr>
      <w:r w:rsidRPr="00AC2B7E">
        <w:rPr>
          <w:rFonts w:ascii="Times New Roman" w:eastAsia="Times New Roman" w:hAnsi="Times New Roman" w:cs="Times New Roman"/>
          <w:b/>
          <w:color w:val="000000"/>
          <w:sz w:val="24"/>
          <w:szCs w:val="24"/>
          <w:lang w:eastAsia="pl-PL"/>
        </w:rPr>
        <w:t>UCZNIOWIE</w:t>
      </w:r>
    </w:p>
    <w:p w:rsidR="00982256" w:rsidRPr="00AC2B7E" w:rsidRDefault="00982256" w:rsidP="001547C8">
      <w:pPr>
        <w:spacing w:after="0" w:line="276" w:lineRule="auto"/>
        <w:jc w:val="center"/>
        <w:rPr>
          <w:rFonts w:ascii="Times New Roman" w:eastAsia="Times New Roman" w:hAnsi="Times New Roman" w:cs="Times New Roman"/>
          <w:b/>
          <w:color w:val="000000"/>
          <w:sz w:val="24"/>
          <w:szCs w:val="24"/>
          <w:lang w:eastAsia="pl-PL"/>
        </w:rPr>
      </w:pPr>
    </w:p>
    <w:p w:rsidR="00AC2B7E" w:rsidRPr="00AC2B7E" w:rsidRDefault="004C14EB" w:rsidP="001547C8">
      <w:pPr>
        <w:spacing w:after="0" w:line="276"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56</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Prawa ucznia wynikają z Konwencji o Prawach Dziecka.</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 Uczeń ma także prawo do:</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zapoznawania się z programem nauczania, z jego treścią, celem i stawianymi wymaganiami;</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 kształcenia się oraz wychowania i opi</w:t>
      </w:r>
      <w:r w:rsidR="00CB5D6F">
        <w:rPr>
          <w:rFonts w:ascii="Times New Roman" w:eastAsia="Times New Roman" w:hAnsi="Times New Roman" w:cs="Times New Roman"/>
          <w:color w:val="000000"/>
          <w:sz w:val="24"/>
          <w:szCs w:val="24"/>
          <w:lang w:eastAsia="pl-PL"/>
        </w:rPr>
        <w:t>eki odpowiednio</w:t>
      </w:r>
      <w:r w:rsidRPr="00AC2B7E">
        <w:rPr>
          <w:rFonts w:ascii="Times New Roman" w:eastAsia="Times New Roman" w:hAnsi="Times New Roman" w:cs="Times New Roman"/>
          <w:color w:val="000000"/>
          <w:sz w:val="24"/>
          <w:szCs w:val="24"/>
          <w:lang w:eastAsia="pl-PL"/>
        </w:rPr>
        <w:t xml:space="preserve"> do wieku i osiągniętego rozwoju;</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3) organizacji życia szkolnego, umożliwiające zachowanie właściwych proporcji między wysiłkiem szkolnym a możliwością rozwijania i zaspokajania własnych zainteresowań;</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4) dostosowania treści, metod i organizacji nauczania do jego możliwości;</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5) korzystania z pomocy psychologiczno-pedagogicznej;</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6) właściwie zorganizowanego procesu kształcenia zgodnie z zasadami higieny pracy umysłowej;</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7) sprawiedliwej, obiektywnej i jawnej oceny, ustalonych sposobów kontroli postępów w nauce ora</w:t>
      </w:r>
      <w:r w:rsidR="00CB5D6F">
        <w:rPr>
          <w:rFonts w:ascii="Times New Roman" w:eastAsia="Times New Roman" w:hAnsi="Times New Roman" w:cs="Times New Roman"/>
          <w:color w:val="000000"/>
          <w:sz w:val="24"/>
          <w:szCs w:val="24"/>
          <w:lang w:eastAsia="pl-PL"/>
        </w:rPr>
        <w:t>z znajomości wymagań edukacyjnych</w:t>
      </w:r>
      <w:r w:rsidRPr="00AC2B7E">
        <w:rPr>
          <w:rFonts w:ascii="Times New Roman" w:eastAsia="Times New Roman" w:hAnsi="Times New Roman" w:cs="Times New Roman"/>
          <w:color w:val="000000"/>
          <w:sz w:val="24"/>
          <w:szCs w:val="24"/>
          <w:lang w:eastAsia="pl-PL"/>
        </w:rPr>
        <w:t xml:space="preserve"> z zajęć edukacyjnych</w:t>
      </w:r>
      <w:r w:rsidR="00CB5D6F">
        <w:rPr>
          <w:rFonts w:ascii="Times New Roman" w:eastAsia="Times New Roman" w:hAnsi="Times New Roman" w:cs="Times New Roman"/>
          <w:color w:val="000000"/>
          <w:sz w:val="24"/>
          <w:szCs w:val="24"/>
          <w:lang w:eastAsia="pl-PL"/>
        </w:rPr>
        <w:t xml:space="preserve"> kryteriów</w:t>
      </w:r>
      <w:r w:rsidRPr="00AC2B7E">
        <w:rPr>
          <w:rFonts w:ascii="Times New Roman" w:eastAsia="Times New Roman" w:hAnsi="Times New Roman" w:cs="Times New Roman"/>
          <w:color w:val="000000"/>
          <w:sz w:val="24"/>
          <w:szCs w:val="24"/>
          <w:lang w:eastAsia="pl-PL"/>
        </w:rPr>
        <w:t xml:space="preserve"> zachowania;</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8) bezpiecznych i higienicznych warunków nauki, wychowania i opieki;</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9) korzystania z pomieszczeń szkolnych, sprzętu, środków dydaktycznych, księgozbioru biblioteki podczas zajęć szkolnych, pozaszkolnych i pozalekcyjnych;</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10) życzliwego, podmiotowego traktowania w procesie dydaktyczno-wychowawczym;</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11) zajęć pozalekcyjnych i pozaszkolnych rozwijających ich zainteresowania i uzdolnienia; </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12) udziału w zajęciach dydaktyczno-wyrównawczych w przypadku trudności w nauce;</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13) do bezpłatnego transportu i opieki przysługujące uczniom na postawie odrębnych przepisów;</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14) wpływania na życie szkoły przez działalność samorządową, proponowanie zmian i ulepszeń w życiu klasy i szkoły;</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15) wyboru nauczyciela pełniącego rolę opiekuna samorządu uczniowskiego;</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16) aktywnego udziału w pracach samorządu uczniowskiego (m.in. czynne i bierne prawo wyborcze);</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17) składania wniosków i opinii za pośrednictwem samorządu uczniowskiego we wszystkich sprawach szkoły, w tym sprawach dotyczących realizacji wymienionych powyżej podstawowych praw uczniów;</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18) pomocy materialnej, organizowanej w miarę możliwości szkoły.</w:t>
      </w:r>
    </w:p>
    <w:p w:rsidR="00AC2B7E" w:rsidRPr="00AC2B7E" w:rsidRDefault="004C14EB" w:rsidP="001547C8">
      <w:pPr>
        <w:spacing w:after="0" w:line="276"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bCs/>
          <w:color w:val="000000"/>
          <w:sz w:val="24"/>
          <w:szCs w:val="24"/>
          <w:lang w:eastAsia="pl-PL"/>
        </w:rPr>
        <w:t>§ 57</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W przypadku naruszenia swoich praw uczeń może złożyć skargę do:</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lastRenderedPageBreak/>
        <w:t>1) wychowawcy klasy;</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 dyrektora szkoły.</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2. Uczeń lub jego rodzice mogą złożyć skargę w przypadku nieprzestrzegania lub naruszenia praw ucznia, o których mowa w Konwencji o Prawach Dziecka. </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3. Skarga powinna być złożona na piśmie i powinna zawierać uzasadnienie. </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4. </w:t>
      </w:r>
      <w:r w:rsidRPr="00AC2B7E">
        <w:rPr>
          <w:rFonts w:ascii="Times New Roman" w:eastAsia="Times New Roman" w:hAnsi="Times New Roman" w:cs="Times New Roman"/>
          <w:bCs/>
          <w:color w:val="000000"/>
          <w:sz w:val="24"/>
          <w:szCs w:val="24"/>
          <w:lang w:eastAsia="pl-PL"/>
        </w:rPr>
        <w:t xml:space="preserve">Wycofanie </w:t>
      </w:r>
      <w:r w:rsidRPr="00AC2B7E">
        <w:rPr>
          <w:rFonts w:ascii="Times New Roman" w:eastAsia="Times New Roman" w:hAnsi="Times New Roman" w:cs="Times New Roman"/>
          <w:color w:val="000000"/>
          <w:sz w:val="24"/>
          <w:szCs w:val="24"/>
          <w:lang w:eastAsia="pl-PL"/>
        </w:rPr>
        <w:t xml:space="preserve">skargi powoduje wstrzymanie biegu rozpatrzenia skargi. </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5. Dyrektor</w:t>
      </w:r>
      <w:r w:rsidR="00CB5D6F">
        <w:rPr>
          <w:rFonts w:ascii="Times New Roman" w:eastAsia="Times New Roman" w:hAnsi="Times New Roman" w:cs="Times New Roman"/>
          <w:color w:val="000000"/>
          <w:sz w:val="24"/>
          <w:szCs w:val="24"/>
          <w:lang w:eastAsia="pl-PL"/>
        </w:rPr>
        <w:t>/wychowawca</w:t>
      </w:r>
      <w:r w:rsidRPr="00AC2B7E">
        <w:rPr>
          <w:rFonts w:ascii="Times New Roman" w:eastAsia="Times New Roman" w:hAnsi="Times New Roman" w:cs="Times New Roman"/>
          <w:color w:val="000000"/>
          <w:sz w:val="24"/>
          <w:szCs w:val="24"/>
          <w:lang w:eastAsia="pl-PL"/>
        </w:rPr>
        <w:t xml:space="preserve"> rozpatruje skargę w ciągu 14 dni od daty jej złożenia. </w:t>
      </w:r>
    </w:p>
    <w:p w:rsidR="00AC2B7E" w:rsidRPr="00AC2B7E" w:rsidRDefault="004C14EB" w:rsidP="001547C8">
      <w:pPr>
        <w:spacing w:after="0" w:line="276"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58</w:t>
      </w:r>
    </w:p>
    <w:p w:rsidR="00AC2B7E" w:rsidRPr="00AC2B7E" w:rsidRDefault="00AC2B7E" w:rsidP="001547C8">
      <w:pPr>
        <w:spacing w:after="0" w:line="276" w:lineRule="auto"/>
        <w:jc w:val="both"/>
        <w:rPr>
          <w:rFonts w:ascii="Times New Roman" w:eastAsia="Times New Roman" w:hAnsi="Times New Roman" w:cs="Times New Roman"/>
          <w:bCs/>
          <w:color w:val="000000"/>
          <w:sz w:val="24"/>
          <w:szCs w:val="24"/>
          <w:lang w:eastAsia="pl-PL"/>
        </w:rPr>
      </w:pPr>
      <w:r w:rsidRPr="00AC2B7E">
        <w:rPr>
          <w:rFonts w:ascii="Times New Roman" w:eastAsia="Times New Roman" w:hAnsi="Times New Roman" w:cs="Times New Roman"/>
          <w:color w:val="000000"/>
          <w:sz w:val="24"/>
          <w:szCs w:val="24"/>
          <w:lang w:eastAsia="pl-PL"/>
        </w:rPr>
        <w:t>1. Uczeń zobowiązany jest do dbania o schludny wygląd zewnętrzny oraz noszenia stosownego stroju  (nie może mieć  wulgarnych i obraźliwych nadruków itp.).</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 W czasie świąt, uroczystości szkolnych i pozaszkolnych ucznia obowiązuje strój galowy:</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dziewczęta: biała bluzka, ciemna spódnica;</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 chłopcy: biała( jasna koszula), ciemne spodnie.</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3. Podczas zajęć wychowania fizycznego uczniów obowiązuje strój sportowy.</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4. W budynku szkolnym uczniów obowiązuje obuwie zmienne, sportowe o miękkich podeszwach niepozostawiające śladów.</w:t>
      </w:r>
    </w:p>
    <w:p w:rsidR="00982256" w:rsidRPr="00692402" w:rsidRDefault="00AC2B7E" w:rsidP="00692402">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5. W budynku szkolnym zabrania się noszenia nakryć głowy oraz ozdób zagrażaj</w:t>
      </w:r>
      <w:r w:rsidR="00692402">
        <w:rPr>
          <w:rFonts w:ascii="Times New Roman" w:eastAsia="Times New Roman" w:hAnsi="Times New Roman" w:cs="Times New Roman"/>
          <w:color w:val="000000"/>
          <w:sz w:val="24"/>
          <w:szCs w:val="24"/>
          <w:lang w:eastAsia="pl-PL"/>
        </w:rPr>
        <w:t>ących zdrowiu i bezpieczeństwu.</w:t>
      </w:r>
    </w:p>
    <w:p w:rsidR="00982256" w:rsidRDefault="00982256" w:rsidP="001547C8">
      <w:pPr>
        <w:spacing w:after="0" w:line="276" w:lineRule="auto"/>
        <w:jc w:val="center"/>
        <w:rPr>
          <w:rFonts w:ascii="Times New Roman" w:eastAsia="Times New Roman" w:hAnsi="Times New Roman" w:cs="Times New Roman"/>
          <w:b/>
          <w:bCs/>
          <w:color w:val="000000"/>
          <w:sz w:val="24"/>
          <w:szCs w:val="24"/>
          <w:lang w:eastAsia="pl-PL"/>
        </w:rPr>
      </w:pPr>
    </w:p>
    <w:p w:rsidR="00AC2B7E" w:rsidRPr="00AC2B7E" w:rsidRDefault="004C14EB" w:rsidP="001547C8">
      <w:pPr>
        <w:spacing w:after="0" w:line="276"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59</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Uczeń ma obowiązek przestrzegania postanowień zawartych w statucie szkoły i stosownych regulaminach, a w szczególności:</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zachowania się w każdej sytuacji w sposób godny młodego Polaka,</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2) wykorzystania w pełni czasu przeznaczonego na naukę oraz rzetelnej pracy nad poszerzeniem swojej wiedzy i umiejętności, uczęszczania na zajęcia wynikające z planu zajęć, przybywania na nie punktualnie </w:t>
      </w:r>
      <w:r w:rsidRPr="00AC2B7E">
        <w:rPr>
          <w:rFonts w:ascii="Times New Roman" w:eastAsia="Times New Roman" w:hAnsi="Times New Roman" w:cs="Times New Roman"/>
          <w:bCs/>
          <w:color w:val="000000"/>
          <w:sz w:val="24"/>
          <w:szCs w:val="24"/>
          <w:lang w:eastAsia="pl-PL"/>
        </w:rPr>
        <w:t>– w</w:t>
      </w:r>
      <w:r w:rsidRPr="00AC2B7E">
        <w:rPr>
          <w:rFonts w:ascii="Times New Roman" w:eastAsia="Times New Roman" w:hAnsi="Times New Roman" w:cs="Times New Roman"/>
          <w:color w:val="000000"/>
          <w:sz w:val="24"/>
          <w:szCs w:val="24"/>
          <w:lang w:eastAsia="pl-PL"/>
        </w:rPr>
        <w:t xml:space="preserve"> razie spóźnienia na zajęcia, uczeń zobowiązany jest do przybycia do sali, w której się one odbywają;</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3) właściwego zachowania się w trakcie zajęć edukacyjnych: </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a) zachowywać podczas lekcji należytą uwagę,</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b) nie rozmawiać z innymi uczniami w czasie zajęć lekcyjnych;</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c) zabierać głos tylko po upoważnieniu go do tego przez nauczyciela;</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4) systematycznego przygotowania się do zajęć szkolnych, odrabiania prac poleconych przez nauczyciela do wykonania w domu;</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5) uczęszczania na wybrane przez siebie zajęcia pozalekcyjne;</w:t>
      </w:r>
    </w:p>
    <w:p w:rsidR="00AC2B7E" w:rsidRPr="00AC2B7E" w:rsidRDefault="00AC2B7E" w:rsidP="001547C8">
      <w:pPr>
        <w:spacing w:after="0" w:line="276" w:lineRule="auto"/>
        <w:jc w:val="both"/>
        <w:rPr>
          <w:rFonts w:ascii="Times New Roman" w:eastAsia="Times New Roman" w:hAnsi="Times New Roman" w:cs="Times New Roman"/>
          <w:strike/>
          <w:color w:val="000000"/>
          <w:sz w:val="24"/>
          <w:szCs w:val="24"/>
          <w:shd w:val="clear" w:color="auto" w:fill="FFFF00"/>
          <w:lang w:eastAsia="pl-PL"/>
        </w:rPr>
      </w:pPr>
      <w:r w:rsidRPr="00AC2B7E">
        <w:rPr>
          <w:rFonts w:ascii="Times New Roman" w:eastAsia="Times New Roman" w:hAnsi="Times New Roman" w:cs="Times New Roman"/>
          <w:color w:val="000000"/>
          <w:sz w:val="24"/>
          <w:szCs w:val="24"/>
          <w:lang w:eastAsia="pl-PL"/>
        </w:rPr>
        <w:t xml:space="preserve">6) usprawiedliwiania w określonym terminie i formie nieobecności na zajęciach edukacyjnych – usprawiedliwienie uczeń zobowiązany jest przedłożyć w dniu stawienia się na zajęcia (najpóźniej w ciągu 5 dni od nieobecności w szkole); usprawiedliwienie powinno być sporządzone przez rodziców, w formie pisemnego lub złożonego ustnie wychowawcy klasy oświadczenia o przyczynach nieobecności dziecka </w:t>
      </w:r>
      <w:r w:rsidRPr="00AC2B7E">
        <w:rPr>
          <w:rFonts w:ascii="Times New Roman" w:eastAsia="Times New Roman" w:hAnsi="Times New Roman" w:cs="Times New Roman"/>
          <w:bCs/>
          <w:color w:val="000000"/>
          <w:sz w:val="24"/>
          <w:szCs w:val="24"/>
          <w:lang w:eastAsia="pl-PL"/>
        </w:rPr>
        <w:t>– o</w:t>
      </w:r>
      <w:r w:rsidRPr="00AC2B7E">
        <w:rPr>
          <w:rFonts w:ascii="Times New Roman" w:eastAsia="Times New Roman" w:hAnsi="Times New Roman" w:cs="Times New Roman"/>
          <w:color w:val="000000"/>
          <w:sz w:val="24"/>
          <w:szCs w:val="24"/>
          <w:lang w:eastAsia="pl-PL"/>
        </w:rPr>
        <w:t xml:space="preserve">stateczną decyzję o usprawiedliwieniu nieobecności podejmuje wychowawca klasy; </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7) postępowania zgodnego z dobrem szkolnej społeczności;</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8) dbania o honor i tradycję szkoły oraz współtworzenie jej autorytetu;</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9) godnego, kulturalnego zachowania się w szkole i poza nią;</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10) dbania o piękno mowy ojczystej;</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lastRenderedPageBreak/>
        <w:t>11) okazywania szacunku nauczycielom i innym pracownikom szkoły;</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12) przestrzegania zasad współżycia społecznego:</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a) okazywać szacunek dorosłym i kolegom,</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b) przeciwstawiać się przejawom wulgaryzmu i brutalności;</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c) szanować poglądy i przekonania innych;</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d) szanować godność i wolność drugiego człowieka; </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e) zachowywać tajemnice korespondencji i dyskusji w sprawach osobistych powierzonych w zaufaniu, chyba że szkodziłby ogółowi, zdrowiu czy życiu;</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13) dbania o bezpieczeństwo i zdrowie własne oraz swoich kolegów: nie palić tytoniu i nie pić alkoholu, nie używać e-papierosów itp.;</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14) nie używa</w:t>
      </w:r>
      <w:r w:rsidRPr="00AC2B7E">
        <w:rPr>
          <w:rFonts w:ascii="Times New Roman" w:eastAsia="Times New Roman" w:hAnsi="Times New Roman" w:cs="Times New Roman"/>
          <w:bCs/>
          <w:color w:val="000000"/>
          <w:sz w:val="24"/>
          <w:szCs w:val="24"/>
          <w:lang w:eastAsia="pl-PL"/>
        </w:rPr>
        <w:t>nia</w:t>
      </w:r>
      <w:r w:rsidRPr="00AC2B7E">
        <w:rPr>
          <w:rFonts w:ascii="Times New Roman" w:eastAsia="Times New Roman" w:hAnsi="Times New Roman" w:cs="Times New Roman"/>
          <w:color w:val="000000"/>
          <w:sz w:val="24"/>
          <w:szCs w:val="24"/>
          <w:lang w:eastAsia="pl-PL"/>
        </w:rPr>
        <w:t xml:space="preserve"> narkotyków ani innych środków odurzających;</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15) zachowywania czyst</w:t>
      </w:r>
      <w:r w:rsidRPr="00AC2B7E">
        <w:rPr>
          <w:rFonts w:ascii="Times New Roman" w:eastAsia="Times New Roman" w:hAnsi="Times New Roman" w:cs="Times New Roman"/>
          <w:bCs/>
          <w:color w:val="000000"/>
          <w:sz w:val="24"/>
          <w:szCs w:val="24"/>
          <w:lang w:eastAsia="pl-PL"/>
        </w:rPr>
        <w:t>ego</w:t>
      </w:r>
      <w:r w:rsidRPr="00AC2B7E">
        <w:rPr>
          <w:rFonts w:ascii="Times New Roman" w:eastAsia="Times New Roman" w:hAnsi="Times New Roman" w:cs="Times New Roman"/>
          <w:color w:val="000000"/>
          <w:sz w:val="24"/>
          <w:szCs w:val="24"/>
          <w:lang w:eastAsia="pl-PL"/>
        </w:rPr>
        <w:t xml:space="preserve"> i schludn</w:t>
      </w:r>
      <w:r w:rsidRPr="00AC2B7E">
        <w:rPr>
          <w:rFonts w:ascii="Times New Roman" w:eastAsia="Times New Roman" w:hAnsi="Times New Roman" w:cs="Times New Roman"/>
          <w:bCs/>
          <w:color w:val="000000"/>
          <w:sz w:val="24"/>
          <w:szCs w:val="24"/>
          <w:lang w:eastAsia="pl-PL"/>
        </w:rPr>
        <w:t>ego</w:t>
      </w:r>
      <w:r w:rsidRPr="00AC2B7E">
        <w:rPr>
          <w:rFonts w:ascii="Times New Roman" w:eastAsia="Times New Roman" w:hAnsi="Times New Roman" w:cs="Times New Roman"/>
          <w:color w:val="000000"/>
          <w:sz w:val="24"/>
          <w:szCs w:val="24"/>
          <w:lang w:eastAsia="pl-PL"/>
        </w:rPr>
        <w:t xml:space="preserve"> wygląd</w:t>
      </w:r>
      <w:r w:rsidRPr="00AC2B7E">
        <w:rPr>
          <w:rFonts w:ascii="Times New Roman" w:eastAsia="Times New Roman" w:hAnsi="Times New Roman" w:cs="Times New Roman"/>
          <w:bCs/>
          <w:color w:val="000000"/>
          <w:sz w:val="24"/>
          <w:szCs w:val="24"/>
          <w:lang w:eastAsia="pl-PL"/>
        </w:rPr>
        <w:t>u</w:t>
      </w:r>
      <w:r w:rsidRPr="00AC2B7E">
        <w:rPr>
          <w:rFonts w:ascii="Times New Roman" w:eastAsia="Times New Roman" w:hAnsi="Times New Roman" w:cs="Times New Roman"/>
          <w:color w:val="000000"/>
          <w:sz w:val="24"/>
          <w:szCs w:val="24"/>
          <w:lang w:eastAsia="pl-PL"/>
        </w:rPr>
        <w:t>;</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16) troszczeni</w:t>
      </w:r>
      <w:r w:rsidRPr="00AC2B7E">
        <w:rPr>
          <w:rFonts w:ascii="Times New Roman" w:eastAsia="Times New Roman" w:hAnsi="Times New Roman" w:cs="Times New Roman"/>
          <w:bCs/>
          <w:color w:val="000000"/>
          <w:sz w:val="24"/>
          <w:szCs w:val="24"/>
          <w:lang w:eastAsia="pl-PL"/>
        </w:rPr>
        <w:t>a</w:t>
      </w:r>
      <w:r w:rsidRPr="00AC2B7E">
        <w:rPr>
          <w:rFonts w:ascii="Times New Roman" w:eastAsia="Times New Roman" w:hAnsi="Times New Roman" w:cs="Times New Roman"/>
          <w:color w:val="000000"/>
          <w:sz w:val="24"/>
          <w:szCs w:val="24"/>
          <w:lang w:eastAsia="pl-PL"/>
        </w:rPr>
        <w:t xml:space="preserve"> się o mienie szkoły i jej estetyczny wygląd wewnątrz i na zewnątrz – za zniszczone mienie szkoły odpowiedzialność materialną ponoszą rodzice –</w:t>
      </w:r>
      <w:r w:rsidRPr="00AC2B7E">
        <w:rPr>
          <w:rFonts w:ascii="Times New Roman" w:eastAsia="Times New Roman" w:hAnsi="Times New Roman" w:cs="Times New Roman"/>
          <w:bCs/>
          <w:color w:val="000000"/>
          <w:sz w:val="24"/>
          <w:szCs w:val="24"/>
          <w:lang w:eastAsia="pl-PL"/>
        </w:rPr>
        <w:t xml:space="preserve"> r</w:t>
      </w:r>
      <w:r w:rsidRPr="00AC2B7E">
        <w:rPr>
          <w:rFonts w:ascii="Times New Roman" w:eastAsia="Times New Roman" w:hAnsi="Times New Roman" w:cs="Times New Roman"/>
          <w:color w:val="000000"/>
          <w:sz w:val="24"/>
          <w:szCs w:val="24"/>
          <w:lang w:eastAsia="pl-PL"/>
        </w:rPr>
        <w:t>odzice zobowiązani są osobiście naprawić zniszczone mienie lub pokryć koszty jego naprawy albo koszty zakupu nowego mienia;</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17) opuszczając szkołę ma obowiązek rozliczyć się ze szkołą na zasadach określonych przez dyrektora szkoły</w:t>
      </w:r>
    </w:p>
    <w:p w:rsidR="00982256" w:rsidRDefault="00982256" w:rsidP="001547C8">
      <w:pPr>
        <w:spacing w:after="0" w:line="276" w:lineRule="auto"/>
        <w:jc w:val="center"/>
        <w:rPr>
          <w:rFonts w:ascii="Times New Roman" w:eastAsia="Times New Roman" w:hAnsi="Times New Roman" w:cs="Times New Roman"/>
          <w:b/>
          <w:bCs/>
          <w:color w:val="000000"/>
          <w:sz w:val="24"/>
          <w:szCs w:val="24"/>
          <w:lang w:eastAsia="pl-PL"/>
        </w:rPr>
      </w:pPr>
    </w:p>
    <w:p w:rsidR="00AC2B7E" w:rsidRPr="00AC2B7E" w:rsidRDefault="004C14EB" w:rsidP="001547C8">
      <w:pPr>
        <w:spacing w:after="0" w:line="276"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bCs/>
          <w:color w:val="000000"/>
          <w:sz w:val="24"/>
          <w:szCs w:val="24"/>
          <w:lang w:eastAsia="pl-PL"/>
        </w:rPr>
        <w:t>§ 60</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 1. W szkole obowiązuje całkowity zakaz korzystania z telefonów komórkowych, a także pozostałych urządzeń rejestrujących dźwięk lub obraz.</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 Uczeń w każdym czasie pobytu w szkole może skorzystać z telefonu w sekretariacie szkoły, po zgłoszeniu tego nauczycielowi lub innemu pracownikowi szkoły.</w:t>
      </w:r>
    </w:p>
    <w:p w:rsidR="00AC2B7E" w:rsidRPr="00AC2B7E" w:rsidRDefault="00AC2B7E" w:rsidP="001547C8">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3. Wykorzystanie urządzeń rejestrujących dźwięk lub obraz jest możliwe tylko za zgodą nauczyciela( w czasie zajęć lekcyjnych) w celu realizacji zadań związanych bezpośrednio z procesem dydaktycznym lub wychowawczym.</w:t>
      </w:r>
    </w:p>
    <w:p w:rsidR="00AC2B7E" w:rsidRPr="00AC2B7E" w:rsidRDefault="00AC2B7E" w:rsidP="001547C8">
      <w:pPr>
        <w:autoSpaceDE w:val="0"/>
        <w:autoSpaceDN w:val="0"/>
        <w:adjustRightInd w:val="0"/>
        <w:spacing w:after="0" w:line="276" w:lineRule="auto"/>
        <w:jc w:val="both"/>
        <w:rPr>
          <w:rFonts w:ascii="Times New Roman" w:eastAsia="Calibri" w:hAnsi="Times New Roman" w:cs="Times New Roman"/>
          <w:sz w:val="24"/>
          <w:szCs w:val="24"/>
          <w:lang w:eastAsia="pl-PL"/>
        </w:rPr>
      </w:pPr>
      <w:r w:rsidRPr="00AC2B7E">
        <w:rPr>
          <w:rFonts w:ascii="Times New Roman" w:eastAsia="Calibri" w:hAnsi="Times New Roman" w:cs="Times New Roman"/>
          <w:sz w:val="24"/>
          <w:szCs w:val="24"/>
          <w:lang w:eastAsia="pl-PL"/>
        </w:rPr>
        <w:t>4. W przypadku nieprzestrzegania przez ucznia postanowień statutu w ww zakresie:</w:t>
      </w:r>
    </w:p>
    <w:p w:rsidR="00AC2B7E" w:rsidRPr="00AC2B7E" w:rsidRDefault="00AC2B7E" w:rsidP="001547C8">
      <w:pPr>
        <w:autoSpaceDE w:val="0"/>
        <w:autoSpaceDN w:val="0"/>
        <w:adjustRightInd w:val="0"/>
        <w:spacing w:after="0" w:line="276" w:lineRule="auto"/>
        <w:jc w:val="both"/>
        <w:rPr>
          <w:rFonts w:ascii="Times New Roman" w:eastAsia="Calibri" w:hAnsi="Times New Roman" w:cs="Times New Roman"/>
          <w:sz w:val="24"/>
          <w:szCs w:val="24"/>
          <w:lang w:eastAsia="pl-PL"/>
        </w:rPr>
      </w:pPr>
      <w:r w:rsidRPr="00AC2B7E">
        <w:rPr>
          <w:rFonts w:ascii="Times New Roman" w:eastAsia="Calibri" w:hAnsi="Times New Roman" w:cs="Times New Roman"/>
          <w:sz w:val="24"/>
          <w:szCs w:val="24"/>
          <w:lang w:eastAsia="pl-PL"/>
        </w:rPr>
        <w:t xml:space="preserve">1) nauczyciel odnotowuje ten fakt w dzienniku – jako uwagę do rodzica; </w:t>
      </w:r>
    </w:p>
    <w:p w:rsidR="00AC2B7E" w:rsidRPr="00AC2B7E" w:rsidRDefault="00AC2B7E" w:rsidP="001547C8">
      <w:pPr>
        <w:autoSpaceDE w:val="0"/>
        <w:autoSpaceDN w:val="0"/>
        <w:adjustRightInd w:val="0"/>
        <w:spacing w:after="0" w:line="276" w:lineRule="auto"/>
        <w:jc w:val="both"/>
        <w:rPr>
          <w:rFonts w:ascii="Times New Roman" w:eastAsia="Calibri" w:hAnsi="Times New Roman" w:cs="Times New Roman"/>
          <w:sz w:val="24"/>
          <w:szCs w:val="24"/>
          <w:lang w:eastAsia="pl-PL"/>
        </w:rPr>
      </w:pPr>
      <w:r w:rsidRPr="00AC2B7E">
        <w:rPr>
          <w:rFonts w:ascii="Times New Roman" w:eastAsia="Calibri" w:hAnsi="Times New Roman" w:cs="Times New Roman"/>
          <w:sz w:val="24"/>
          <w:szCs w:val="24"/>
          <w:lang w:eastAsia="pl-PL"/>
        </w:rPr>
        <w:t>2) nauczyciel informuje o tym zdarzeniu wychowawcę, a ten niezwłocznie rodziców ucznia.</w:t>
      </w:r>
    </w:p>
    <w:p w:rsidR="00AC2B7E" w:rsidRPr="00AC2B7E" w:rsidRDefault="00AC2B7E" w:rsidP="001547C8">
      <w:pPr>
        <w:autoSpaceDE w:val="0"/>
        <w:autoSpaceDN w:val="0"/>
        <w:adjustRightInd w:val="0"/>
        <w:spacing w:after="0" w:line="276" w:lineRule="auto"/>
        <w:jc w:val="both"/>
        <w:rPr>
          <w:rFonts w:ascii="Times New Roman" w:eastAsia="Calibri" w:hAnsi="Times New Roman" w:cs="Times New Roman"/>
          <w:sz w:val="24"/>
          <w:szCs w:val="24"/>
          <w:lang w:eastAsia="pl-PL"/>
        </w:rPr>
      </w:pPr>
      <w:r w:rsidRPr="00AC2B7E">
        <w:rPr>
          <w:rFonts w:ascii="Times New Roman" w:eastAsia="Calibri" w:hAnsi="Times New Roman" w:cs="Times New Roman"/>
          <w:sz w:val="24"/>
          <w:szCs w:val="24"/>
          <w:lang w:eastAsia="pl-PL"/>
        </w:rPr>
        <w:t xml:space="preserve"> 3) telefon lub inne urządzenie elektroniczne ucznia zostaje przekazane do „depozytu” znajdującego się u wychowawcy klasy/sekretariacie szkoły do czasu zakończenia zajęć w danym dniu.</w:t>
      </w:r>
    </w:p>
    <w:p w:rsidR="00AC2B7E" w:rsidRPr="00AC2B7E" w:rsidRDefault="00AC2B7E" w:rsidP="001547C8">
      <w:pPr>
        <w:autoSpaceDE w:val="0"/>
        <w:autoSpaceDN w:val="0"/>
        <w:adjustRightInd w:val="0"/>
        <w:spacing w:after="0" w:line="276" w:lineRule="auto"/>
        <w:jc w:val="both"/>
        <w:rPr>
          <w:rFonts w:ascii="Times New Roman" w:eastAsia="Calibri" w:hAnsi="Times New Roman" w:cs="Times New Roman"/>
          <w:sz w:val="24"/>
          <w:szCs w:val="24"/>
          <w:lang w:eastAsia="pl-PL"/>
        </w:rPr>
      </w:pPr>
      <w:r w:rsidRPr="00AC2B7E">
        <w:rPr>
          <w:rFonts w:ascii="Times New Roman" w:eastAsia="Calibri" w:hAnsi="Times New Roman" w:cs="Times New Roman"/>
          <w:sz w:val="24"/>
          <w:szCs w:val="24"/>
          <w:lang w:eastAsia="pl-PL"/>
        </w:rPr>
        <w:t xml:space="preserve">5. </w:t>
      </w:r>
      <w:r w:rsidRPr="00AC2B7E">
        <w:rPr>
          <w:rFonts w:ascii="Times New Roman" w:eastAsia="Calibri" w:hAnsi="Times New Roman" w:cs="Times New Roman"/>
          <w:bCs/>
          <w:sz w:val="24"/>
          <w:szCs w:val="24"/>
          <w:lang w:eastAsia="pl-PL"/>
        </w:rPr>
        <w:t xml:space="preserve"> </w:t>
      </w:r>
      <w:r w:rsidRPr="00AC2B7E">
        <w:rPr>
          <w:rFonts w:ascii="Times New Roman" w:eastAsia="Calibri" w:hAnsi="Times New Roman" w:cs="Times New Roman"/>
          <w:sz w:val="24"/>
          <w:szCs w:val="24"/>
          <w:lang w:eastAsia="pl-PL"/>
        </w:rPr>
        <w:t xml:space="preserve">Odmówienie przez ucznia oddania telefonu (innego urządzenia elektronicznego) skutkuje odpowiednim wpisem w dzienniku i upomnieniem dyrektora szkoły. W skrajnych sytuacjach uczeń może otrzymać naganę dyrektora szkoły. </w:t>
      </w:r>
    </w:p>
    <w:p w:rsidR="00AC2B7E" w:rsidRPr="00AC2B7E" w:rsidRDefault="00AC2B7E" w:rsidP="001547C8">
      <w:pPr>
        <w:autoSpaceDE w:val="0"/>
        <w:autoSpaceDN w:val="0"/>
        <w:adjustRightInd w:val="0"/>
        <w:spacing w:after="0" w:line="276" w:lineRule="auto"/>
        <w:jc w:val="both"/>
        <w:rPr>
          <w:rFonts w:ascii="Times New Roman" w:eastAsia="Calibri" w:hAnsi="Times New Roman" w:cs="Times New Roman"/>
          <w:sz w:val="24"/>
          <w:szCs w:val="24"/>
          <w:lang w:eastAsia="pl-PL"/>
        </w:rPr>
      </w:pPr>
      <w:r w:rsidRPr="00AC2B7E">
        <w:rPr>
          <w:rFonts w:ascii="Times New Roman" w:eastAsia="Calibri" w:hAnsi="Times New Roman" w:cs="Times New Roman"/>
          <w:sz w:val="24"/>
          <w:szCs w:val="24"/>
          <w:lang w:eastAsia="pl-PL"/>
        </w:rPr>
        <w:t>6.</w:t>
      </w:r>
      <w:r w:rsidRPr="00AC2B7E">
        <w:rPr>
          <w:rFonts w:ascii="Times New Roman" w:eastAsia="Calibri" w:hAnsi="Times New Roman" w:cs="Times New Roman"/>
          <w:bCs/>
          <w:sz w:val="24"/>
          <w:szCs w:val="24"/>
          <w:lang w:eastAsia="pl-PL"/>
        </w:rPr>
        <w:t xml:space="preserve"> </w:t>
      </w:r>
      <w:r w:rsidRPr="00AC2B7E">
        <w:rPr>
          <w:rFonts w:ascii="Times New Roman" w:eastAsia="Calibri" w:hAnsi="Times New Roman" w:cs="Times New Roman"/>
          <w:sz w:val="24"/>
          <w:szCs w:val="24"/>
          <w:lang w:eastAsia="pl-PL"/>
        </w:rPr>
        <w:t xml:space="preserve">Zakaz korzystania z telefonów komórkowych obowiązuje także nauczycieli i innych pracowników szkoły podczas zajęć edukacyjnych, (nie dotyczy to sytuacji, gdy nauczyciel spodziewa się ważnej rozmowy telefonicznej dotyczącej sprawy służbowej). </w:t>
      </w:r>
    </w:p>
    <w:p w:rsidR="00AC2B7E" w:rsidRPr="00AC2B7E" w:rsidRDefault="004C14EB" w:rsidP="001547C8">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61</w:t>
      </w:r>
    </w:p>
    <w:p w:rsidR="00AC2B7E" w:rsidRPr="00AC2B7E" w:rsidRDefault="00AC2B7E" w:rsidP="001547C8">
      <w:pPr>
        <w:spacing w:after="0" w:line="276" w:lineRule="auto"/>
        <w:jc w:val="both"/>
        <w:rPr>
          <w:rFonts w:ascii="Times New Roman" w:eastAsia="Calibri" w:hAnsi="Times New Roman" w:cs="Times New Roman"/>
          <w:sz w:val="24"/>
          <w:szCs w:val="24"/>
        </w:rPr>
      </w:pPr>
    </w:p>
    <w:p w:rsidR="00AC2B7E" w:rsidRPr="00AC2B7E" w:rsidRDefault="00AC2B7E" w:rsidP="001547C8">
      <w:pPr>
        <w:spacing w:after="0" w:line="276" w:lineRule="auto"/>
        <w:jc w:val="both"/>
        <w:rPr>
          <w:rFonts w:ascii="Times New Roman" w:eastAsia="Calibri" w:hAnsi="Times New Roman" w:cs="Times New Roman"/>
          <w:sz w:val="24"/>
          <w:szCs w:val="24"/>
        </w:rPr>
      </w:pPr>
      <w:r w:rsidRPr="00AC2B7E">
        <w:rPr>
          <w:rFonts w:ascii="Times New Roman" w:eastAsia="+mn-ea" w:hAnsi="Times New Roman" w:cs="Times New Roman"/>
          <w:color w:val="000000"/>
          <w:kern w:val="3"/>
          <w:sz w:val="24"/>
          <w:szCs w:val="24"/>
          <w:lang w:eastAsia="pl-PL"/>
        </w:rPr>
        <w:t xml:space="preserve">1. Jeśli prawa ucznia zostały złamane i nie może on znaleźć rozwiązania tej sytuacji, </w:t>
      </w:r>
      <w:r w:rsidRPr="00AC2B7E">
        <w:rPr>
          <w:rFonts w:ascii="Times New Roman" w:eastAsia="+mn-ea" w:hAnsi="Times New Roman" w:cs="Times New Roman"/>
          <w:color w:val="000000"/>
          <w:kern w:val="3"/>
          <w:sz w:val="24"/>
          <w:szCs w:val="24"/>
          <w:lang w:eastAsia="pl-PL"/>
        </w:rPr>
        <w:br/>
        <w:t>o pomoc zwraca się kolejno do wychowawcy, pedagoga i dyrektora szkoły.</w:t>
      </w:r>
    </w:p>
    <w:p w:rsidR="00AC2B7E" w:rsidRPr="00AC2B7E" w:rsidRDefault="00AC2B7E" w:rsidP="001547C8">
      <w:pPr>
        <w:tabs>
          <w:tab w:val="left" w:pos="1560"/>
        </w:tabs>
        <w:suppressAutoHyphens/>
        <w:autoSpaceDE w:val="0"/>
        <w:autoSpaceDN w:val="0"/>
        <w:spacing w:after="0" w:line="276" w:lineRule="auto"/>
        <w:jc w:val="both"/>
        <w:textAlignment w:val="baseline"/>
        <w:rPr>
          <w:rFonts w:ascii="Times New Roman" w:eastAsia="Calibri" w:hAnsi="Times New Roman" w:cs="Times New Roman"/>
          <w:sz w:val="24"/>
          <w:szCs w:val="24"/>
          <w:lang w:eastAsia="zh-CN"/>
        </w:rPr>
      </w:pPr>
      <w:r w:rsidRPr="00AC2B7E">
        <w:rPr>
          <w:rFonts w:ascii="Times New Roman" w:eastAsia="+mn-ea" w:hAnsi="Times New Roman" w:cs="Times New Roman"/>
          <w:color w:val="000000"/>
          <w:kern w:val="3"/>
          <w:sz w:val="24"/>
          <w:szCs w:val="24"/>
          <w:lang w:eastAsia="pl-PL"/>
        </w:rPr>
        <w:t>2. Kiedy do złamania prawa doszło pomiędzy uczniami, wychowawca:</w:t>
      </w:r>
    </w:p>
    <w:p w:rsidR="00AC2B7E" w:rsidRPr="00AC2B7E" w:rsidRDefault="00AC2B7E" w:rsidP="001547C8">
      <w:pPr>
        <w:tabs>
          <w:tab w:val="left" w:pos="1134"/>
        </w:tabs>
        <w:suppressAutoHyphens/>
        <w:autoSpaceDN w:val="0"/>
        <w:spacing w:after="0" w:line="276" w:lineRule="auto"/>
        <w:jc w:val="both"/>
        <w:textAlignment w:val="baseline"/>
        <w:rPr>
          <w:rFonts w:ascii="Times New Roman" w:eastAsia="+mn-ea" w:hAnsi="Times New Roman" w:cs="Times New Roman"/>
          <w:color w:val="000000"/>
          <w:kern w:val="3"/>
          <w:sz w:val="24"/>
          <w:szCs w:val="24"/>
          <w:lang w:eastAsia="pl-PL"/>
        </w:rPr>
      </w:pPr>
      <w:r w:rsidRPr="00AC2B7E">
        <w:rPr>
          <w:rFonts w:ascii="Times New Roman" w:eastAsia="+mn-ea" w:hAnsi="Times New Roman" w:cs="Times New Roman"/>
          <w:color w:val="000000"/>
          <w:kern w:val="3"/>
          <w:sz w:val="24"/>
          <w:szCs w:val="24"/>
          <w:lang w:eastAsia="pl-PL"/>
        </w:rPr>
        <w:lastRenderedPageBreak/>
        <w:t>1) zapoznaje się z opinią stron;</w:t>
      </w:r>
    </w:p>
    <w:p w:rsidR="00AC2B7E" w:rsidRPr="00AC2B7E" w:rsidRDefault="00AC2B7E" w:rsidP="001547C8">
      <w:pPr>
        <w:tabs>
          <w:tab w:val="left" w:pos="1134"/>
        </w:tabs>
        <w:suppressAutoHyphens/>
        <w:autoSpaceDN w:val="0"/>
        <w:spacing w:after="0" w:line="276" w:lineRule="auto"/>
        <w:jc w:val="both"/>
        <w:textAlignment w:val="baseline"/>
        <w:rPr>
          <w:rFonts w:ascii="Times New Roman" w:eastAsia="Calibri" w:hAnsi="Times New Roman" w:cs="Times New Roman"/>
          <w:sz w:val="24"/>
          <w:szCs w:val="24"/>
          <w:lang w:eastAsia="zh-CN"/>
        </w:rPr>
      </w:pPr>
      <w:r w:rsidRPr="00AC2B7E">
        <w:rPr>
          <w:rFonts w:ascii="Times New Roman" w:eastAsia="+mn-ea" w:hAnsi="Times New Roman" w:cs="Times New Roman"/>
          <w:color w:val="000000"/>
          <w:kern w:val="3"/>
          <w:sz w:val="24"/>
          <w:szCs w:val="24"/>
          <w:lang w:eastAsia="pl-PL"/>
        </w:rPr>
        <w:t>2) podejmuje mediacje ze stronami sporu przy współpracy z pedagogiem w celu wypracowania wspólnego rozwiązania polubownego, z którego każda ze stron będzie zadowolona;</w:t>
      </w:r>
    </w:p>
    <w:p w:rsidR="00AC2B7E" w:rsidRPr="00AC2B7E" w:rsidRDefault="00AC2B7E" w:rsidP="001547C8">
      <w:pPr>
        <w:tabs>
          <w:tab w:val="left" w:pos="1134"/>
        </w:tabs>
        <w:suppressAutoHyphens/>
        <w:autoSpaceDN w:val="0"/>
        <w:spacing w:after="0" w:line="276" w:lineRule="auto"/>
        <w:jc w:val="both"/>
        <w:textAlignment w:val="baseline"/>
        <w:rPr>
          <w:rFonts w:ascii="Times New Roman" w:eastAsia="Calibri" w:hAnsi="Times New Roman" w:cs="Times New Roman"/>
          <w:sz w:val="24"/>
          <w:szCs w:val="24"/>
          <w:lang w:eastAsia="zh-CN"/>
        </w:rPr>
      </w:pPr>
      <w:r w:rsidRPr="00AC2B7E">
        <w:rPr>
          <w:rFonts w:ascii="Times New Roman" w:eastAsia="+mn-ea" w:hAnsi="Times New Roman" w:cs="Times New Roman"/>
          <w:color w:val="000000"/>
          <w:kern w:val="3"/>
          <w:sz w:val="24"/>
          <w:szCs w:val="24"/>
          <w:lang w:eastAsia="pl-PL"/>
        </w:rPr>
        <w:t>3) w przypadku niemożności rozwiązania sporu, wychowawca oraz pedagog przekazują sprawę dyrektorowi szkoły;</w:t>
      </w:r>
    </w:p>
    <w:p w:rsidR="00AC2B7E" w:rsidRPr="00AC2B7E" w:rsidRDefault="00AC2B7E" w:rsidP="001547C8">
      <w:pPr>
        <w:tabs>
          <w:tab w:val="left" w:pos="1134"/>
        </w:tabs>
        <w:suppressAutoHyphens/>
        <w:autoSpaceDN w:val="0"/>
        <w:spacing w:after="0" w:line="276" w:lineRule="auto"/>
        <w:jc w:val="both"/>
        <w:textAlignment w:val="baseline"/>
        <w:rPr>
          <w:rFonts w:ascii="Times New Roman" w:eastAsia="Calibri" w:hAnsi="Times New Roman" w:cs="Times New Roman"/>
          <w:sz w:val="24"/>
          <w:szCs w:val="24"/>
          <w:lang w:eastAsia="zh-CN"/>
        </w:rPr>
      </w:pPr>
      <w:r w:rsidRPr="00AC2B7E">
        <w:rPr>
          <w:rFonts w:ascii="Times New Roman" w:eastAsia="+mn-ea" w:hAnsi="Times New Roman" w:cs="Times New Roman"/>
          <w:color w:val="000000"/>
          <w:kern w:val="3"/>
          <w:sz w:val="24"/>
          <w:szCs w:val="24"/>
          <w:lang w:eastAsia="pl-PL"/>
        </w:rPr>
        <w:t>4) jeśli na wcześniejszych etapach postępowania nie doszło do ugody pomiędzy uczniami, ostateczną decyzję co do sposobu rozwiązania sporu podejmuje dyrektor szkoły.</w:t>
      </w:r>
    </w:p>
    <w:p w:rsidR="00AC2B7E" w:rsidRPr="00AC2B7E" w:rsidRDefault="00AC2B7E" w:rsidP="001547C8">
      <w:pPr>
        <w:tabs>
          <w:tab w:val="left" w:pos="1560"/>
        </w:tabs>
        <w:suppressAutoHyphens/>
        <w:autoSpaceDE w:val="0"/>
        <w:autoSpaceDN w:val="0"/>
        <w:spacing w:after="0" w:line="276" w:lineRule="auto"/>
        <w:jc w:val="both"/>
        <w:textAlignment w:val="baseline"/>
        <w:rPr>
          <w:rFonts w:ascii="Times New Roman" w:eastAsia="+mn-ea" w:hAnsi="Times New Roman" w:cs="Times New Roman"/>
          <w:color w:val="000000"/>
          <w:kern w:val="3"/>
          <w:sz w:val="24"/>
          <w:szCs w:val="24"/>
          <w:lang w:eastAsia="pl-PL"/>
        </w:rPr>
      </w:pPr>
      <w:r w:rsidRPr="00AC2B7E">
        <w:rPr>
          <w:rFonts w:ascii="Times New Roman" w:eastAsia="+mn-ea" w:hAnsi="Times New Roman" w:cs="Times New Roman"/>
          <w:color w:val="000000"/>
          <w:kern w:val="3"/>
          <w:sz w:val="24"/>
          <w:szCs w:val="24"/>
          <w:lang w:eastAsia="pl-PL"/>
        </w:rPr>
        <w:t>3. W przypadku, gdy do złamania praw ucznia doszło przez nauczyciela lub innego pracownika szkoły, uczeń zgłasza sprawę kolejno do wychowawcy, pedagoga i dyrektora szkoły, którzy:</w:t>
      </w:r>
    </w:p>
    <w:p w:rsidR="00AC2B7E" w:rsidRPr="00AC2B7E" w:rsidRDefault="00AC2B7E" w:rsidP="001547C8">
      <w:pPr>
        <w:tabs>
          <w:tab w:val="left" w:pos="1134"/>
        </w:tabs>
        <w:suppressAutoHyphens/>
        <w:autoSpaceDN w:val="0"/>
        <w:spacing w:after="0" w:line="276" w:lineRule="auto"/>
        <w:jc w:val="both"/>
        <w:textAlignment w:val="baseline"/>
        <w:rPr>
          <w:rFonts w:ascii="Times New Roman" w:eastAsia="+mn-ea" w:hAnsi="Times New Roman" w:cs="Times New Roman"/>
          <w:color w:val="000000"/>
          <w:kern w:val="3"/>
          <w:sz w:val="24"/>
          <w:szCs w:val="24"/>
          <w:lang w:eastAsia="pl-PL"/>
        </w:rPr>
      </w:pPr>
      <w:r w:rsidRPr="00AC2B7E">
        <w:rPr>
          <w:rFonts w:ascii="Times New Roman" w:eastAsia="+mn-ea" w:hAnsi="Times New Roman" w:cs="Times New Roman"/>
          <w:color w:val="000000"/>
          <w:kern w:val="3"/>
          <w:sz w:val="24"/>
          <w:szCs w:val="24"/>
          <w:lang w:eastAsia="pl-PL"/>
        </w:rPr>
        <w:t>1) zapoznają się z opinią stron;</w:t>
      </w:r>
    </w:p>
    <w:p w:rsidR="00AC2B7E" w:rsidRPr="00AC2B7E" w:rsidRDefault="00AC2B7E" w:rsidP="001547C8">
      <w:pPr>
        <w:tabs>
          <w:tab w:val="left" w:pos="1134"/>
        </w:tabs>
        <w:suppressAutoHyphens/>
        <w:autoSpaceDN w:val="0"/>
        <w:spacing w:after="0" w:line="276" w:lineRule="auto"/>
        <w:jc w:val="both"/>
        <w:textAlignment w:val="baseline"/>
        <w:rPr>
          <w:rFonts w:ascii="Times New Roman" w:eastAsia="Calibri" w:hAnsi="Times New Roman" w:cs="Times New Roman"/>
          <w:sz w:val="24"/>
          <w:szCs w:val="24"/>
          <w:lang w:eastAsia="zh-CN"/>
        </w:rPr>
      </w:pPr>
      <w:r w:rsidRPr="00AC2B7E">
        <w:rPr>
          <w:rFonts w:ascii="Times New Roman" w:eastAsia="+mn-ea" w:hAnsi="Times New Roman" w:cs="Times New Roman"/>
          <w:color w:val="000000"/>
          <w:kern w:val="3"/>
          <w:sz w:val="24"/>
          <w:szCs w:val="24"/>
          <w:lang w:eastAsia="pl-PL"/>
        </w:rPr>
        <w:t>2) podejmują działania mediacyjne ze stronami, w celu wypracowania wspólnego rozwiązania polubownego, z którego każda ze stron będzie zadowolona;</w:t>
      </w:r>
    </w:p>
    <w:p w:rsidR="00AC2B7E" w:rsidRPr="00AC2B7E" w:rsidRDefault="00AC2B7E" w:rsidP="001547C8">
      <w:pPr>
        <w:tabs>
          <w:tab w:val="left" w:pos="1134"/>
        </w:tabs>
        <w:suppressAutoHyphens/>
        <w:autoSpaceDN w:val="0"/>
        <w:spacing w:after="0" w:line="276" w:lineRule="auto"/>
        <w:jc w:val="both"/>
        <w:textAlignment w:val="baseline"/>
        <w:rPr>
          <w:rFonts w:ascii="Times New Roman" w:eastAsia="+mn-ea" w:hAnsi="Times New Roman" w:cs="Times New Roman"/>
          <w:color w:val="000000"/>
          <w:kern w:val="3"/>
          <w:sz w:val="24"/>
          <w:szCs w:val="24"/>
          <w:lang w:eastAsia="pl-PL"/>
        </w:rPr>
      </w:pPr>
      <w:r w:rsidRPr="00AC2B7E">
        <w:rPr>
          <w:rFonts w:ascii="Times New Roman" w:eastAsia="+mn-ea" w:hAnsi="Times New Roman" w:cs="Times New Roman"/>
          <w:color w:val="000000"/>
          <w:kern w:val="3"/>
          <w:sz w:val="24"/>
          <w:szCs w:val="24"/>
          <w:lang w:eastAsia="pl-PL"/>
        </w:rPr>
        <w:t>3) jeśli na wcześniejszych etapach postępowania nie doszło do ugody pomiędzy stronami, dyrektor szkoły podejmuje ostateczną decyzję co do sposobu rozwiązania sprawy.</w:t>
      </w:r>
    </w:p>
    <w:p w:rsidR="00AC2B7E" w:rsidRPr="00AC2B7E" w:rsidRDefault="00AC2B7E" w:rsidP="001547C8">
      <w:pPr>
        <w:tabs>
          <w:tab w:val="left" w:pos="1560"/>
        </w:tabs>
        <w:suppressAutoHyphens/>
        <w:autoSpaceDE w:val="0"/>
        <w:autoSpaceDN w:val="0"/>
        <w:spacing w:after="0" w:line="276" w:lineRule="auto"/>
        <w:jc w:val="both"/>
        <w:textAlignment w:val="baseline"/>
        <w:rPr>
          <w:rFonts w:ascii="Times New Roman" w:eastAsia="+mn-ea" w:hAnsi="Times New Roman" w:cs="Times New Roman"/>
          <w:color w:val="000000"/>
          <w:kern w:val="3"/>
          <w:sz w:val="24"/>
          <w:szCs w:val="24"/>
          <w:lang w:eastAsia="pl-PL"/>
        </w:rPr>
      </w:pPr>
      <w:r w:rsidRPr="00AC2B7E">
        <w:rPr>
          <w:rFonts w:ascii="Times New Roman" w:eastAsia="+mn-ea" w:hAnsi="Times New Roman" w:cs="Times New Roman"/>
          <w:color w:val="000000"/>
          <w:kern w:val="3"/>
          <w:sz w:val="24"/>
          <w:szCs w:val="24"/>
          <w:lang w:eastAsia="pl-PL"/>
        </w:rPr>
        <w:t>4. Szkoła ma obowiązek chronienia ucznia, który zwraca się o pomoc w przypadku łamania jego praw. Tożsamość ucznia składającego skargę jest objęta ochroną i nieudostępniana publicznie, chyba że uczeń składający skargę wyrazi na to zgodę.</w:t>
      </w:r>
    </w:p>
    <w:p w:rsidR="00AC2B7E" w:rsidRPr="00AC2B7E" w:rsidRDefault="00AC2B7E" w:rsidP="001547C8">
      <w:pPr>
        <w:tabs>
          <w:tab w:val="left" w:pos="1560"/>
        </w:tabs>
        <w:suppressAutoHyphens/>
        <w:autoSpaceDE w:val="0"/>
        <w:autoSpaceDN w:val="0"/>
        <w:spacing w:after="0" w:line="276" w:lineRule="auto"/>
        <w:jc w:val="both"/>
        <w:textAlignment w:val="baseline"/>
        <w:rPr>
          <w:rFonts w:ascii="Times New Roman" w:eastAsia="Calibri" w:hAnsi="Times New Roman" w:cs="Times New Roman"/>
          <w:sz w:val="24"/>
          <w:szCs w:val="24"/>
          <w:lang w:eastAsia="zh-CN"/>
        </w:rPr>
      </w:pPr>
      <w:r w:rsidRPr="00AC2B7E">
        <w:rPr>
          <w:rFonts w:ascii="Times New Roman" w:eastAsia="Times New Roman" w:hAnsi="Times New Roman" w:cs="Times New Roman"/>
          <w:bCs/>
          <w:sz w:val="24"/>
          <w:szCs w:val="24"/>
          <w:lang w:eastAsia="pl-PL"/>
        </w:rPr>
        <w:t xml:space="preserve">5. Wszelkie informacje uzyskane przez wychowawcę, pedagoga i dyrektora szkoły </w:t>
      </w:r>
      <w:r w:rsidRPr="00AC2B7E">
        <w:rPr>
          <w:rFonts w:ascii="Times New Roman" w:eastAsia="Times New Roman" w:hAnsi="Times New Roman" w:cs="Times New Roman"/>
          <w:bCs/>
          <w:sz w:val="24"/>
          <w:szCs w:val="24"/>
          <w:lang w:eastAsia="pl-PL"/>
        </w:rPr>
        <w:br/>
        <w:t>w toku postępowania mediacyjnego stanowią tajemnicę służbową.</w:t>
      </w:r>
    </w:p>
    <w:p w:rsidR="00AC2B7E" w:rsidRPr="00AC2B7E" w:rsidRDefault="00AC2B7E" w:rsidP="001547C8">
      <w:pPr>
        <w:tabs>
          <w:tab w:val="left" w:pos="1560"/>
        </w:tabs>
        <w:suppressAutoHyphens/>
        <w:autoSpaceDE w:val="0"/>
        <w:autoSpaceDN w:val="0"/>
        <w:spacing w:after="0" w:line="276" w:lineRule="auto"/>
        <w:jc w:val="both"/>
        <w:textAlignment w:val="baseline"/>
        <w:rPr>
          <w:rFonts w:ascii="Times New Roman" w:eastAsia="Times New Roman" w:hAnsi="Times New Roman" w:cs="Times New Roman"/>
          <w:sz w:val="24"/>
          <w:szCs w:val="24"/>
          <w:lang w:eastAsia="pl-PL"/>
        </w:rPr>
      </w:pPr>
      <w:r w:rsidRPr="00AC2B7E">
        <w:rPr>
          <w:rFonts w:ascii="Times New Roman" w:eastAsia="Times New Roman" w:hAnsi="Times New Roman" w:cs="Times New Roman"/>
          <w:sz w:val="24"/>
          <w:szCs w:val="24"/>
          <w:lang w:eastAsia="pl-PL"/>
        </w:rPr>
        <w:t>6. Wychowawca, pedagog i dyrektor szkoły podejmują działania na wniosek ucznia, jego rodziców, samorządu uczniowskiego.</w:t>
      </w:r>
    </w:p>
    <w:p w:rsidR="002B10B4" w:rsidRDefault="002B10B4" w:rsidP="001547C8">
      <w:pPr>
        <w:autoSpaceDE w:val="0"/>
        <w:autoSpaceDN w:val="0"/>
        <w:adjustRightInd w:val="0"/>
        <w:spacing w:after="0" w:line="276" w:lineRule="auto"/>
        <w:jc w:val="center"/>
        <w:rPr>
          <w:rFonts w:ascii="Times New Roman" w:eastAsia="Calibri" w:hAnsi="Times New Roman" w:cs="Times New Roman"/>
          <w:b/>
          <w:bCs/>
          <w:sz w:val="24"/>
          <w:szCs w:val="24"/>
          <w:lang w:eastAsia="pl-PL"/>
        </w:rPr>
      </w:pPr>
    </w:p>
    <w:p w:rsidR="00AC2B7E" w:rsidRPr="00AC2B7E" w:rsidRDefault="004C14EB" w:rsidP="001547C8">
      <w:pPr>
        <w:autoSpaceDE w:val="0"/>
        <w:autoSpaceDN w:val="0"/>
        <w:adjustRightInd w:val="0"/>
        <w:spacing w:after="0" w:line="276"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 62</w:t>
      </w:r>
    </w:p>
    <w:p w:rsidR="00AC2B7E" w:rsidRPr="00AC2B7E" w:rsidRDefault="00AC2B7E" w:rsidP="001547C8">
      <w:pPr>
        <w:autoSpaceDE w:val="0"/>
        <w:autoSpaceDN w:val="0"/>
        <w:adjustRightInd w:val="0"/>
        <w:spacing w:after="0" w:line="276" w:lineRule="auto"/>
        <w:jc w:val="center"/>
        <w:rPr>
          <w:rFonts w:ascii="Times New Roman" w:eastAsia="Calibri" w:hAnsi="Times New Roman" w:cs="Times New Roman"/>
          <w:b/>
          <w:bCs/>
          <w:sz w:val="24"/>
          <w:szCs w:val="24"/>
          <w:lang w:eastAsia="pl-PL"/>
        </w:rPr>
      </w:pPr>
      <w:r w:rsidRPr="00AC2B7E">
        <w:rPr>
          <w:rFonts w:ascii="Times New Roman" w:eastAsia="Calibri" w:hAnsi="Times New Roman" w:cs="Times New Roman"/>
          <w:b/>
          <w:bCs/>
          <w:sz w:val="24"/>
          <w:szCs w:val="24"/>
          <w:lang w:eastAsia="pl-PL"/>
        </w:rPr>
        <w:t>Nagrody dla ucznia</w:t>
      </w:r>
    </w:p>
    <w:p w:rsidR="00AC2B7E" w:rsidRPr="00AC2B7E" w:rsidRDefault="00AC2B7E" w:rsidP="001547C8">
      <w:pPr>
        <w:autoSpaceDE w:val="0"/>
        <w:autoSpaceDN w:val="0"/>
        <w:adjustRightInd w:val="0"/>
        <w:spacing w:after="0" w:line="276" w:lineRule="auto"/>
        <w:jc w:val="both"/>
        <w:rPr>
          <w:rFonts w:ascii="Times New Roman" w:eastAsia="Calibri" w:hAnsi="Times New Roman" w:cs="Times New Roman"/>
          <w:sz w:val="24"/>
          <w:szCs w:val="24"/>
          <w:lang w:eastAsia="pl-PL"/>
        </w:rPr>
      </w:pPr>
      <w:r w:rsidRPr="00AC2B7E">
        <w:rPr>
          <w:rFonts w:ascii="Times New Roman" w:eastAsia="Calibri" w:hAnsi="Times New Roman" w:cs="Times New Roman"/>
          <w:sz w:val="24"/>
          <w:szCs w:val="24"/>
          <w:lang w:eastAsia="pl-PL"/>
        </w:rPr>
        <w:t xml:space="preserve">1. Uczeń może otrzymać nagrodę lub wyróżnienie za: </w:t>
      </w:r>
    </w:p>
    <w:p w:rsidR="00AC2B7E" w:rsidRPr="00AC2B7E" w:rsidRDefault="00AC2B7E" w:rsidP="001547C8">
      <w:pPr>
        <w:autoSpaceDE w:val="0"/>
        <w:autoSpaceDN w:val="0"/>
        <w:adjustRightInd w:val="0"/>
        <w:spacing w:after="44" w:line="276" w:lineRule="auto"/>
        <w:jc w:val="both"/>
        <w:rPr>
          <w:rFonts w:ascii="Times New Roman" w:eastAsia="Calibri" w:hAnsi="Times New Roman" w:cs="Times New Roman"/>
          <w:sz w:val="24"/>
          <w:szCs w:val="24"/>
          <w:lang w:eastAsia="pl-PL"/>
        </w:rPr>
      </w:pPr>
      <w:r w:rsidRPr="00AC2B7E">
        <w:rPr>
          <w:rFonts w:ascii="Times New Roman" w:eastAsia="Calibri" w:hAnsi="Times New Roman" w:cs="Times New Roman"/>
          <w:sz w:val="24"/>
          <w:szCs w:val="24"/>
          <w:lang w:eastAsia="pl-PL"/>
        </w:rPr>
        <w:t xml:space="preserve">1) rzetelną naukę i pracę na rzecz szkoły; </w:t>
      </w:r>
    </w:p>
    <w:p w:rsidR="00AC2B7E" w:rsidRPr="00AC2B7E" w:rsidRDefault="00AC2B7E" w:rsidP="001547C8">
      <w:pPr>
        <w:autoSpaceDE w:val="0"/>
        <w:autoSpaceDN w:val="0"/>
        <w:adjustRightInd w:val="0"/>
        <w:spacing w:after="44" w:line="276" w:lineRule="auto"/>
        <w:jc w:val="both"/>
        <w:rPr>
          <w:rFonts w:ascii="Times New Roman" w:eastAsia="Calibri" w:hAnsi="Times New Roman" w:cs="Times New Roman"/>
          <w:sz w:val="24"/>
          <w:szCs w:val="24"/>
          <w:lang w:eastAsia="pl-PL"/>
        </w:rPr>
      </w:pPr>
      <w:r w:rsidRPr="00AC2B7E">
        <w:rPr>
          <w:rFonts w:ascii="Times New Roman" w:eastAsia="Calibri" w:hAnsi="Times New Roman" w:cs="Times New Roman"/>
          <w:sz w:val="24"/>
          <w:szCs w:val="24"/>
          <w:lang w:eastAsia="pl-PL"/>
        </w:rPr>
        <w:t>2) wzorową postawę w tym szczególne zaangażowanie na rzecz działalności wolontariatu;</w:t>
      </w:r>
    </w:p>
    <w:p w:rsidR="00AC2B7E" w:rsidRPr="00AC2B7E" w:rsidRDefault="00AC2B7E" w:rsidP="001547C8">
      <w:pPr>
        <w:autoSpaceDE w:val="0"/>
        <w:autoSpaceDN w:val="0"/>
        <w:adjustRightInd w:val="0"/>
        <w:spacing w:after="0" w:line="276" w:lineRule="auto"/>
        <w:jc w:val="both"/>
        <w:rPr>
          <w:rFonts w:ascii="Times New Roman" w:eastAsia="Calibri" w:hAnsi="Times New Roman" w:cs="Times New Roman"/>
          <w:sz w:val="24"/>
          <w:szCs w:val="24"/>
          <w:lang w:eastAsia="pl-PL"/>
        </w:rPr>
      </w:pPr>
      <w:r w:rsidRPr="00AC2B7E">
        <w:rPr>
          <w:rFonts w:ascii="Times New Roman" w:eastAsia="Calibri" w:hAnsi="Times New Roman" w:cs="Times New Roman"/>
          <w:sz w:val="24"/>
          <w:szCs w:val="24"/>
          <w:lang w:eastAsia="pl-PL"/>
        </w:rPr>
        <w:t>3) bardzo dobre wyniki w nauce;</w:t>
      </w:r>
    </w:p>
    <w:p w:rsidR="00AC2B7E" w:rsidRPr="00AC2B7E" w:rsidRDefault="00AC2B7E" w:rsidP="001547C8">
      <w:pPr>
        <w:autoSpaceDE w:val="0"/>
        <w:autoSpaceDN w:val="0"/>
        <w:adjustRightInd w:val="0"/>
        <w:spacing w:after="0" w:line="276" w:lineRule="auto"/>
        <w:jc w:val="both"/>
        <w:rPr>
          <w:rFonts w:ascii="Times New Roman" w:eastAsia="Calibri" w:hAnsi="Times New Roman" w:cs="Times New Roman"/>
          <w:sz w:val="24"/>
          <w:szCs w:val="24"/>
          <w:lang w:eastAsia="pl-PL"/>
        </w:rPr>
      </w:pPr>
      <w:r w:rsidRPr="00AC2B7E">
        <w:rPr>
          <w:rFonts w:ascii="Times New Roman" w:eastAsia="Calibri" w:hAnsi="Times New Roman" w:cs="Times New Roman"/>
          <w:sz w:val="24"/>
          <w:szCs w:val="24"/>
          <w:lang w:eastAsia="pl-PL"/>
        </w:rPr>
        <w:t>4) 100% frekwencję( nie bierze się pod uwagę nieobecności ucznia w szkole spowodowane: udziałem w konkursach, zawodach, sportowych, wycieczkach, działaniach podejmowanych na rzecz szkoły);</w:t>
      </w:r>
    </w:p>
    <w:p w:rsidR="00AC2B7E" w:rsidRPr="00AC2B7E" w:rsidRDefault="00AC2B7E" w:rsidP="001547C8">
      <w:pPr>
        <w:autoSpaceDE w:val="0"/>
        <w:autoSpaceDN w:val="0"/>
        <w:adjustRightInd w:val="0"/>
        <w:spacing w:after="0" w:line="276" w:lineRule="auto"/>
        <w:jc w:val="both"/>
        <w:rPr>
          <w:rFonts w:ascii="Times New Roman" w:eastAsia="Calibri" w:hAnsi="Times New Roman" w:cs="Times New Roman"/>
          <w:sz w:val="24"/>
          <w:szCs w:val="24"/>
          <w:lang w:eastAsia="pl-PL"/>
        </w:rPr>
      </w:pPr>
      <w:r w:rsidRPr="00AC2B7E">
        <w:rPr>
          <w:rFonts w:ascii="Times New Roman" w:eastAsia="Calibri" w:hAnsi="Times New Roman" w:cs="Times New Roman"/>
          <w:sz w:val="24"/>
          <w:szCs w:val="24"/>
          <w:lang w:eastAsia="pl-PL"/>
        </w:rPr>
        <w:t>5)  osiągnięcia sportowe i zaangażowanie w popularyzowaniu zdrowego trybu życia poprzez aktywność fizyczną;</w:t>
      </w:r>
    </w:p>
    <w:p w:rsidR="00AC2B7E" w:rsidRPr="00AC2B7E" w:rsidRDefault="00AC2B7E" w:rsidP="001547C8">
      <w:pPr>
        <w:autoSpaceDE w:val="0"/>
        <w:autoSpaceDN w:val="0"/>
        <w:adjustRightInd w:val="0"/>
        <w:spacing w:after="0" w:line="276" w:lineRule="auto"/>
        <w:jc w:val="both"/>
        <w:rPr>
          <w:rFonts w:ascii="Times New Roman" w:eastAsia="Calibri" w:hAnsi="Times New Roman" w:cs="Times New Roman"/>
          <w:sz w:val="24"/>
          <w:szCs w:val="24"/>
          <w:lang w:eastAsia="pl-PL"/>
        </w:rPr>
      </w:pPr>
      <w:r w:rsidRPr="00AC2B7E">
        <w:rPr>
          <w:rFonts w:ascii="Times New Roman" w:eastAsia="Calibri" w:hAnsi="Times New Roman" w:cs="Times New Roman"/>
          <w:sz w:val="24"/>
          <w:szCs w:val="24"/>
          <w:lang w:eastAsia="pl-PL"/>
        </w:rPr>
        <w:t>6) reprezentowanie szkoły( min. na szczeblu powiatowym) w konkursach wiedzy, artystycznych, turniejach itp. i zajmowanie tam punktowanych miejsc( 1-3);</w:t>
      </w:r>
    </w:p>
    <w:p w:rsidR="00EB3C64" w:rsidRDefault="00AC2B7E" w:rsidP="001547C8">
      <w:pPr>
        <w:autoSpaceDE w:val="0"/>
        <w:autoSpaceDN w:val="0"/>
        <w:adjustRightInd w:val="0"/>
        <w:spacing w:after="0" w:line="276" w:lineRule="auto"/>
        <w:jc w:val="both"/>
        <w:rPr>
          <w:rFonts w:ascii="Times New Roman" w:eastAsia="Calibri" w:hAnsi="Times New Roman" w:cs="Times New Roman"/>
          <w:sz w:val="24"/>
          <w:szCs w:val="24"/>
          <w:lang w:eastAsia="pl-PL"/>
        </w:rPr>
      </w:pPr>
      <w:r w:rsidRPr="00AC2B7E">
        <w:rPr>
          <w:rFonts w:ascii="Times New Roman" w:eastAsia="Calibri" w:hAnsi="Times New Roman" w:cs="Times New Roman"/>
          <w:sz w:val="24"/>
          <w:szCs w:val="24"/>
          <w:lang w:eastAsia="pl-PL"/>
        </w:rPr>
        <w:t xml:space="preserve">2. Nagrody przyznaje dyrektor szkoły na wniosek wychowawcy klasy, nauczyciela, samorządu uczniowskiego oraz rady rodziców, </w:t>
      </w:r>
    </w:p>
    <w:p w:rsidR="00AC2B7E" w:rsidRPr="00AC2B7E" w:rsidRDefault="00AC2B7E" w:rsidP="001547C8">
      <w:pPr>
        <w:autoSpaceDE w:val="0"/>
        <w:autoSpaceDN w:val="0"/>
        <w:adjustRightInd w:val="0"/>
        <w:spacing w:after="0" w:line="276" w:lineRule="auto"/>
        <w:jc w:val="both"/>
        <w:rPr>
          <w:rFonts w:ascii="Times New Roman" w:eastAsia="Calibri" w:hAnsi="Times New Roman" w:cs="Times New Roman"/>
          <w:sz w:val="24"/>
          <w:szCs w:val="24"/>
          <w:lang w:eastAsia="pl-PL"/>
        </w:rPr>
      </w:pPr>
      <w:r w:rsidRPr="00AC2B7E">
        <w:rPr>
          <w:rFonts w:ascii="Times New Roman" w:eastAsia="Calibri" w:hAnsi="Times New Roman" w:cs="Times New Roman"/>
          <w:sz w:val="24"/>
          <w:szCs w:val="24"/>
          <w:lang w:eastAsia="pl-PL"/>
        </w:rPr>
        <w:t xml:space="preserve">3.  Ustala się następujące rodzaje nagród dla uczniów: </w:t>
      </w:r>
    </w:p>
    <w:p w:rsidR="00AC2B7E" w:rsidRPr="00AC2B7E" w:rsidRDefault="00AC2B7E" w:rsidP="001547C8">
      <w:pPr>
        <w:autoSpaceDE w:val="0"/>
        <w:autoSpaceDN w:val="0"/>
        <w:adjustRightInd w:val="0"/>
        <w:spacing w:after="46" w:line="276" w:lineRule="auto"/>
        <w:jc w:val="both"/>
        <w:rPr>
          <w:rFonts w:ascii="Times New Roman" w:eastAsia="Calibri" w:hAnsi="Times New Roman" w:cs="Times New Roman"/>
          <w:sz w:val="24"/>
          <w:szCs w:val="24"/>
          <w:lang w:eastAsia="pl-PL"/>
        </w:rPr>
      </w:pPr>
      <w:r w:rsidRPr="00AC2B7E">
        <w:rPr>
          <w:rFonts w:ascii="Times New Roman" w:eastAsia="Calibri" w:hAnsi="Times New Roman" w:cs="Times New Roman"/>
          <w:sz w:val="24"/>
          <w:szCs w:val="24"/>
          <w:lang w:eastAsia="pl-PL"/>
        </w:rPr>
        <w:t xml:space="preserve">1) pochwała wychowawcy i opiekuna organizacji uczniowskich; </w:t>
      </w:r>
    </w:p>
    <w:p w:rsidR="00AC2B7E" w:rsidRPr="00AC2B7E" w:rsidRDefault="00AC2B7E" w:rsidP="001547C8">
      <w:pPr>
        <w:autoSpaceDE w:val="0"/>
        <w:autoSpaceDN w:val="0"/>
        <w:adjustRightInd w:val="0"/>
        <w:spacing w:after="46" w:line="276" w:lineRule="auto"/>
        <w:jc w:val="both"/>
        <w:rPr>
          <w:rFonts w:ascii="Times New Roman" w:eastAsia="Calibri" w:hAnsi="Times New Roman" w:cs="Times New Roman"/>
          <w:sz w:val="24"/>
          <w:szCs w:val="24"/>
          <w:lang w:eastAsia="pl-PL"/>
        </w:rPr>
      </w:pPr>
      <w:r w:rsidRPr="00AC2B7E">
        <w:rPr>
          <w:rFonts w:ascii="Times New Roman" w:eastAsia="Calibri" w:hAnsi="Times New Roman" w:cs="Times New Roman"/>
          <w:sz w:val="24"/>
          <w:szCs w:val="24"/>
          <w:lang w:eastAsia="pl-PL"/>
        </w:rPr>
        <w:t xml:space="preserve">2) pochwała dyrektora wobec całej społeczności szkolnej; </w:t>
      </w:r>
    </w:p>
    <w:p w:rsidR="00AC2B7E" w:rsidRPr="00AC2B7E" w:rsidRDefault="00AC2B7E" w:rsidP="001547C8">
      <w:pPr>
        <w:autoSpaceDE w:val="0"/>
        <w:autoSpaceDN w:val="0"/>
        <w:adjustRightInd w:val="0"/>
        <w:spacing w:after="46" w:line="276" w:lineRule="auto"/>
        <w:jc w:val="both"/>
        <w:rPr>
          <w:rFonts w:ascii="Times New Roman" w:eastAsia="Calibri" w:hAnsi="Times New Roman" w:cs="Times New Roman"/>
          <w:sz w:val="24"/>
          <w:szCs w:val="24"/>
          <w:lang w:eastAsia="pl-PL"/>
        </w:rPr>
      </w:pPr>
      <w:r w:rsidRPr="00AC2B7E">
        <w:rPr>
          <w:rFonts w:ascii="Times New Roman" w:eastAsia="Calibri" w:hAnsi="Times New Roman" w:cs="Times New Roman"/>
          <w:sz w:val="24"/>
          <w:szCs w:val="24"/>
          <w:lang w:eastAsia="pl-PL"/>
        </w:rPr>
        <w:t xml:space="preserve">3) dyplom uznania; </w:t>
      </w:r>
    </w:p>
    <w:p w:rsidR="00AC2B7E" w:rsidRPr="00AC2B7E" w:rsidRDefault="00AC2B7E" w:rsidP="001547C8">
      <w:pPr>
        <w:widowControl w:val="0"/>
        <w:shd w:val="clear" w:color="auto" w:fill="FFFFFF"/>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Times New Roman" w:hAnsi="Times New Roman" w:cs="Times New Roman"/>
          <w:color w:val="000000"/>
          <w:spacing w:val="-3"/>
          <w:sz w:val="24"/>
          <w:szCs w:val="24"/>
          <w:lang w:eastAsia="ar-SA"/>
        </w:rPr>
        <w:t>4) list pochwalny lub gratulacyjny do rodziców ucznia;</w:t>
      </w:r>
    </w:p>
    <w:p w:rsidR="00AC2B7E" w:rsidRPr="00AC2B7E" w:rsidRDefault="00AC2B7E" w:rsidP="001547C8">
      <w:pPr>
        <w:widowControl w:val="0"/>
        <w:shd w:val="clear" w:color="auto" w:fill="FFFFFF"/>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Times New Roman" w:hAnsi="Times New Roman" w:cs="Times New Roman"/>
          <w:color w:val="000000"/>
          <w:spacing w:val="-2"/>
          <w:sz w:val="24"/>
          <w:szCs w:val="24"/>
          <w:lang w:eastAsia="ar-SA"/>
        </w:rPr>
        <w:t>5) nagroda książkowa na zakończenie roku szkolnego;</w:t>
      </w:r>
    </w:p>
    <w:p w:rsidR="00AC2B7E" w:rsidRPr="00AC2B7E" w:rsidRDefault="00AC2B7E" w:rsidP="001547C8">
      <w:pPr>
        <w:widowControl w:val="0"/>
        <w:shd w:val="clear" w:color="auto" w:fill="FFFFFF"/>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Times New Roman" w:hAnsi="Times New Roman" w:cs="Times New Roman"/>
          <w:color w:val="000000"/>
          <w:spacing w:val="-2"/>
          <w:sz w:val="24"/>
          <w:szCs w:val="24"/>
          <w:lang w:eastAsia="ar-SA"/>
        </w:rPr>
        <w:lastRenderedPageBreak/>
        <w:t>6) statuetka</w:t>
      </w:r>
      <w:r w:rsidRPr="00AC2B7E">
        <w:rPr>
          <w:rFonts w:ascii="Times New Roman" w:eastAsia="Calibri" w:hAnsi="Times New Roman" w:cs="Times New Roman"/>
          <w:sz w:val="24"/>
          <w:szCs w:val="24"/>
        </w:rPr>
        <w:t>;</w:t>
      </w:r>
    </w:p>
    <w:p w:rsidR="00AC2B7E" w:rsidRPr="00AC2B7E" w:rsidRDefault="00AC2B7E" w:rsidP="001547C8">
      <w:pPr>
        <w:widowControl w:val="0"/>
        <w:shd w:val="clear" w:color="auto" w:fill="FFFFFF"/>
        <w:overflowPunct w:val="0"/>
        <w:autoSpaceDE w:val="0"/>
        <w:autoSpaceDN w:val="0"/>
        <w:spacing w:after="0" w:line="276" w:lineRule="auto"/>
        <w:jc w:val="both"/>
        <w:rPr>
          <w:rFonts w:ascii="Times New Roman" w:eastAsia="Calibri" w:hAnsi="Times New Roman" w:cs="Times New Roman"/>
          <w:color w:val="000000"/>
          <w:sz w:val="24"/>
          <w:szCs w:val="24"/>
        </w:rPr>
      </w:pPr>
      <w:r w:rsidRPr="00AC2B7E">
        <w:rPr>
          <w:rFonts w:ascii="Times New Roman" w:eastAsia="Times New Roman" w:hAnsi="Times New Roman" w:cs="Times New Roman"/>
          <w:color w:val="000000"/>
          <w:spacing w:val="-2"/>
          <w:sz w:val="24"/>
          <w:szCs w:val="24"/>
          <w:lang w:eastAsia="ar-SA"/>
        </w:rPr>
        <w:t>7) nadanie wyróżnienia w formie tytułu:</w:t>
      </w:r>
    </w:p>
    <w:p w:rsidR="00AC2B7E" w:rsidRPr="00AC2B7E" w:rsidRDefault="00AC2B7E" w:rsidP="001547C8">
      <w:pPr>
        <w:widowControl w:val="0"/>
        <w:shd w:val="clear" w:color="auto" w:fill="FFFFFF"/>
        <w:overflowPunct w:val="0"/>
        <w:autoSpaceDE w:val="0"/>
        <w:autoSpaceDN w:val="0"/>
        <w:spacing w:after="0" w:line="276" w:lineRule="auto"/>
        <w:jc w:val="both"/>
        <w:rPr>
          <w:rFonts w:ascii="Times New Roman" w:eastAsia="Calibri" w:hAnsi="Times New Roman" w:cs="Times New Roman"/>
          <w:color w:val="000000"/>
          <w:sz w:val="24"/>
          <w:szCs w:val="24"/>
        </w:rPr>
      </w:pPr>
      <w:r w:rsidRPr="00AC2B7E">
        <w:rPr>
          <w:rFonts w:ascii="Times New Roman" w:eastAsia="Times New Roman" w:hAnsi="Times New Roman" w:cs="Times New Roman"/>
          <w:color w:val="000000"/>
          <w:spacing w:val="-2"/>
          <w:sz w:val="24"/>
          <w:szCs w:val="24"/>
          <w:lang w:eastAsia="ar-SA"/>
        </w:rPr>
        <w:t>a) w klasach I-III nadanie tytułu „Małego Profesorka”;</w:t>
      </w:r>
    </w:p>
    <w:p w:rsidR="00AC2B7E" w:rsidRPr="00AC2B7E" w:rsidRDefault="00AC2B7E" w:rsidP="001547C8">
      <w:pPr>
        <w:tabs>
          <w:tab w:val="left" w:pos="567"/>
        </w:tabs>
        <w:suppressAutoHyphens/>
        <w:autoSpaceDE w:val="0"/>
        <w:autoSpaceDN w:val="0"/>
        <w:spacing w:after="0" w:line="276" w:lineRule="auto"/>
        <w:jc w:val="both"/>
        <w:textAlignment w:val="baseline"/>
        <w:rPr>
          <w:rFonts w:ascii="Times New Roman" w:eastAsia="Calibri" w:hAnsi="Times New Roman" w:cs="Times New Roman"/>
          <w:sz w:val="24"/>
          <w:szCs w:val="24"/>
          <w:lang w:eastAsia="zh-CN"/>
        </w:rPr>
      </w:pPr>
      <w:r w:rsidRPr="00AC2B7E">
        <w:rPr>
          <w:rFonts w:ascii="Times New Roman" w:eastAsia="Times New Roman" w:hAnsi="Times New Roman" w:cs="Times New Roman"/>
          <w:color w:val="000000"/>
          <w:spacing w:val="-14"/>
          <w:sz w:val="24"/>
          <w:szCs w:val="24"/>
          <w:lang w:eastAsia="ar-SA"/>
        </w:rPr>
        <w:t xml:space="preserve">b) w klasach IV-VIII  nadanie tytuł „Uczeń przyjaciel ludzi i świata”( </w:t>
      </w:r>
      <w:r w:rsidRPr="00AC2B7E">
        <w:rPr>
          <w:rFonts w:ascii="Times New Roman" w:eastAsia="Calibri" w:hAnsi="Times New Roman" w:cs="Times New Roman"/>
          <w:sz w:val="24"/>
          <w:szCs w:val="24"/>
          <w:lang w:eastAsia="zh-CN"/>
        </w:rPr>
        <w:t>przyznaje dyrektor szkoły uczniowi, który wyróżnił się w ciągu całego okresu pobytu w szkole, wysokimi wynikami w nauce, wysoką kulturą osobistą, swoją postawą i pracą był przykładem dla innych uczniów, chętnie dzielił się swoją wiedzą z innymi uczniami, działał na rzecz wolontariatu oraz uzyskał wysoki wynik z egzaminu ośmioklasisty. Przez cały okres pobytu w szkole miał ocenę zachowania co najmniej bardzo dobrą.);</w:t>
      </w:r>
    </w:p>
    <w:p w:rsidR="00AC2B7E" w:rsidRPr="00AC2B7E" w:rsidRDefault="00AC2B7E" w:rsidP="001547C8">
      <w:pPr>
        <w:widowControl w:val="0"/>
        <w:shd w:val="clear" w:color="auto" w:fill="FFFFFF"/>
        <w:overflowPunct w:val="0"/>
        <w:autoSpaceDE w:val="0"/>
        <w:autoSpaceDN w:val="0"/>
        <w:spacing w:after="0" w:line="276" w:lineRule="auto"/>
        <w:jc w:val="both"/>
        <w:rPr>
          <w:rFonts w:ascii="Times New Roman" w:eastAsia="Calibri" w:hAnsi="Times New Roman" w:cs="Times New Roman"/>
          <w:color w:val="000000"/>
          <w:sz w:val="24"/>
          <w:szCs w:val="24"/>
        </w:rPr>
      </w:pPr>
      <w:r w:rsidRPr="00AC2B7E">
        <w:rPr>
          <w:rFonts w:ascii="Times New Roman" w:eastAsia="Times New Roman" w:hAnsi="Times New Roman" w:cs="Times New Roman"/>
          <w:spacing w:val="-14"/>
          <w:sz w:val="24"/>
          <w:szCs w:val="24"/>
          <w:lang w:eastAsia="ar-SA"/>
        </w:rPr>
        <w:t>c) w kl. VII-VIII nadanie tytułu„ Sportowiec Roku”(</w:t>
      </w:r>
      <w:r w:rsidRPr="00AC2B7E">
        <w:rPr>
          <w:rFonts w:ascii="Times New Roman" w:eastAsia="Calibri" w:hAnsi="Times New Roman" w:cs="Times New Roman"/>
          <w:sz w:val="24"/>
          <w:szCs w:val="24"/>
          <w:lang w:eastAsia="zh-CN"/>
        </w:rPr>
        <w:t>przyznaje rada pedagogiczna na wniosek nauczyciela wychowania fizycznego uczniowi, który wyróżnia się: oceną celującą z wychowania fizycznego, wysokimi wynikami w szkolnych zawodach sportowych i międzyszkolnych (indywidualnych lub zespołowych), działaniami na rzecz kultury fizycznej oraz co najmniej dobrą oceną zachowania.);</w:t>
      </w:r>
    </w:p>
    <w:p w:rsidR="00AC2B7E" w:rsidRPr="00AC2B7E" w:rsidRDefault="00AC2B7E" w:rsidP="001547C8">
      <w:pPr>
        <w:autoSpaceDE w:val="0"/>
        <w:autoSpaceDN w:val="0"/>
        <w:adjustRightInd w:val="0"/>
        <w:spacing w:after="0" w:line="276" w:lineRule="auto"/>
        <w:jc w:val="both"/>
        <w:rPr>
          <w:rFonts w:ascii="Times New Roman" w:eastAsia="Calibri" w:hAnsi="Times New Roman" w:cs="Times New Roman"/>
          <w:sz w:val="24"/>
          <w:szCs w:val="24"/>
          <w:lang w:eastAsia="pl-PL"/>
        </w:rPr>
      </w:pPr>
      <w:r w:rsidRPr="00AC2B7E">
        <w:rPr>
          <w:rFonts w:ascii="Times New Roman" w:eastAsia="Calibri" w:hAnsi="Times New Roman" w:cs="Times New Roman"/>
          <w:sz w:val="24"/>
          <w:szCs w:val="24"/>
          <w:lang w:eastAsia="pl-PL"/>
        </w:rPr>
        <w:t xml:space="preserve">7. Nagrody finansowane są przez radę rodziców oraz w miarę możliwości z budżetu szkoły. </w:t>
      </w:r>
    </w:p>
    <w:p w:rsidR="00AC2B7E" w:rsidRPr="00AC2B7E" w:rsidRDefault="00AC2B7E" w:rsidP="001547C8">
      <w:pPr>
        <w:autoSpaceDE w:val="0"/>
        <w:autoSpaceDN w:val="0"/>
        <w:adjustRightInd w:val="0"/>
        <w:spacing w:after="0" w:line="276" w:lineRule="auto"/>
        <w:jc w:val="both"/>
        <w:rPr>
          <w:rFonts w:ascii="Times New Roman" w:eastAsia="Calibri" w:hAnsi="Times New Roman" w:cs="Times New Roman"/>
          <w:sz w:val="24"/>
          <w:szCs w:val="24"/>
          <w:lang w:eastAsia="pl-PL"/>
        </w:rPr>
      </w:pPr>
      <w:r w:rsidRPr="00AC2B7E">
        <w:rPr>
          <w:rFonts w:ascii="Times New Roman" w:eastAsia="Calibri" w:hAnsi="Times New Roman" w:cs="Times New Roman"/>
          <w:sz w:val="24"/>
          <w:szCs w:val="24"/>
          <w:lang w:eastAsia="pl-PL"/>
        </w:rPr>
        <w:t xml:space="preserve">8.  Uczeń który otrzymuje świadectwo „z wyróżnieniem”, jeśli w wyniku rocznej klasyfikacji otrzymał średnią ocen z wszystkich przedmiotów obowiązkowych co najmniej 4,75 oraz co najmniej bardzo dobrą ocenę zachowania otrzymuje  nagrodę książkową. </w:t>
      </w:r>
    </w:p>
    <w:p w:rsidR="00AC2B7E" w:rsidRPr="00AC2B7E" w:rsidRDefault="00AC2B7E" w:rsidP="001547C8">
      <w:pPr>
        <w:autoSpaceDE w:val="0"/>
        <w:autoSpaceDN w:val="0"/>
        <w:adjustRightInd w:val="0"/>
        <w:spacing w:after="0" w:line="276" w:lineRule="auto"/>
        <w:jc w:val="both"/>
        <w:rPr>
          <w:rFonts w:ascii="Times New Roman" w:eastAsia="Calibri" w:hAnsi="Times New Roman" w:cs="Times New Roman"/>
          <w:sz w:val="24"/>
          <w:szCs w:val="24"/>
        </w:rPr>
      </w:pPr>
      <w:r w:rsidRPr="00AC2B7E">
        <w:rPr>
          <w:rFonts w:ascii="Times New Roman" w:eastAsia="Calibri" w:hAnsi="Times New Roman" w:cs="Times New Roman"/>
          <w:sz w:val="24"/>
          <w:szCs w:val="24"/>
          <w:lang w:eastAsia="pl-PL"/>
        </w:rPr>
        <w:t xml:space="preserve">9. </w:t>
      </w:r>
      <w:r w:rsidRPr="00AC2B7E">
        <w:rPr>
          <w:rFonts w:ascii="Times New Roman" w:eastAsia="Calibri" w:hAnsi="Times New Roman" w:cs="Times New Roman"/>
          <w:sz w:val="24"/>
          <w:szCs w:val="24"/>
        </w:rPr>
        <w:t>Uczniowie, którzy otrzymali nagrody, o których mowa w ust. 3 pkt. 7, otrzymują od dyrektora szkoły dyplom i pamiątkową książkę lub statuetkę.</w:t>
      </w:r>
    </w:p>
    <w:p w:rsidR="00AC2B7E" w:rsidRPr="00AC2B7E" w:rsidRDefault="004C14EB" w:rsidP="001547C8">
      <w:pPr>
        <w:tabs>
          <w:tab w:val="left" w:pos="975"/>
        </w:tabs>
        <w:spacing w:after="0" w:line="276" w:lineRule="auto"/>
        <w:ind w:left="567" w:hanging="567"/>
        <w:jc w:val="center"/>
        <w:rPr>
          <w:rFonts w:ascii="Times New Roman" w:eastAsia="Times New Roman" w:hAnsi="Times New Roman" w:cs="Times New Roman"/>
          <w:b/>
          <w:spacing w:val="-11"/>
          <w:sz w:val="24"/>
          <w:szCs w:val="24"/>
          <w:lang w:eastAsia="ar-SA"/>
        </w:rPr>
      </w:pPr>
      <w:r>
        <w:rPr>
          <w:rFonts w:ascii="Times New Roman" w:eastAsia="Times New Roman" w:hAnsi="Times New Roman" w:cs="Times New Roman"/>
          <w:b/>
          <w:spacing w:val="-11"/>
          <w:sz w:val="24"/>
          <w:szCs w:val="24"/>
          <w:lang w:eastAsia="ar-SA"/>
        </w:rPr>
        <w:t>§ 63</w:t>
      </w:r>
    </w:p>
    <w:p w:rsidR="00AC2B7E" w:rsidRPr="00AC2B7E" w:rsidRDefault="00AC2B7E" w:rsidP="001547C8">
      <w:pPr>
        <w:spacing w:after="0" w:line="276" w:lineRule="auto"/>
        <w:jc w:val="both"/>
        <w:rPr>
          <w:rFonts w:ascii="Times New Roman" w:eastAsia="Times New Roman" w:hAnsi="Times New Roman" w:cs="Times New Roman"/>
          <w:spacing w:val="-11"/>
          <w:sz w:val="24"/>
          <w:szCs w:val="24"/>
          <w:lang w:eastAsia="ar-SA"/>
        </w:rPr>
      </w:pPr>
      <w:r w:rsidRPr="00AC2B7E">
        <w:rPr>
          <w:rFonts w:ascii="Times New Roman" w:eastAsia="Times New Roman" w:hAnsi="Times New Roman" w:cs="Times New Roman"/>
          <w:spacing w:val="-11"/>
          <w:sz w:val="24"/>
          <w:szCs w:val="24"/>
          <w:lang w:eastAsia="ar-SA"/>
        </w:rPr>
        <w:t xml:space="preserve">1. Uczniowi lub jego rodzicom przysługuje prawo wniesienia sprzeciwu wobec zastosowanej nagrody, gdy uznają, że jest nieadekwatna do uczniowskich osiągnięć. </w:t>
      </w:r>
    </w:p>
    <w:p w:rsidR="00AC2B7E" w:rsidRPr="00AC2B7E" w:rsidRDefault="00AC2B7E" w:rsidP="001547C8">
      <w:pPr>
        <w:tabs>
          <w:tab w:val="left" w:pos="1560"/>
        </w:tabs>
        <w:suppressAutoHyphens/>
        <w:autoSpaceDE w:val="0"/>
        <w:autoSpaceDN w:val="0"/>
        <w:spacing w:after="0" w:line="276" w:lineRule="auto"/>
        <w:jc w:val="both"/>
        <w:textAlignment w:val="baseline"/>
        <w:rPr>
          <w:rFonts w:ascii="Times New Roman" w:eastAsia="Calibri" w:hAnsi="Times New Roman" w:cs="Times New Roman"/>
          <w:sz w:val="24"/>
          <w:szCs w:val="24"/>
          <w:lang w:eastAsia="zh-CN"/>
        </w:rPr>
      </w:pPr>
      <w:r w:rsidRPr="00AC2B7E">
        <w:rPr>
          <w:rFonts w:ascii="Times New Roman" w:eastAsia="Times New Roman" w:hAnsi="Times New Roman" w:cs="Times New Roman"/>
          <w:spacing w:val="-11"/>
          <w:sz w:val="24"/>
          <w:szCs w:val="24"/>
          <w:lang w:eastAsia="ar-SA"/>
        </w:rPr>
        <w:t xml:space="preserve">2.  Sprzeciw może być złożony </w:t>
      </w:r>
      <w:r w:rsidR="00EB3C64">
        <w:rPr>
          <w:rFonts w:ascii="Times New Roman" w:eastAsia="Times New Roman" w:hAnsi="Times New Roman" w:cs="Times New Roman"/>
          <w:spacing w:val="-11"/>
          <w:sz w:val="24"/>
          <w:szCs w:val="24"/>
          <w:lang w:eastAsia="ar-SA"/>
        </w:rPr>
        <w:t xml:space="preserve"> do dyrektora szkoły </w:t>
      </w:r>
      <w:r w:rsidRPr="00AC2B7E">
        <w:rPr>
          <w:rFonts w:ascii="Times New Roman" w:eastAsia="Times New Roman" w:hAnsi="Times New Roman" w:cs="Times New Roman"/>
          <w:spacing w:val="-11"/>
          <w:sz w:val="24"/>
          <w:szCs w:val="24"/>
          <w:lang w:eastAsia="ar-SA"/>
        </w:rPr>
        <w:t>w dowolnej formie, najpóźniej w ciągu 5 dni od zakończenia zajęć dydaktyczno-wychowawczych. Składając sprzeciw rodzice lub uczeń uzasadniają jego złożenie.</w:t>
      </w:r>
    </w:p>
    <w:p w:rsidR="00AC2B7E" w:rsidRPr="00AC2B7E" w:rsidRDefault="00AC2B7E" w:rsidP="001547C8">
      <w:pPr>
        <w:tabs>
          <w:tab w:val="left" w:pos="1560"/>
        </w:tabs>
        <w:suppressAutoHyphens/>
        <w:autoSpaceDE w:val="0"/>
        <w:autoSpaceDN w:val="0"/>
        <w:spacing w:after="0" w:line="276" w:lineRule="auto"/>
        <w:jc w:val="both"/>
        <w:textAlignment w:val="baseline"/>
        <w:rPr>
          <w:rFonts w:ascii="Times New Roman" w:eastAsia="Times New Roman" w:hAnsi="Times New Roman" w:cs="Times New Roman"/>
          <w:spacing w:val="-11"/>
          <w:sz w:val="24"/>
          <w:szCs w:val="24"/>
          <w:lang w:eastAsia="ar-SA"/>
        </w:rPr>
      </w:pPr>
      <w:r w:rsidRPr="00AC2B7E">
        <w:rPr>
          <w:rFonts w:ascii="Times New Roman" w:eastAsia="Times New Roman" w:hAnsi="Times New Roman" w:cs="Times New Roman"/>
          <w:spacing w:val="-11"/>
          <w:sz w:val="24"/>
          <w:szCs w:val="24"/>
          <w:lang w:eastAsia="ar-SA"/>
        </w:rPr>
        <w:t>3.  W celu rozpatrzenia sprzeciwu dyrektor szkoły powołuje komisję w składzie:</w:t>
      </w:r>
    </w:p>
    <w:p w:rsidR="00AC2B7E" w:rsidRPr="00AC2B7E" w:rsidRDefault="00AC2B7E" w:rsidP="001547C8">
      <w:pPr>
        <w:widowControl w:val="0"/>
        <w:shd w:val="clear" w:color="auto" w:fill="FFFFFF"/>
        <w:tabs>
          <w:tab w:val="left" w:pos="1134"/>
        </w:tabs>
        <w:overflowPunct w:val="0"/>
        <w:autoSpaceDE w:val="0"/>
        <w:autoSpaceDN w:val="0"/>
        <w:spacing w:after="0" w:line="276" w:lineRule="auto"/>
        <w:jc w:val="both"/>
        <w:rPr>
          <w:rFonts w:ascii="Times New Roman" w:eastAsia="Times New Roman" w:hAnsi="Times New Roman" w:cs="Times New Roman"/>
          <w:spacing w:val="-11"/>
          <w:sz w:val="24"/>
          <w:szCs w:val="24"/>
          <w:lang w:eastAsia="ar-SA"/>
        </w:rPr>
      </w:pPr>
      <w:r w:rsidRPr="00AC2B7E">
        <w:rPr>
          <w:rFonts w:ascii="Times New Roman" w:eastAsia="Times New Roman" w:hAnsi="Times New Roman" w:cs="Times New Roman"/>
          <w:spacing w:val="-11"/>
          <w:sz w:val="24"/>
          <w:szCs w:val="24"/>
          <w:lang w:eastAsia="ar-SA"/>
        </w:rPr>
        <w:t>1) wychowawca oddziału;</w:t>
      </w:r>
    </w:p>
    <w:p w:rsidR="00AC2B7E" w:rsidRPr="00AC2B7E" w:rsidRDefault="00AC2B7E" w:rsidP="001547C8">
      <w:pPr>
        <w:widowControl w:val="0"/>
        <w:shd w:val="clear" w:color="auto" w:fill="FFFFFF"/>
        <w:tabs>
          <w:tab w:val="left" w:pos="1134"/>
        </w:tabs>
        <w:overflowPunct w:val="0"/>
        <w:autoSpaceDE w:val="0"/>
        <w:autoSpaceDN w:val="0"/>
        <w:spacing w:after="0" w:line="276" w:lineRule="auto"/>
        <w:jc w:val="both"/>
        <w:rPr>
          <w:rFonts w:ascii="Times New Roman" w:eastAsia="Times New Roman" w:hAnsi="Times New Roman" w:cs="Times New Roman"/>
          <w:spacing w:val="-11"/>
          <w:sz w:val="24"/>
          <w:szCs w:val="24"/>
          <w:lang w:eastAsia="ar-SA"/>
        </w:rPr>
      </w:pPr>
      <w:r w:rsidRPr="00AC2B7E">
        <w:rPr>
          <w:rFonts w:ascii="Times New Roman" w:eastAsia="Times New Roman" w:hAnsi="Times New Roman" w:cs="Times New Roman"/>
          <w:spacing w:val="-11"/>
          <w:sz w:val="24"/>
          <w:szCs w:val="24"/>
          <w:lang w:eastAsia="ar-SA"/>
        </w:rPr>
        <w:t>2)  pedagog szkolny;</w:t>
      </w:r>
    </w:p>
    <w:p w:rsidR="00AC2B7E" w:rsidRPr="00AC2B7E" w:rsidRDefault="00AC2B7E" w:rsidP="001547C8">
      <w:pPr>
        <w:widowControl w:val="0"/>
        <w:shd w:val="clear" w:color="auto" w:fill="FFFFFF"/>
        <w:tabs>
          <w:tab w:val="left" w:pos="1134"/>
        </w:tabs>
        <w:overflowPunct w:val="0"/>
        <w:autoSpaceDE w:val="0"/>
        <w:autoSpaceDN w:val="0"/>
        <w:spacing w:after="0" w:line="276" w:lineRule="auto"/>
        <w:jc w:val="both"/>
        <w:rPr>
          <w:rFonts w:ascii="Times New Roman" w:eastAsia="Times New Roman" w:hAnsi="Times New Roman" w:cs="Times New Roman"/>
          <w:spacing w:val="-11"/>
          <w:sz w:val="24"/>
          <w:szCs w:val="24"/>
          <w:lang w:eastAsia="ar-SA"/>
        </w:rPr>
      </w:pPr>
      <w:r w:rsidRPr="00AC2B7E">
        <w:rPr>
          <w:rFonts w:ascii="Times New Roman" w:eastAsia="Times New Roman" w:hAnsi="Times New Roman" w:cs="Times New Roman"/>
          <w:spacing w:val="-11"/>
          <w:sz w:val="24"/>
          <w:szCs w:val="24"/>
          <w:lang w:eastAsia="ar-SA"/>
        </w:rPr>
        <w:t>3) opiekun samorządu uczniowskiego;</w:t>
      </w:r>
    </w:p>
    <w:p w:rsidR="00AC2B7E" w:rsidRPr="00AC2B7E" w:rsidRDefault="00AC2B7E" w:rsidP="001547C8">
      <w:pPr>
        <w:widowControl w:val="0"/>
        <w:shd w:val="clear" w:color="auto" w:fill="FFFFFF"/>
        <w:tabs>
          <w:tab w:val="left" w:pos="1134"/>
        </w:tabs>
        <w:overflowPunct w:val="0"/>
        <w:autoSpaceDE w:val="0"/>
        <w:autoSpaceDN w:val="0"/>
        <w:spacing w:after="0" w:line="276" w:lineRule="auto"/>
        <w:jc w:val="both"/>
        <w:rPr>
          <w:rFonts w:ascii="Times New Roman" w:eastAsia="Times New Roman" w:hAnsi="Times New Roman" w:cs="Times New Roman"/>
          <w:spacing w:val="-11"/>
          <w:sz w:val="24"/>
          <w:szCs w:val="24"/>
          <w:lang w:eastAsia="ar-SA"/>
        </w:rPr>
      </w:pPr>
      <w:r w:rsidRPr="00AC2B7E">
        <w:rPr>
          <w:rFonts w:ascii="Times New Roman" w:eastAsia="Times New Roman" w:hAnsi="Times New Roman" w:cs="Times New Roman"/>
          <w:spacing w:val="-11"/>
          <w:sz w:val="24"/>
          <w:szCs w:val="24"/>
          <w:lang w:eastAsia="ar-SA"/>
        </w:rPr>
        <w:t>4)  przedstawiciel samorządu uczniowskiego;</w:t>
      </w:r>
    </w:p>
    <w:p w:rsidR="00AC2B7E" w:rsidRPr="00AC2B7E" w:rsidRDefault="00AC2B7E" w:rsidP="001547C8">
      <w:pPr>
        <w:widowControl w:val="0"/>
        <w:shd w:val="clear" w:color="auto" w:fill="FFFFFF"/>
        <w:tabs>
          <w:tab w:val="left" w:pos="1134"/>
        </w:tabs>
        <w:overflowPunct w:val="0"/>
        <w:autoSpaceDE w:val="0"/>
        <w:autoSpaceDN w:val="0"/>
        <w:spacing w:after="0" w:line="276" w:lineRule="auto"/>
        <w:jc w:val="both"/>
        <w:rPr>
          <w:rFonts w:ascii="Times New Roman" w:eastAsia="Times New Roman" w:hAnsi="Times New Roman" w:cs="Times New Roman"/>
          <w:spacing w:val="-11"/>
          <w:sz w:val="24"/>
          <w:szCs w:val="24"/>
          <w:lang w:eastAsia="ar-SA"/>
        </w:rPr>
      </w:pPr>
      <w:r w:rsidRPr="00AC2B7E">
        <w:rPr>
          <w:rFonts w:ascii="Times New Roman" w:eastAsia="Times New Roman" w:hAnsi="Times New Roman" w:cs="Times New Roman"/>
          <w:spacing w:val="-11"/>
          <w:sz w:val="24"/>
          <w:szCs w:val="24"/>
          <w:lang w:eastAsia="ar-SA"/>
        </w:rPr>
        <w:t>5) przedstawiciel rady rodziców.</w:t>
      </w:r>
    </w:p>
    <w:p w:rsidR="00AC2B7E" w:rsidRPr="00AC2B7E" w:rsidRDefault="00982256" w:rsidP="001547C8">
      <w:pPr>
        <w:tabs>
          <w:tab w:val="left" w:pos="1560"/>
        </w:tabs>
        <w:suppressAutoHyphens/>
        <w:autoSpaceDE w:val="0"/>
        <w:autoSpaceDN w:val="0"/>
        <w:spacing w:after="0" w:line="276" w:lineRule="auto"/>
        <w:jc w:val="both"/>
        <w:textAlignment w:val="baseline"/>
        <w:rPr>
          <w:rFonts w:ascii="Times New Roman" w:eastAsia="Calibri" w:hAnsi="Times New Roman" w:cs="Times New Roman"/>
          <w:sz w:val="24"/>
          <w:szCs w:val="24"/>
          <w:lang w:eastAsia="zh-CN"/>
        </w:rPr>
      </w:pPr>
      <w:r>
        <w:rPr>
          <w:rFonts w:ascii="Times New Roman" w:eastAsia="Times New Roman" w:hAnsi="Times New Roman" w:cs="Times New Roman"/>
          <w:spacing w:val="-11"/>
          <w:sz w:val="24"/>
          <w:szCs w:val="24"/>
          <w:lang w:eastAsia="ar-SA"/>
        </w:rPr>
        <w:t xml:space="preserve">4. Komisja rozpatruje sprzeciw, w ciągu 14 dni </w:t>
      </w:r>
      <w:r w:rsidR="00692402">
        <w:rPr>
          <w:rFonts w:ascii="Times New Roman" w:eastAsia="Times New Roman" w:hAnsi="Times New Roman" w:cs="Times New Roman"/>
          <w:spacing w:val="-11"/>
          <w:sz w:val="24"/>
          <w:szCs w:val="24"/>
          <w:lang w:eastAsia="ar-SA"/>
        </w:rPr>
        <w:t>w obecności co najmniej 2/3</w:t>
      </w:r>
      <w:r w:rsidR="00AC2B7E" w:rsidRPr="00AC2B7E">
        <w:rPr>
          <w:rFonts w:ascii="Times New Roman" w:eastAsia="Times New Roman" w:hAnsi="Times New Roman" w:cs="Times New Roman"/>
          <w:spacing w:val="-11"/>
          <w:sz w:val="24"/>
          <w:szCs w:val="24"/>
          <w:lang w:eastAsia="ar-SA"/>
        </w:rPr>
        <w:t xml:space="preserve"> składu i podejmuje swoją decyzję poprzez głosowanie. Każda osoba z komisji posiada jeden głos. W przypadku równej liczby głosów, głos decydujący ma wychowawca oddziału.</w:t>
      </w:r>
    </w:p>
    <w:p w:rsidR="00AC2B7E" w:rsidRPr="00AC2B7E" w:rsidRDefault="00AC2B7E" w:rsidP="001547C8">
      <w:pPr>
        <w:tabs>
          <w:tab w:val="left" w:pos="1560"/>
        </w:tabs>
        <w:suppressAutoHyphens/>
        <w:autoSpaceDE w:val="0"/>
        <w:autoSpaceDN w:val="0"/>
        <w:spacing w:after="0" w:line="276" w:lineRule="auto"/>
        <w:jc w:val="both"/>
        <w:textAlignment w:val="baseline"/>
        <w:rPr>
          <w:rFonts w:ascii="Times New Roman" w:eastAsia="Times New Roman" w:hAnsi="Times New Roman" w:cs="Times New Roman"/>
          <w:spacing w:val="-11"/>
          <w:sz w:val="24"/>
          <w:szCs w:val="24"/>
          <w:lang w:eastAsia="ar-SA"/>
        </w:rPr>
      </w:pPr>
      <w:r w:rsidRPr="00AC2B7E">
        <w:rPr>
          <w:rFonts w:ascii="Times New Roman" w:eastAsia="Times New Roman" w:hAnsi="Times New Roman" w:cs="Times New Roman"/>
          <w:spacing w:val="-11"/>
          <w:sz w:val="24"/>
          <w:szCs w:val="24"/>
          <w:lang w:eastAsia="ar-SA"/>
        </w:rPr>
        <w:t>5.  O wyniku rozstrzygnięć  wychowawca oddziału powiadamia rodzica na piśmie.</w:t>
      </w:r>
    </w:p>
    <w:p w:rsidR="00AC2B7E" w:rsidRPr="00AC2B7E" w:rsidRDefault="004C14EB" w:rsidP="001547C8">
      <w:pPr>
        <w:tabs>
          <w:tab w:val="left" w:pos="975"/>
        </w:tabs>
        <w:spacing w:after="0" w:line="276" w:lineRule="auto"/>
        <w:ind w:left="567" w:hanging="567"/>
        <w:jc w:val="center"/>
        <w:rPr>
          <w:rFonts w:ascii="Times New Roman" w:eastAsia="Times New Roman" w:hAnsi="Times New Roman" w:cs="Times New Roman"/>
          <w:b/>
          <w:spacing w:val="-11"/>
          <w:sz w:val="24"/>
          <w:szCs w:val="24"/>
          <w:lang w:eastAsia="ar-SA"/>
        </w:rPr>
      </w:pPr>
      <w:r>
        <w:rPr>
          <w:rFonts w:ascii="Times New Roman" w:eastAsia="Times New Roman" w:hAnsi="Times New Roman" w:cs="Times New Roman"/>
          <w:b/>
          <w:spacing w:val="-11"/>
          <w:sz w:val="24"/>
          <w:szCs w:val="24"/>
          <w:lang w:eastAsia="ar-SA"/>
        </w:rPr>
        <w:t>§ 64</w:t>
      </w:r>
    </w:p>
    <w:p w:rsidR="00AC2B7E" w:rsidRPr="00AC2B7E" w:rsidRDefault="00AC2B7E" w:rsidP="001547C8">
      <w:pPr>
        <w:tabs>
          <w:tab w:val="left" w:pos="975"/>
        </w:tabs>
        <w:spacing w:after="0" w:line="276" w:lineRule="auto"/>
        <w:ind w:left="567" w:hanging="567"/>
        <w:jc w:val="center"/>
        <w:rPr>
          <w:rFonts w:ascii="Times New Roman" w:eastAsia="Times New Roman" w:hAnsi="Times New Roman" w:cs="Times New Roman"/>
          <w:b/>
          <w:spacing w:val="-11"/>
          <w:sz w:val="24"/>
          <w:szCs w:val="24"/>
          <w:lang w:eastAsia="ar-SA"/>
        </w:rPr>
      </w:pPr>
      <w:r w:rsidRPr="00AC2B7E">
        <w:rPr>
          <w:rFonts w:ascii="Times New Roman" w:eastAsia="Times New Roman" w:hAnsi="Times New Roman" w:cs="Times New Roman"/>
          <w:b/>
          <w:spacing w:val="-11"/>
          <w:sz w:val="24"/>
          <w:szCs w:val="24"/>
          <w:lang w:eastAsia="ar-SA"/>
        </w:rPr>
        <w:t>Kary dla ucznia</w:t>
      </w:r>
    </w:p>
    <w:p w:rsidR="00AC2B7E" w:rsidRPr="00AC2B7E" w:rsidRDefault="00AC2B7E" w:rsidP="001547C8">
      <w:pPr>
        <w:spacing w:after="0" w:line="276" w:lineRule="auto"/>
        <w:ind w:left="567" w:hanging="567"/>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1.Wobec ucznia, który nie stosuje się do statutu szkoły, poleceń dyrektora, nauczycieli, lekceważy obowiązki szkolne, narusza zasady współżycia społecznego, ustala się następujące rodzaje kar w postaci:</w:t>
      </w:r>
    </w:p>
    <w:p w:rsidR="00AC2B7E" w:rsidRPr="00AC2B7E" w:rsidRDefault="00AC2B7E" w:rsidP="001547C8">
      <w:pPr>
        <w:autoSpaceDE w:val="0"/>
        <w:autoSpaceDN w:val="0"/>
        <w:adjustRightInd w:val="0"/>
        <w:spacing w:after="46"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t xml:space="preserve">1) uwagi ustnej nauczyciela, </w:t>
      </w:r>
    </w:p>
    <w:p w:rsidR="00AC2B7E" w:rsidRPr="00AC2B7E" w:rsidRDefault="00AC2B7E" w:rsidP="001547C8">
      <w:pPr>
        <w:autoSpaceDE w:val="0"/>
        <w:autoSpaceDN w:val="0"/>
        <w:adjustRightInd w:val="0"/>
        <w:spacing w:after="46"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t>2) uwagi pisemnej nauczyciela zapisanej w dzienniku lub w klasowym zeszycie uwag,;</w:t>
      </w:r>
    </w:p>
    <w:p w:rsidR="00AC2B7E" w:rsidRPr="00AC2B7E" w:rsidRDefault="00AC2B7E" w:rsidP="001547C8">
      <w:pPr>
        <w:autoSpaceDE w:val="0"/>
        <w:autoSpaceDN w:val="0"/>
        <w:adjustRightInd w:val="0"/>
        <w:spacing w:after="46" w:line="276" w:lineRule="auto"/>
        <w:jc w:val="both"/>
        <w:rPr>
          <w:rFonts w:ascii="Times New Roman" w:eastAsia="Calibri" w:hAnsi="Times New Roman" w:cs="Times New Roman"/>
          <w:sz w:val="24"/>
          <w:szCs w:val="24"/>
        </w:rPr>
      </w:pPr>
      <w:r w:rsidRPr="00AC2B7E">
        <w:rPr>
          <w:rFonts w:ascii="Times New Roman" w:eastAsia="Calibri" w:hAnsi="Times New Roman" w:cs="Times New Roman"/>
          <w:color w:val="000000"/>
          <w:sz w:val="24"/>
          <w:szCs w:val="24"/>
          <w:lang w:eastAsia="pl-PL"/>
        </w:rPr>
        <w:lastRenderedPageBreak/>
        <w:t xml:space="preserve">3) upomnienia wychowawcy z wpisem do dziennika, </w:t>
      </w:r>
    </w:p>
    <w:p w:rsidR="00AC2B7E" w:rsidRPr="00AC2B7E" w:rsidRDefault="00AC2B7E" w:rsidP="001547C8">
      <w:pPr>
        <w:widowControl w:val="0"/>
        <w:tabs>
          <w:tab w:val="left" w:pos="851"/>
        </w:tabs>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4) nagany wychowawcy oddziału;</w:t>
      </w:r>
    </w:p>
    <w:p w:rsidR="00AC2B7E" w:rsidRPr="00AC2B7E" w:rsidRDefault="00AC2B7E" w:rsidP="001547C8">
      <w:pPr>
        <w:widowControl w:val="0"/>
        <w:tabs>
          <w:tab w:val="left" w:pos="851"/>
        </w:tabs>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Calibri" w:hAnsi="Times New Roman" w:cs="Times New Roman"/>
          <w:color w:val="000000"/>
          <w:sz w:val="24"/>
          <w:szCs w:val="24"/>
          <w:lang w:eastAsia="pl-PL"/>
        </w:rPr>
        <w:t>5) nagana wychowawcy z pisemnym uzasadnieniem skierowanym do dyrektora,</w:t>
      </w:r>
    </w:p>
    <w:p w:rsidR="00AC2B7E" w:rsidRPr="00AC2B7E" w:rsidRDefault="00AC2B7E" w:rsidP="001547C8">
      <w:pPr>
        <w:widowControl w:val="0"/>
        <w:tabs>
          <w:tab w:val="left" w:pos="851"/>
        </w:tabs>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6) upomnienia dyrektora szkoły udzielonego indywidualnie uczniowi;</w:t>
      </w:r>
    </w:p>
    <w:p w:rsidR="00AC2B7E" w:rsidRPr="00AC2B7E" w:rsidRDefault="00AC2B7E" w:rsidP="001547C8">
      <w:pPr>
        <w:widowControl w:val="0"/>
        <w:tabs>
          <w:tab w:val="left" w:pos="851"/>
        </w:tabs>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7) upomnienia dyrektora szkoły w obecności rodziców ucznia;</w:t>
      </w:r>
    </w:p>
    <w:p w:rsidR="00AC2B7E" w:rsidRPr="00AC2B7E" w:rsidRDefault="00AC2B7E" w:rsidP="001547C8">
      <w:pPr>
        <w:widowControl w:val="0"/>
        <w:tabs>
          <w:tab w:val="left" w:pos="851"/>
        </w:tabs>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8) nagany dyrektora szkoły z pisemnym powiadomieniem rodziców;</w:t>
      </w:r>
    </w:p>
    <w:p w:rsidR="00AC2B7E" w:rsidRPr="00AC2B7E" w:rsidRDefault="00AC2B7E" w:rsidP="001547C8">
      <w:pPr>
        <w:widowControl w:val="0"/>
        <w:tabs>
          <w:tab w:val="left" w:pos="851"/>
        </w:tabs>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9) pozbawienia ucznia prawa do reprezentowania szkoły w zawodach wiedzy, artystycznych i sportowych;</w:t>
      </w:r>
    </w:p>
    <w:p w:rsidR="00AC2B7E" w:rsidRPr="00AC2B7E" w:rsidRDefault="00AC2B7E" w:rsidP="001547C8">
      <w:pPr>
        <w:widowControl w:val="0"/>
        <w:tabs>
          <w:tab w:val="left" w:pos="851"/>
        </w:tabs>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10) pozbawienia ucznia funkcji w samorządzie szkolnym lub klasowym (w przypadku pełnienia takiej funkcji);</w:t>
      </w:r>
    </w:p>
    <w:p w:rsidR="00AC2B7E" w:rsidRPr="00AC2B7E" w:rsidRDefault="00AC2B7E" w:rsidP="001547C8">
      <w:pPr>
        <w:widowControl w:val="0"/>
        <w:tabs>
          <w:tab w:val="left" w:pos="851"/>
        </w:tabs>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 xml:space="preserve">11) zobowiązania ucznia, w porozumieniu z rodzicami, do określonego postępowania, </w:t>
      </w:r>
      <w:r w:rsidRPr="00AC2B7E">
        <w:rPr>
          <w:rFonts w:ascii="Times New Roman" w:eastAsia="Calibri" w:hAnsi="Times New Roman" w:cs="Times New Roman"/>
          <w:sz w:val="24"/>
          <w:szCs w:val="24"/>
        </w:rPr>
        <w:br/>
        <w:t>a zwłaszcza do:</w:t>
      </w:r>
    </w:p>
    <w:p w:rsidR="00AC2B7E" w:rsidRPr="00AC2B7E" w:rsidRDefault="00AC2B7E" w:rsidP="001547C8">
      <w:pPr>
        <w:widowControl w:val="0"/>
        <w:tabs>
          <w:tab w:val="left" w:pos="1418"/>
        </w:tabs>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a) naprawienia wyrządzonej szkody;</w:t>
      </w:r>
    </w:p>
    <w:p w:rsidR="00AC2B7E" w:rsidRPr="00AC2B7E" w:rsidRDefault="00AC2B7E" w:rsidP="001547C8">
      <w:pPr>
        <w:widowControl w:val="0"/>
        <w:tabs>
          <w:tab w:val="left" w:pos="1418"/>
        </w:tabs>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b) wykonania określonych prac lub świadczeń na rzecz pokrzywdzonego lub społeczności szkolnej oraz lokalnej;</w:t>
      </w:r>
    </w:p>
    <w:p w:rsidR="00AC2B7E" w:rsidRPr="00AC2B7E" w:rsidRDefault="00AC2B7E" w:rsidP="001547C8">
      <w:pPr>
        <w:widowControl w:val="0"/>
        <w:tabs>
          <w:tab w:val="left" w:pos="1418"/>
        </w:tabs>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c) uczestniczenia w zajęciach o charakterze wychowawczym, terapeutycznym lub szkoleniowym;</w:t>
      </w:r>
    </w:p>
    <w:p w:rsidR="00AC2B7E" w:rsidRPr="00AC2B7E" w:rsidRDefault="00AC2B7E" w:rsidP="001547C8">
      <w:pPr>
        <w:widowControl w:val="0"/>
        <w:tabs>
          <w:tab w:val="left" w:pos="1418"/>
        </w:tabs>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d) przeproszenia pokrzywdzonego i zadośćuczynienia za dokonaną przykrość.</w:t>
      </w:r>
    </w:p>
    <w:p w:rsidR="00AC2B7E" w:rsidRPr="00AC2B7E" w:rsidRDefault="00AC2B7E" w:rsidP="001547C8">
      <w:pPr>
        <w:autoSpaceDE w:val="0"/>
        <w:autoSpaceDN w:val="0"/>
        <w:adjustRightInd w:val="0"/>
        <w:spacing w:after="0"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t>2.  Na podstawie uchwały rady pedagogicznej dyrektor może wystąpić z wnioskiem do kuratora oświaty o przeniesienie ucznia do innej szkoły.</w:t>
      </w:r>
    </w:p>
    <w:p w:rsidR="00AC2B7E" w:rsidRPr="00AC2B7E" w:rsidRDefault="00AC2B7E" w:rsidP="001547C8">
      <w:pPr>
        <w:autoSpaceDE w:val="0"/>
        <w:autoSpaceDN w:val="0"/>
        <w:adjustRightInd w:val="0"/>
        <w:spacing w:after="0"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t xml:space="preserve">3. Kara wymierzana jest na wniosek: </w:t>
      </w:r>
    </w:p>
    <w:p w:rsidR="00AC2B7E" w:rsidRPr="00AC2B7E" w:rsidRDefault="00AC2B7E" w:rsidP="001547C8">
      <w:pPr>
        <w:autoSpaceDE w:val="0"/>
        <w:autoSpaceDN w:val="0"/>
        <w:adjustRightInd w:val="0"/>
        <w:spacing w:after="46"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t xml:space="preserve">1) wychowawcy, nauczyciela, dyrektora, innego pracownika szkoły; </w:t>
      </w:r>
    </w:p>
    <w:p w:rsidR="00AC2B7E" w:rsidRPr="00AC2B7E" w:rsidRDefault="00AC2B7E" w:rsidP="001547C8">
      <w:pPr>
        <w:autoSpaceDE w:val="0"/>
        <w:autoSpaceDN w:val="0"/>
        <w:adjustRightInd w:val="0"/>
        <w:spacing w:after="46"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t xml:space="preserve">2) rady pedagogicznej; </w:t>
      </w:r>
    </w:p>
    <w:p w:rsidR="00AC2B7E" w:rsidRPr="00AC2B7E" w:rsidRDefault="00AC2B7E" w:rsidP="001547C8">
      <w:pPr>
        <w:autoSpaceDE w:val="0"/>
        <w:autoSpaceDN w:val="0"/>
        <w:adjustRightInd w:val="0"/>
        <w:spacing w:after="0"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t xml:space="preserve">3) innych osób. </w:t>
      </w:r>
    </w:p>
    <w:p w:rsidR="00AC2B7E" w:rsidRPr="00AC2B7E" w:rsidRDefault="00AC2B7E" w:rsidP="001547C8">
      <w:pPr>
        <w:widowControl w:val="0"/>
        <w:tabs>
          <w:tab w:val="left" w:pos="567"/>
        </w:tabs>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3. Dyrektor zgłasza sprawę nagannego zachowania ucznia do sądu lub na policję w przypadku demoralizacji nieletniego polegającej w szczególności na:</w:t>
      </w:r>
    </w:p>
    <w:p w:rsidR="00AC2B7E" w:rsidRPr="00AC2B7E" w:rsidRDefault="00AC2B7E" w:rsidP="001547C8">
      <w:pPr>
        <w:widowControl w:val="0"/>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1) naruszeniu zasad współżycia społecznego;</w:t>
      </w:r>
    </w:p>
    <w:p w:rsidR="00AC2B7E" w:rsidRPr="00AC2B7E" w:rsidRDefault="00AC2B7E" w:rsidP="001547C8">
      <w:pPr>
        <w:widowControl w:val="0"/>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2) popełnieniu czynu zabronionego;</w:t>
      </w:r>
    </w:p>
    <w:p w:rsidR="00AC2B7E" w:rsidRPr="00AC2B7E" w:rsidRDefault="00AC2B7E" w:rsidP="001547C8">
      <w:pPr>
        <w:widowControl w:val="0"/>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3) systematycznym uchylaniu się od obowiązku szkolnego;</w:t>
      </w:r>
    </w:p>
    <w:p w:rsidR="00AC2B7E" w:rsidRPr="00AC2B7E" w:rsidRDefault="00AC2B7E" w:rsidP="001547C8">
      <w:pPr>
        <w:widowControl w:val="0"/>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4) używaniu alkoholu lub innych środków w celu wprowadzenie się w stan odurzenia;</w:t>
      </w:r>
    </w:p>
    <w:p w:rsidR="00AC2B7E" w:rsidRPr="00AC2B7E" w:rsidRDefault="00AC2B7E" w:rsidP="001547C8">
      <w:pPr>
        <w:widowControl w:val="0"/>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5) wagarowanie;</w:t>
      </w:r>
    </w:p>
    <w:p w:rsidR="00AC2B7E" w:rsidRPr="00AC2B7E" w:rsidRDefault="00AC2B7E" w:rsidP="001547C8">
      <w:pPr>
        <w:widowControl w:val="0"/>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6) udziale w grupach przestępczych;</w:t>
      </w:r>
    </w:p>
    <w:p w:rsidR="00AC2B7E" w:rsidRPr="00AC2B7E" w:rsidRDefault="00AC2B7E" w:rsidP="001547C8">
      <w:pPr>
        <w:widowControl w:val="0"/>
        <w:tabs>
          <w:tab w:val="left" w:pos="-10917"/>
        </w:tabs>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7) odmowy rodziców ucznia współpracy ze szkołą; nie stawiania się na wezwania wychowawcy oddziału i dyrektora szkoły;</w:t>
      </w:r>
    </w:p>
    <w:p w:rsidR="00AC2B7E" w:rsidRPr="00AC2B7E" w:rsidRDefault="00AC2B7E" w:rsidP="001547C8">
      <w:pPr>
        <w:widowControl w:val="0"/>
        <w:tabs>
          <w:tab w:val="left" w:pos="-10917"/>
        </w:tabs>
        <w:overflowPunct w:val="0"/>
        <w:autoSpaceDE w:val="0"/>
        <w:autoSpaceDN w:val="0"/>
        <w:spacing w:after="0" w:line="276" w:lineRule="auto"/>
        <w:ind w:left="-282"/>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 xml:space="preserve">     8) nie podjęcia przez ucznia próby zmiany dotychczasowego postępowania;</w:t>
      </w:r>
    </w:p>
    <w:p w:rsidR="00AC2B7E" w:rsidRPr="00AC2B7E" w:rsidRDefault="00AC2B7E" w:rsidP="001547C8">
      <w:pPr>
        <w:widowControl w:val="0"/>
        <w:tabs>
          <w:tab w:val="left" w:pos="-10917"/>
        </w:tabs>
        <w:overflowPunct w:val="0"/>
        <w:autoSpaceDE w:val="0"/>
        <w:autoSpaceDN w:val="0"/>
        <w:spacing w:after="0" w:line="276" w:lineRule="auto"/>
        <w:ind w:left="-282"/>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 xml:space="preserve">    9) wykorzystania przez szkołę wszystkie dostępnych środków wychowawczych</w:t>
      </w:r>
    </w:p>
    <w:p w:rsidR="00AC2B7E" w:rsidRPr="00AC2B7E" w:rsidRDefault="004C14EB" w:rsidP="001547C8">
      <w:pPr>
        <w:tabs>
          <w:tab w:val="left" w:pos="975"/>
        </w:tabs>
        <w:spacing w:after="0" w:line="276" w:lineRule="auto"/>
        <w:ind w:left="567" w:hanging="567"/>
        <w:jc w:val="center"/>
        <w:rPr>
          <w:rFonts w:ascii="Times New Roman" w:eastAsia="Times New Roman" w:hAnsi="Times New Roman" w:cs="Times New Roman"/>
          <w:b/>
          <w:spacing w:val="-11"/>
          <w:sz w:val="24"/>
          <w:szCs w:val="24"/>
          <w:lang w:eastAsia="ar-SA"/>
        </w:rPr>
      </w:pPr>
      <w:r>
        <w:rPr>
          <w:rFonts w:ascii="Times New Roman" w:eastAsia="Times New Roman" w:hAnsi="Times New Roman" w:cs="Times New Roman"/>
          <w:b/>
          <w:spacing w:val="-11"/>
          <w:sz w:val="24"/>
          <w:szCs w:val="24"/>
          <w:lang w:eastAsia="ar-SA"/>
        </w:rPr>
        <w:t>§ 65</w:t>
      </w:r>
    </w:p>
    <w:p w:rsidR="00AC2B7E" w:rsidRPr="00AC2B7E" w:rsidRDefault="00AC2B7E" w:rsidP="001547C8">
      <w:pPr>
        <w:widowControl w:val="0"/>
        <w:tabs>
          <w:tab w:val="left" w:pos="-10917"/>
        </w:tabs>
        <w:overflowPunct w:val="0"/>
        <w:autoSpaceDE w:val="0"/>
        <w:autoSpaceDN w:val="0"/>
        <w:spacing w:after="0" w:line="276" w:lineRule="auto"/>
        <w:ind w:left="-282"/>
        <w:jc w:val="both"/>
        <w:rPr>
          <w:rFonts w:ascii="Times New Roman" w:eastAsia="Calibri" w:hAnsi="Times New Roman" w:cs="Times New Roman"/>
          <w:sz w:val="24"/>
          <w:szCs w:val="24"/>
        </w:rPr>
      </w:pPr>
      <w:r w:rsidRPr="00AC2B7E">
        <w:rPr>
          <w:rFonts w:ascii="Times New Roman" w:eastAsia="Calibri" w:hAnsi="Times New Roman" w:cs="Times New Roman"/>
          <w:sz w:val="24"/>
          <w:szCs w:val="24"/>
          <w:lang w:eastAsia="zh-CN"/>
        </w:rPr>
        <w:t>1. Uczeń może zostać ukarany w przypadku:</w:t>
      </w:r>
    </w:p>
    <w:p w:rsidR="00AC2B7E" w:rsidRPr="00AC2B7E" w:rsidRDefault="00AC2B7E" w:rsidP="001547C8">
      <w:pPr>
        <w:widowControl w:val="0"/>
        <w:tabs>
          <w:tab w:val="left" w:pos="-10917"/>
        </w:tabs>
        <w:overflowPunct w:val="0"/>
        <w:autoSpaceDE w:val="0"/>
        <w:autoSpaceDN w:val="0"/>
        <w:spacing w:after="0" w:line="276" w:lineRule="auto"/>
        <w:ind w:left="-282"/>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1) lekceważącego stosunku do obowiązków szkolnych;</w:t>
      </w:r>
    </w:p>
    <w:p w:rsidR="00AC2B7E" w:rsidRPr="00AC2B7E" w:rsidRDefault="00AC2B7E" w:rsidP="001547C8">
      <w:pPr>
        <w:widowControl w:val="0"/>
        <w:tabs>
          <w:tab w:val="left" w:pos="-10917"/>
        </w:tabs>
        <w:overflowPunct w:val="0"/>
        <w:autoSpaceDE w:val="0"/>
        <w:autoSpaceDN w:val="0"/>
        <w:spacing w:after="0" w:line="276" w:lineRule="auto"/>
        <w:ind w:left="-282"/>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2) nieodpowiedniej i nagannej postawy wobec kolegów, nauczycieli i pracowników obsługi i administracji;</w:t>
      </w:r>
    </w:p>
    <w:p w:rsidR="00AC2B7E" w:rsidRPr="00AC2B7E" w:rsidRDefault="00AC2B7E" w:rsidP="001547C8">
      <w:pPr>
        <w:widowControl w:val="0"/>
        <w:tabs>
          <w:tab w:val="left" w:pos="-10917"/>
        </w:tabs>
        <w:overflowPunct w:val="0"/>
        <w:autoSpaceDE w:val="0"/>
        <w:autoSpaceDN w:val="0"/>
        <w:spacing w:after="0" w:line="276" w:lineRule="auto"/>
        <w:ind w:left="-282"/>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3) braku dbałości o zdrowie własne i kolegów;</w:t>
      </w:r>
    </w:p>
    <w:p w:rsidR="00AC2B7E" w:rsidRPr="00AC2B7E" w:rsidRDefault="00AC2B7E" w:rsidP="001547C8">
      <w:pPr>
        <w:widowControl w:val="0"/>
        <w:tabs>
          <w:tab w:val="left" w:pos="-10917"/>
        </w:tabs>
        <w:overflowPunct w:val="0"/>
        <w:autoSpaceDE w:val="0"/>
        <w:autoSpaceDN w:val="0"/>
        <w:spacing w:after="0" w:line="276" w:lineRule="auto"/>
        <w:ind w:left="-282"/>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4) niszczenia mienia szkoły;</w:t>
      </w:r>
    </w:p>
    <w:p w:rsidR="00AC2B7E" w:rsidRPr="00AC2B7E" w:rsidRDefault="00AC2B7E" w:rsidP="001547C8">
      <w:pPr>
        <w:widowControl w:val="0"/>
        <w:tabs>
          <w:tab w:val="left" w:pos="-10917"/>
        </w:tabs>
        <w:overflowPunct w:val="0"/>
        <w:autoSpaceDE w:val="0"/>
        <w:autoSpaceDN w:val="0"/>
        <w:spacing w:after="0" w:line="276" w:lineRule="auto"/>
        <w:ind w:left="-282"/>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lastRenderedPageBreak/>
        <w:t>5) fałszowania dokumentów;</w:t>
      </w:r>
    </w:p>
    <w:p w:rsidR="00AC2B7E" w:rsidRPr="00AC2B7E" w:rsidRDefault="00AC2B7E" w:rsidP="001547C8">
      <w:pPr>
        <w:widowControl w:val="0"/>
        <w:tabs>
          <w:tab w:val="left" w:pos="-10917"/>
        </w:tabs>
        <w:overflowPunct w:val="0"/>
        <w:autoSpaceDE w:val="0"/>
        <w:autoSpaceDN w:val="0"/>
        <w:spacing w:after="0" w:line="276" w:lineRule="auto"/>
        <w:ind w:left="-282"/>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6) nieprzestrzegania przepisów bezpieczeństwa i higieny pracy;</w:t>
      </w:r>
    </w:p>
    <w:p w:rsidR="00AC2B7E" w:rsidRPr="00AC2B7E" w:rsidRDefault="00AC2B7E" w:rsidP="001547C8">
      <w:pPr>
        <w:widowControl w:val="0"/>
        <w:tabs>
          <w:tab w:val="left" w:pos="-10917"/>
        </w:tabs>
        <w:overflowPunct w:val="0"/>
        <w:autoSpaceDE w:val="0"/>
        <w:autoSpaceDN w:val="0"/>
        <w:spacing w:after="0" w:line="276" w:lineRule="auto"/>
        <w:ind w:left="-282"/>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7) nieprzestrzegania zapisów statutowych szkoły, regulaminów.</w:t>
      </w:r>
    </w:p>
    <w:p w:rsidR="00AC2B7E" w:rsidRPr="00AC2B7E" w:rsidRDefault="00AC2B7E" w:rsidP="001547C8">
      <w:pPr>
        <w:widowControl w:val="0"/>
        <w:tabs>
          <w:tab w:val="left" w:pos="-10917"/>
        </w:tabs>
        <w:overflowPunct w:val="0"/>
        <w:autoSpaceDE w:val="0"/>
        <w:autoSpaceDN w:val="0"/>
        <w:spacing w:after="0" w:line="276" w:lineRule="auto"/>
        <w:ind w:left="-282"/>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 xml:space="preserve">2. </w:t>
      </w:r>
      <w:r w:rsidRPr="00AC2B7E">
        <w:rPr>
          <w:rFonts w:ascii="Times New Roman" w:eastAsia="Calibri" w:hAnsi="Times New Roman" w:cs="Times New Roman"/>
          <w:sz w:val="24"/>
          <w:szCs w:val="24"/>
          <w:lang w:eastAsia="zh-CN"/>
        </w:rPr>
        <w:t>Wymierzaniu kary nie może towarzyszyć naruszenie godności osobistej ucznia.</w:t>
      </w:r>
    </w:p>
    <w:p w:rsidR="00AC2B7E" w:rsidRPr="00AC2B7E" w:rsidRDefault="00AC2B7E" w:rsidP="001547C8">
      <w:pPr>
        <w:widowControl w:val="0"/>
        <w:tabs>
          <w:tab w:val="left" w:pos="-10917"/>
        </w:tabs>
        <w:overflowPunct w:val="0"/>
        <w:autoSpaceDE w:val="0"/>
        <w:autoSpaceDN w:val="0"/>
        <w:spacing w:after="0" w:line="276" w:lineRule="auto"/>
        <w:ind w:left="-282"/>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rPr>
        <w:t xml:space="preserve">3. </w:t>
      </w:r>
      <w:r w:rsidRPr="00AC2B7E">
        <w:rPr>
          <w:rFonts w:ascii="Times New Roman" w:eastAsia="Calibri" w:hAnsi="Times New Roman" w:cs="Times New Roman"/>
          <w:sz w:val="24"/>
          <w:szCs w:val="24"/>
          <w:lang w:eastAsia="zh-CN"/>
        </w:rPr>
        <w:t>Zabronione jest stosowanie kar naruszających nietykalność cielesną ucznia.</w:t>
      </w:r>
    </w:p>
    <w:p w:rsidR="00AC2B7E" w:rsidRPr="00AC2B7E" w:rsidRDefault="00AC2B7E" w:rsidP="001547C8">
      <w:pPr>
        <w:widowControl w:val="0"/>
        <w:tabs>
          <w:tab w:val="left" w:pos="-10917"/>
        </w:tabs>
        <w:overflowPunct w:val="0"/>
        <w:autoSpaceDE w:val="0"/>
        <w:autoSpaceDN w:val="0"/>
        <w:spacing w:after="0" w:line="276" w:lineRule="auto"/>
        <w:ind w:left="-282"/>
        <w:jc w:val="both"/>
        <w:rPr>
          <w:rFonts w:ascii="Times New Roman" w:eastAsia="Calibri" w:hAnsi="Times New Roman" w:cs="Times New Roman"/>
          <w:sz w:val="24"/>
          <w:szCs w:val="24"/>
        </w:rPr>
      </w:pPr>
      <w:r w:rsidRPr="00AC2B7E">
        <w:rPr>
          <w:rFonts w:ascii="Times New Roman" w:eastAsia="Calibri" w:hAnsi="Times New Roman" w:cs="Times New Roman"/>
          <w:sz w:val="24"/>
          <w:szCs w:val="24"/>
          <w:lang w:eastAsia="zh-CN"/>
        </w:rPr>
        <w:t>4. Wymierzenie kary jest działaniem ostatecznym i zawsze winno być poprzedzone stosowaniem innych środków wychowawczych i korygujących postawy ucznia.</w:t>
      </w:r>
    </w:p>
    <w:p w:rsidR="00AC2B7E" w:rsidRPr="00AC2B7E" w:rsidRDefault="00AC2B7E" w:rsidP="001547C8">
      <w:pPr>
        <w:widowControl w:val="0"/>
        <w:tabs>
          <w:tab w:val="left" w:pos="-10917"/>
        </w:tabs>
        <w:overflowPunct w:val="0"/>
        <w:autoSpaceDE w:val="0"/>
        <w:autoSpaceDN w:val="0"/>
        <w:spacing w:after="0" w:line="276" w:lineRule="auto"/>
        <w:ind w:left="-282"/>
        <w:jc w:val="both"/>
        <w:rPr>
          <w:rFonts w:ascii="Times New Roman" w:eastAsia="Calibri" w:hAnsi="Times New Roman" w:cs="Times New Roman"/>
          <w:sz w:val="24"/>
          <w:szCs w:val="24"/>
        </w:rPr>
      </w:pPr>
      <w:r w:rsidRPr="00AC2B7E">
        <w:rPr>
          <w:rFonts w:ascii="Times New Roman" w:eastAsia="Calibri" w:hAnsi="Times New Roman" w:cs="Times New Roman"/>
          <w:sz w:val="24"/>
          <w:szCs w:val="24"/>
          <w:lang w:eastAsia="zh-CN"/>
        </w:rPr>
        <w:t>5. W przypadku niemożności ustalenia winnego, wszelkie wątpliwości i okoliczności niejednoznacznie wskazujące na winowajcę, traktowane winny być na korzyść obwinionego.</w:t>
      </w:r>
    </w:p>
    <w:p w:rsidR="00AC2B7E" w:rsidRPr="00AC2B7E" w:rsidRDefault="00AC2B7E" w:rsidP="001547C8">
      <w:pPr>
        <w:widowControl w:val="0"/>
        <w:tabs>
          <w:tab w:val="left" w:pos="-10917"/>
        </w:tabs>
        <w:overflowPunct w:val="0"/>
        <w:autoSpaceDE w:val="0"/>
        <w:autoSpaceDN w:val="0"/>
        <w:spacing w:after="0" w:line="276" w:lineRule="auto"/>
        <w:ind w:left="-282"/>
        <w:jc w:val="both"/>
        <w:rPr>
          <w:rFonts w:ascii="Times New Roman" w:eastAsia="Calibri" w:hAnsi="Times New Roman" w:cs="Times New Roman"/>
          <w:sz w:val="24"/>
          <w:szCs w:val="24"/>
          <w:lang w:eastAsia="zh-CN"/>
        </w:rPr>
      </w:pPr>
      <w:r w:rsidRPr="00AC2B7E">
        <w:rPr>
          <w:rFonts w:ascii="Times New Roman" w:eastAsia="Calibri" w:hAnsi="Times New Roman" w:cs="Times New Roman"/>
          <w:sz w:val="24"/>
          <w:szCs w:val="24"/>
          <w:lang w:eastAsia="zh-CN"/>
        </w:rPr>
        <w:t>6. W szkole nie stosuje się odpowiedzialności zbiorowej, jednakże wobec społeczności klasowej, która ucieka z lekcji, uporczywie przeszkadza w prowadzenie lekcji nauczycielom, bądź niszczy mienie w sali, w której odbywają zajęcia – dyrektor szkoły może wprowadzić sankcje polegające na ograniczeniu lub zawieszeniu prawa do uczestnictwa w zajęciach poza szkołą tj. wyjście do kina, teatrów lub prawa do zorganizowania wycieczki.</w:t>
      </w:r>
    </w:p>
    <w:p w:rsidR="00651F27" w:rsidRDefault="00651F27" w:rsidP="001547C8">
      <w:pPr>
        <w:tabs>
          <w:tab w:val="left" w:pos="975"/>
        </w:tabs>
        <w:spacing w:after="0" w:line="276" w:lineRule="auto"/>
        <w:ind w:left="567" w:hanging="567"/>
        <w:jc w:val="center"/>
        <w:rPr>
          <w:rFonts w:ascii="Times New Roman" w:eastAsia="Times New Roman" w:hAnsi="Times New Roman" w:cs="Times New Roman"/>
          <w:b/>
          <w:spacing w:val="-11"/>
          <w:sz w:val="24"/>
          <w:szCs w:val="24"/>
          <w:lang w:eastAsia="ar-SA"/>
        </w:rPr>
      </w:pPr>
    </w:p>
    <w:p w:rsidR="00AC2B7E" w:rsidRPr="00AC2B7E" w:rsidRDefault="004C14EB" w:rsidP="001547C8">
      <w:pPr>
        <w:tabs>
          <w:tab w:val="left" w:pos="975"/>
        </w:tabs>
        <w:spacing w:after="0" w:line="276" w:lineRule="auto"/>
        <w:ind w:left="567" w:hanging="567"/>
        <w:jc w:val="center"/>
        <w:rPr>
          <w:rFonts w:ascii="Times New Roman" w:eastAsia="Times New Roman" w:hAnsi="Times New Roman" w:cs="Times New Roman"/>
          <w:b/>
          <w:spacing w:val="-11"/>
          <w:sz w:val="24"/>
          <w:szCs w:val="24"/>
          <w:lang w:eastAsia="ar-SA"/>
        </w:rPr>
      </w:pPr>
      <w:r>
        <w:rPr>
          <w:rFonts w:ascii="Times New Roman" w:eastAsia="Times New Roman" w:hAnsi="Times New Roman" w:cs="Times New Roman"/>
          <w:b/>
          <w:spacing w:val="-11"/>
          <w:sz w:val="24"/>
          <w:szCs w:val="24"/>
          <w:lang w:eastAsia="ar-SA"/>
        </w:rPr>
        <w:t>§ 66</w:t>
      </w:r>
    </w:p>
    <w:p w:rsidR="00AC2B7E" w:rsidRPr="00AC2B7E" w:rsidRDefault="00AC2B7E" w:rsidP="001547C8">
      <w:pPr>
        <w:tabs>
          <w:tab w:val="left" w:pos="975"/>
        </w:tabs>
        <w:spacing w:after="0" w:line="276" w:lineRule="auto"/>
        <w:ind w:left="567" w:hanging="567"/>
        <w:jc w:val="both"/>
        <w:rPr>
          <w:rFonts w:ascii="Times New Roman" w:eastAsia="Times New Roman" w:hAnsi="Times New Roman" w:cs="Times New Roman"/>
          <w:spacing w:val="-11"/>
          <w:sz w:val="24"/>
          <w:szCs w:val="24"/>
          <w:lang w:eastAsia="ar-SA"/>
        </w:rPr>
      </w:pPr>
      <w:r w:rsidRPr="00AC2B7E">
        <w:rPr>
          <w:rFonts w:ascii="Times New Roman" w:eastAsia="Times New Roman" w:hAnsi="Times New Roman" w:cs="Times New Roman"/>
          <w:spacing w:val="-11"/>
          <w:sz w:val="24"/>
          <w:szCs w:val="24"/>
          <w:lang w:eastAsia="ar-SA"/>
        </w:rPr>
        <w:t xml:space="preserve">1. </w:t>
      </w:r>
      <w:r w:rsidRPr="00AC2B7E">
        <w:rPr>
          <w:rFonts w:ascii="Times New Roman" w:eastAsia="Calibri" w:hAnsi="Times New Roman" w:cs="Times New Roman"/>
          <w:sz w:val="24"/>
          <w:szCs w:val="24"/>
          <w:lang w:eastAsia="zh-CN"/>
        </w:rPr>
        <w:t xml:space="preserve"> Ustala się następujące kryteria wymierzania kar:</w:t>
      </w:r>
    </w:p>
    <w:p w:rsidR="00AC2B7E" w:rsidRPr="00AC2B7E" w:rsidRDefault="00AC2B7E" w:rsidP="001547C8">
      <w:pPr>
        <w:widowControl w:val="0"/>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 xml:space="preserve">1) wychowawca oddziału może udzielić uczniowi upomnienia </w:t>
      </w:r>
      <w:r w:rsidRPr="00AC2B7E">
        <w:rPr>
          <w:rFonts w:ascii="Times New Roman" w:eastAsia="Times New Roman" w:hAnsi="Times New Roman" w:cs="Times New Roman"/>
          <w:color w:val="000000"/>
          <w:spacing w:val="-2"/>
          <w:sz w:val="24"/>
          <w:szCs w:val="24"/>
          <w:lang w:eastAsia="pl-PL"/>
        </w:rPr>
        <w:t xml:space="preserve">w szczególności </w:t>
      </w:r>
      <w:r w:rsidRPr="00AC2B7E">
        <w:rPr>
          <w:rFonts w:ascii="Times New Roman" w:eastAsia="Calibri" w:hAnsi="Times New Roman" w:cs="Times New Roman"/>
          <w:sz w:val="24"/>
          <w:szCs w:val="24"/>
        </w:rPr>
        <w:t>za:</w:t>
      </w:r>
    </w:p>
    <w:p w:rsidR="00AC2B7E" w:rsidRPr="00AC2B7E" w:rsidRDefault="00AC2B7E" w:rsidP="001547C8">
      <w:pPr>
        <w:widowControl w:val="0"/>
        <w:tabs>
          <w:tab w:val="left" w:pos="1276"/>
        </w:tabs>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a) złe wywiązywanie się z obowiązków dyżurnego klasowego;</w:t>
      </w:r>
    </w:p>
    <w:p w:rsidR="00AC2B7E" w:rsidRPr="00AC2B7E" w:rsidRDefault="00AC2B7E" w:rsidP="001547C8">
      <w:pPr>
        <w:widowControl w:val="0"/>
        <w:tabs>
          <w:tab w:val="left" w:pos="1276"/>
        </w:tabs>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b) drobne uchybienia natury porządkowej itp. brak stroju sportowego, przyborów itp.;</w:t>
      </w:r>
    </w:p>
    <w:p w:rsidR="00AC2B7E" w:rsidRPr="00AC2B7E" w:rsidRDefault="00AC2B7E" w:rsidP="001547C8">
      <w:pPr>
        <w:widowControl w:val="0"/>
        <w:tabs>
          <w:tab w:val="left" w:pos="1276"/>
        </w:tabs>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c) częste spóźnianie się na zajęcia lekcyjne;</w:t>
      </w:r>
    </w:p>
    <w:p w:rsidR="00AC2B7E" w:rsidRPr="00AC2B7E" w:rsidRDefault="00AC2B7E" w:rsidP="001547C8">
      <w:pPr>
        <w:widowControl w:val="0"/>
        <w:tabs>
          <w:tab w:val="left" w:pos="1276"/>
        </w:tabs>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 xml:space="preserve">d) złośliwe uwagi kierowane pod adresem innych uczniów; </w:t>
      </w:r>
    </w:p>
    <w:p w:rsidR="00AC2B7E" w:rsidRPr="00AC2B7E" w:rsidRDefault="00AC2B7E" w:rsidP="001547C8">
      <w:pPr>
        <w:widowControl w:val="0"/>
        <w:tabs>
          <w:tab w:val="left" w:pos="1276"/>
        </w:tabs>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e) przerzucanie winy na innych;</w:t>
      </w:r>
    </w:p>
    <w:p w:rsidR="00AC2B7E" w:rsidRPr="00AC2B7E" w:rsidRDefault="00AC2B7E" w:rsidP="001547C8">
      <w:pPr>
        <w:widowControl w:val="0"/>
        <w:tabs>
          <w:tab w:val="left" w:pos="1276"/>
        </w:tabs>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f) samowolne opuszczanie lekcji;</w:t>
      </w:r>
    </w:p>
    <w:p w:rsidR="00AC2B7E" w:rsidRPr="00AC2B7E" w:rsidRDefault="00AC2B7E" w:rsidP="001547C8">
      <w:pPr>
        <w:widowControl w:val="0"/>
        <w:tabs>
          <w:tab w:val="left" w:pos="1276"/>
        </w:tabs>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g) utrudnianie prowadzenia zajęć lekcyjnych i pozalekcyjnych;</w:t>
      </w:r>
    </w:p>
    <w:p w:rsidR="00AC2B7E" w:rsidRPr="00AC2B7E" w:rsidRDefault="00AC2B7E" w:rsidP="001547C8">
      <w:pPr>
        <w:widowControl w:val="0"/>
        <w:shd w:val="clear" w:color="auto" w:fill="FFFFFF"/>
        <w:tabs>
          <w:tab w:val="left" w:pos="-12748"/>
        </w:tabs>
        <w:overflowPunct w:val="0"/>
        <w:autoSpaceDE w:val="0"/>
        <w:autoSpaceDN w:val="0"/>
        <w:spacing w:after="0" w:line="276" w:lineRule="auto"/>
        <w:jc w:val="both"/>
        <w:rPr>
          <w:rFonts w:ascii="Times New Roman" w:eastAsia="Times New Roman" w:hAnsi="Times New Roman" w:cs="Times New Roman"/>
          <w:color w:val="000000"/>
          <w:spacing w:val="-2"/>
          <w:sz w:val="24"/>
          <w:szCs w:val="24"/>
          <w:lang w:eastAsia="pl-PL"/>
        </w:rPr>
      </w:pPr>
      <w:r w:rsidRPr="00AC2B7E">
        <w:rPr>
          <w:rFonts w:ascii="Times New Roman" w:eastAsia="Times New Roman" w:hAnsi="Times New Roman" w:cs="Times New Roman"/>
          <w:color w:val="000000"/>
          <w:spacing w:val="-2"/>
          <w:sz w:val="24"/>
          <w:szCs w:val="24"/>
          <w:lang w:eastAsia="pl-PL"/>
        </w:rPr>
        <w:t>2) wychowawca może ukarać ucznia naganą w szczególności za:</w:t>
      </w:r>
    </w:p>
    <w:p w:rsidR="00AC2B7E" w:rsidRPr="00AC2B7E" w:rsidRDefault="00AC2B7E" w:rsidP="001547C8">
      <w:pPr>
        <w:widowControl w:val="0"/>
        <w:tabs>
          <w:tab w:val="left" w:pos="1418"/>
        </w:tabs>
        <w:overflowPunct w:val="0"/>
        <w:autoSpaceDE w:val="0"/>
        <w:autoSpaceDN w:val="0"/>
        <w:spacing w:after="0" w:line="276" w:lineRule="auto"/>
        <w:jc w:val="both"/>
        <w:rPr>
          <w:rFonts w:ascii="Times New Roman" w:eastAsia="Times New Roman" w:hAnsi="Times New Roman" w:cs="Times New Roman"/>
          <w:color w:val="000000"/>
          <w:spacing w:val="-3"/>
          <w:sz w:val="24"/>
          <w:szCs w:val="24"/>
          <w:lang w:eastAsia="ar-SA"/>
        </w:rPr>
      </w:pPr>
      <w:r w:rsidRPr="00AC2B7E">
        <w:rPr>
          <w:rFonts w:ascii="Times New Roman" w:eastAsia="Times New Roman" w:hAnsi="Times New Roman" w:cs="Times New Roman"/>
          <w:color w:val="000000"/>
          <w:spacing w:val="-3"/>
          <w:sz w:val="24"/>
          <w:szCs w:val="24"/>
          <w:lang w:eastAsia="ar-SA"/>
        </w:rPr>
        <w:t>a) samowolne opuszczenie zajęć bez usprawiedliwienia;</w:t>
      </w:r>
    </w:p>
    <w:p w:rsidR="00AC2B7E" w:rsidRPr="00AC2B7E" w:rsidRDefault="00AC2B7E" w:rsidP="001547C8">
      <w:pPr>
        <w:widowControl w:val="0"/>
        <w:tabs>
          <w:tab w:val="left" w:pos="1418"/>
        </w:tabs>
        <w:overflowPunct w:val="0"/>
        <w:autoSpaceDE w:val="0"/>
        <w:autoSpaceDN w:val="0"/>
        <w:spacing w:after="0" w:line="276" w:lineRule="auto"/>
        <w:jc w:val="both"/>
        <w:rPr>
          <w:rFonts w:ascii="Times New Roman" w:eastAsia="Times New Roman" w:hAnsi="Times New Roman" w:cs="Times New Roman"/>
          <w:color w:val="000000"/>
          <w:spacing w:val="-3"/>
          <w:sz w:val="24"/>
          <w:szCs w:val="24"/>
          <w:lang w:eastAsia="ar-SA"/>
        </w:rPr>
      </w:pPr>
      <w:r w:rsidRPr="00AC2B7E">
        <w:rPr>
          <w:rFonts w:ascii="Times New Roman" w:eastAsia="Times New Roman" w:hAnsi="Times New Roman" w:cs="Times New Roman"/>
          <w:color w:val="000000"/>
          <w:spacing w:val="-3"/>
          <w:sz w:val="24"/>
          <w:szCs w:val="24"/>
          <w:lang w:eastAsia="ar-SA"/>
        </w:rPr>
        <w:t>b) powtarzające się zachowania, za które ucznia uprzednio upominano;</w:t>
      </w:r>
    </w:p>
    <w:p w:rsidR="00AC2B7E" w:rsidRPr="00AC2B7E" w:rsidRDefault="00AC2B7E" w:rsidP="001547C8">
      <w:pPr>
        <w:widowControl w:val="0"/>
        <w:tabs>
          <w:tab w:val="left" w:pos="1418"/>
        </w:tabs>
        <w:overflowPunct w:val="0"/>
        <w:autoSpaceDE w:val="0"/>
        <w:autoSpaceDN w:val="0"/>
        <w:spacing w:after="0" w:line="276" w:lineRule="auto"/>
        <w:jc w:val="both"/>
        <w:rPr>
          <w:rFonts w:ascii="Times New Roman" w:eastAsia="Times New Roman" w:hAnsi="Times New Roman" w:cs="Times New Roman"/>
          <w:color w:val="000000"/>
          <w:spacing w:val="-3"/>
          <w:sz w:val="24"/>
          <w:szCs w:val="24"/>
          <w:lang w:eastAsia="ar-SA"/>
        </w:rPr>
      </w:pPr>
      <w:r w:rsidRPr="00AC2B7E">
        <w:rPr>
          <w:rFonts w:ascii="Times New Roman" w:eastAsia="Times New Roman" w:hAnsi="Times New Roman" w:cs="Times New Roman"/>
          <w:color w:val="000000"/>
          <w:spacing w:val="-3"/>
          <w:sz w:val="24"/>
          <w:szCs w:val="24"/>
          <w:lang w:eastAsia="ar-SA"/>
        </w:rPr>
        <w:t>c) wulgarne zachowanie się wobec nauczycieli, pracowników szkoły lub innych uczniów;</w:t>
      </w:r>
    </w:p>
    <w:p w:rsidR="00AC2B7E" w:rsidRPr="00AC2B7E" w:rsidRDefault="00AC2B7E" w:rsidP="001547C8">
      <w:pPr>
        <w:widowControl w:val="0"/>
        <w:tabs>
          <w:tab w:val="left" w:pos="1418"/>
        </w:tabs>
        <w:overflowPunct w:val="0"/>
        <w:autoSpaceDE w:val="0"/>
        <w:autoSpaceDN w:val="0"/>
        <w:spacing w:after="0" w:line="276" w:lineRule="auto"/>
        <w:jc w:val="both"/>
        <w:rPr>
          <w:rFonts w:ascii="Times New Roman" w:eastAsia="Times New Roman" w:hAnsi="Times New Roman" w:cs="Times New Roman"/>
          <w:color w:val="000000"/>
          <w:spacing w:val="-3"/>
          <w:sz w:val="24"/>
          <w:szCs w:val="24"/>
          <w:lang w:eastAsia="ar-SA"/>
        </w:rPr>
      </w:pPr>
      <w:r w:rsidRPr="00AC2B7E">
        <w:rPr>
          <w:rFonts w:ascii="Times New Roman" w:eastAsia="Times New Roman" w:hAnsi="Times New Roman" w:cs="Times New Roman"/>
          <w:color w:val="000000"/>
          <w:spacing w:val="-3"/>
          <w:sz w:val="24"/>
          <w:szCs w:val="24"/>
          <w:lang w:eastAsia="ar-SA"/>
        </w:rPr>
        <w:t>d) aroganckie zachowanie się wobec innych osób;</w:t>
      </w:r>
    </w:p>
    <w:p w:rsidR="00AC2B7E" w:rsidRPr="00AC2B7E" w:rsidRDefault="00AC2B7E" w:rsidP="001547C8">
      <w:pPr>
        <w:widowControl w:val="0"/>
        <w:tabs>
          <w:tab w:val="left" w:pos="1418"/>
        </w:tabs>
        <w:overflowPunct w:val="0"/>
        <w:autoSpaceDE w:val="0"/>
        <w:autoSpaceDN w:val="0"/>
        <w:spacing w:after="0" w:line="276" w:lineRule="auto"/>
        <w:jc w:val="both"/>
        <w:rPr>
          <w:rFonts w:ascii="Times New Roman" w:eastAsia="Times New Roman" w:hAnsi="Times New Roman" w:cs="Times New Roman"/>
          <w:color w:val="000000"/>
          <w:spacing w:val="-3"/>
          <w:sz w:val="24"/>
          <w:szCs w:val="24"/>
          <w:lang w:eastAsia="ar-SA"/>
        </w:rPr>
      </w:pPr>
      <w:r w:rsidRPr="00AC2B7E">
        <w:rPr>
          <w:rFonts w:ascii="Times New Roman" w:eastAsia="Times New Roman" w:hAnsi="Times New Roman" w:cs="Times New Roman"/>
          <w:color w:val="000000"/>
          <w:spacing w:val="-3"/>
          <w:sz w:val="24"/>
          <w:szCs w:val="24"/>
          <w:lang w:eastAsia="ar-SA"/>
        </w:rPr>
        <w:t>e) złe wywiązywanie się z obowiązków dyżurnego;</w:t>
      </w:r>
    </w:p>
    <w:p w:rsidR="00AC2B7E" w:rsidRPr="00AC2B7E" w:rsidRDefault="00AC2B7E" w:rsidP="001547C8">
      <w:pPr>
        <w:widowControl w:val="0"/>
        <w:tabs>
          <w:tab w:val="left" w:pos="1418"/>
        </w:tabs>
        <w:overflowPunct w:val="0"/>
        <w:autoSpaceDE w:val="0"/>
        <w:autoSpaceDN w:val="0"/>
        <w:spacing w:after="0" w:line="276" w:lineRule="auto"/>
        <w:jc w:val="both"/>
        <w:rPr>
          <w:rFonts w:ascii="Times New Roman" w:eastAsia="Times New Roman" w:hAnsi="Times New Roman" w:cs="Times New Roman"/>
          <w:color w:val="000000"/>
          <w:spacing w:val="-3"/>
          <w:sz w:val="24"/>
          <w:szCs w:val="24"/>
          <w:lang w:eastAsia="ar-SA"/>
        </w:rPr>
      </w:pPr>
      <w:r w:rsidRPr="00AC2B7E">
        <w:rPr>
          <w:rFonts w:ascii="Times New Roman" w:eastAsia="Times New Roman" w:hAnsi="Times New Roman" w:cs="Times New Roman"/>
          <w:color w:val="000000"/>
          <w:spacing w:val="-3"/>
          <w:sz w:val="24"/>
          <w:szCs w:val="24"/>
          <w:lang w:eastAsia="ar-SA"/>
        </w:rPr>
        <w:t>f) opuszczanie terenu szkoły w czasie przerw i obowiązkowych zajęć;</w:t>
      </w:r>
    </w:p>
    <w:p w:rsidR="00AC2B7E" w:rsidRPr="00AC2B7E" w:rsidRDefault="00AC2B7E" w:rsidP="001547C8">
      <w:pPr>
        <w:widowControl w:val="0"/>
        <w:tabs>
          <w:tab w:val="left" w:pos="1418"/>
        </w:tabs>
        <w:overflowPunct w:val="0"/>
        <w:autoSpaceDE w:val="0"/>
        <w:autoSpaceDN w:val="0"/>
        <w:spacing w:after="0" w:line="276" w:lineRule="auto"/>
        <w:jc w:val="both"/>
        <w:rPr>
          <w:rFonts w:ascii="Times New Roman" w:eastAsia="Times New Roman" w:hAnsi="Times New Roman" w:cs="Times New Roman"/>
          <w:color w:val="000000"/>
          <w:spacing w:val="-3"/>
          <w:sz w:val="24"/>
          <w:szCs w:val="24"/>
          <w:lang w:eastAsia="ar-SA"/>
        </w:rPr>
      </w:pPr>
      <w:r w:rsidRPr="00AC2B7E">
        <w:rPr>
          <w:rFonts w:ascii="Times New Roman" w:eastAsia="Times New Roman" w:hAnsi="Times New Roman" w:cs="Times New Roman"/>
          <w:color w:val="000000"/>
          <w:spacing w:val="-3"/>
          <w:sz w:val="24"/>
          <w:szCs w:val="24"/>
          <w:lang w:eastAsia="ar-SA"/>
        </w:rPr>
        <w:t>g) odmowę wykonania polecenia wydanego przez nauczyciela;</w:t>
      </w:r>
    </w:p>
    <w:p w:rsidR="00AC2B7E" w:rsidRPr="00AC2B7E" w:rsidRDefault="00AC2B7E" w:rsidP="001547C8">
      <w:pPr>
        <w:widowControl w:val="0"/>
        <w:shd w:val="clear" w:color="auto" w:fill="FFFFFF"/>
        <w:tabs>
          <w:tab w:val="left" w:pos="-12748"/>
        </w:tabs>
        <w:overflowPunct w:val="0"/>
        <w:autoSpaceDE w:val="0"/>
        <w:autoSpaceDN w:val="0"/>
        <w:spacing w:after="0" w:line="276" w:lineRule="auto"/>
        <w:jc w:val="both"/>
        <w:rPr>
          <w:rFonts w:ascii="Times New Roman" w:eastAsia="Times New Roman" w:hAnsi="Times New Roman" w:cs="Times New Roman"/>
          <w:color w:val="000000"/>
          <w:spacing w:val="-2"/>
          <w:sz w:val="24"/>
          <w:szCs w:val="24"/>
          <w:lang w:eastAsia="ar-SA"/>
        </w:rPr>
      </w:pPr>
      <w:r w:rsidRPr="00AC2B7E">
        <w:rPr>
          <w:rFonts w:ascii="Times New Roman" w:eastAsia="Times New Roman" w:hAnsi="Times New Roman" w:cs="Times New Roman"/>
          <w:color w:val="000000"/>
          <w:spacing w:val="-2"/>
          <w:sz w:val="24"/>
          <w:szCs w:val="24"/>
          <w:lang w:eastAsia="ar-SA"/>
        </w:rPr>
        <w:t xml:space="preserve">3) dyrektor może wymierzyć uczniowi karę upomnienia w formie indywidualnej </w:t>
      </w:r>
      <w:r w:rsidRPr="00AC2B7E">
        <w:rPr>
          <w:rFonts w:ascii="Times New Roman" w:eastAsia="Times New Roman" w:hAnsi="Times New Roman" w:cs="Times New Roman"/>
          <w:color w:val="000000"/>
          <w:spacing w:val="-2"/>
          <w:sz w:val="24"/>
          <w:szCs w:val="24"/>
          <w:lang w:eastAsia="ar-SA"/>
        </w:rPr>
        <w:br/>
      </w:r>
      <w:r w:rsidRPr="00AC2B7E">
        <w:rPr>
          <w:rFonts w:ascii="Times New Roman" w:eastAsia="Times New Roman" w:hAnsi="Times New Roman" w:cs="Times New Roman"/>
          <w:color w:val="000000"/>
          <w:spacing w:val="-2"/>
          <w:sz w:val="24"/>
          <w:szCs w:val="24"/>
          <w:lang w:eastAsia="pl-PL"/>
        </w:rPr>
        <w:t xml:space="preserve">w szczególności </w:t>
      </w:r>
      <w:r w:rsidRPr="00AC2B7E">
        <w:rPr>
          <w:rFonts w:ascii="Times New Roman" w:eastAsia="Times New Roman" w:hAnsi="Times New Roman" w:cs="Times New Roman"/>
          <w:color w:val="000000"/>
          <w:spacing w:val="-2"/>
          <w:sz w:val="24"/>
          <w:szCs w:val="24"/>
          <w:lang w:eastAsia="ar-SA"/>
        </w:rPr>
        <w:t>za powtarzające się zachowania skutkujące udzieleniem kar wychowawcy oraz za opuszczenie bez usprawiedliwienia dużej ilości godzin w semestrze;</w:t>
      </w:r>
    </w:p>
    <w:p w:rsidR="00AC2B7E" w:rsidRPr="00AC2B7E" w:rsidRDefault="00AC2B7E" w:rsidP="001547C8">
      <w:pPr>
        <w:widowControl w:val="0"/>
        <w:shd w:val="clear" w:color="auto" w:fill="FFFFFF"/>
        <w:tabs>
          <w:tab w:val="left" w:pos="-12748"/>
        </w:tabs>
        <w:overflowPunct w:val="0"/>
        <w:autoSpaceDE w:val="0"/>
        <w:autoSpaceDN w:val="0"/>
        <w:spacing w:after="0" w:line="276" w:lineRule="auto"/>
        <w:jc w:val="both"/>
        <w:rPr>
          <w:rFonts w:ascii="Times New Roman" w:eastAsia="Times New Roman" w:hAnsi="Times New Roman" w:cs="Times New Roman"/>
          <w:color w:val="000000"/>
          <w:spacing w:val="-2"/>
          <w:sz w:val="24"/>
          <w:szCs w:val="24"/>
          <w:lang w:eastAsia="ar-SA"/>
        </w:rPr>
      </w:pPr>
      <w:r w:rsidRPr="00AC2B7E">
        <w:rPr>
          <w:rFonts w:ascii="Times New Roman" w:eastAsia="Times New Roman" w:hAnsi="Times New Roman" w:cs="Times New Roman"/>
          <w:color w:val="000000"/>
          <w:spacing w:val="-2"/>
          <w:sz w:val="24"/>
          <w:szCs w:val="24"/>
          <w:lang w:eastAsia="ar-SA"/>
        </w:rPr>
        <w:t>4) dyrektor może wymierzyć karę nagany w szczególności uczniowi, który:</w:t>
      </w:r>
    </w:p>
    <w:p w:rsidR="00AC2B7E" w:rsidRPr="00AC2B7E" w:rsidRDefault="00AC2B7E" w:rsidP="001547C8">
      <w:pPr>
        <w:widowControl w:val="0"/>
        <w:tabs>
          <w:tab w:val="left" w:pos="1560"/>
        </w:tabs>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Times New Roman" w:hAnsi="Times New Roman" w:cs="Times New Roman"/>
          <w:color w:val="000000"/>
          <w:spacing w:val="-3"/>
          <w:sz w:val="24"/>
          <w:szCs w:val="24"/>
          <w:lang w:eastAsia="ar-SA"/>
        </w:rPr>
        <w:t>a) mimo wcześniejszego ukarania naganami, popełnia ponownie takie same wykroczenia;</w:t>
      </w:r>
    </w:p>
    <w:p w:rsidR="00AC2B7E" w:rsidRPr="00AC2B7E" w:rsidRDefault="00AC2B7E" w:rsidP="001547C8">
      <w:pPr>
        <w:widowControl w:val="0"/>
        <w:tabs>
          <w:tab w:val="left" w:pos="1701"/>
        </w:tabs>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Times New Roman" w:hAnsi="Times New Roman" w:cs="Times New Roman"/>
          <w:sz w:val="24"/>
          <w:szCs w:val="24"/>
          <w:lang w:eastAsia="ar-SA"/>
        </w:rPr>
        <w:t>b)  którego zachowanie wpływa demoralizująco na innych uczniów;</w:t>
      </w:r>
    </w:p>
    <w:p w:rsidR="00AC2B7E" w:rsidRPr="00AC2B7E" w:rsidRDefault="00AC2B7E" w:rsidP="001547C8">
      <w:pPr>
        <w:widowControl w:val="0"/>
        <w:tabs>
          <w:tab w:val="left" w:pos="1701"/>
        </w:tabs>
        <w:overflowPunct w:val="0"/>
        <w:autoSpaceDE w:val="0"/>
        <w:autoSpaceDN w:val="0"/>
        <w:spacing w:after="0" w:line="276" w:lineRule="auto"/>
        <w:jc w:val="both"/>
        <w:rPr>
          <w:rFonts w:ascii="Times New Roman" w:eastAsia="Times New Roman" w:hAnsi="Times New Roman" w:cs="Times New Roman"/>
          <w:color w:val="000000"/>
          <w:spacing w:val="-3"/>
          <w:sz w:val="24"/>
          <w:szCs w:val="24"/>
          <w:lang w:eastAsia="ar-SA"/>
        </w:rPr>
      </w:pPr>
      <w:r w:rsidRPr="00AC2B7E">
        <w:rPr>
          <w:rFonts w:ascii="Times New Roman" w:eastAsia="Times New Roman" w:hAnsi="Times New Roman" w:cs="Times New Roman"/>
          <w:color w:val="000000"/>
          <w:spacing w:val="-3"/>
          <w:sz w:val="24"/>
          <w:szCs w:val="24"/>
          <w:lang w:eastAsia="ar-SA"/>
        </w:rPr>
        <w:t>c) dopuszcza się kradzieży;</w:t>
      </w:r>
    </w:p>
    <w:p w:rsidR="00AC2B7E" w:rsidRPr="00AC2B7E" w:rsidRDefault="00AC2B7E" w:rsidP="001547C8">
      <w:pPr>
        <w:widowControl w:val="0"/>
        <w:tabs>
          <w:tab w:val="left" w:pos="1701"/>
        </w:tabs>
        <w:overflowPunct w:val="0"/>
        <w:autoSpaceDE w:val="0"/>
        <w:autoSpaceDN w:val="0"/>
        <w:spacing w:after="0" w:line="276" w:lineRule="auto"/>
        <w:jc w:val="both"/>
        <w:rPr>
          <w:rFonts w:ascii="Times New Roman" w:eastAsia="Times New Roman" w:hAnsi="Times New Roman" w:cs="Times New Roman"/>
          <w:color w:val="000000"/>
          <w:spacing w:val="-3"/>
          <w:sz w:val="24"/>
          <w:szCs w:val="24"/>
          <w:lang w:eastAsia="ar-SA"/>
        </w:rPr>
      </w:pPr>
      <w:r w:rsidRPr="00AC2B7E">
        <w:rPr>
          <w:rFonts w:ascii="Times New Roman" w:eastAsia="Times New Roman" w:hAnsi="Times New Roman" w:cs="Times New Roman"/>
          <w:color w:val="000000"/>
          <w:spacing w:val="-3"/>
          <w:sz w:val="24"/>
          <w:szCs w:val="24"/>
          <w:lang w:eastAsia="ar-SA"/>
        </w:rPr>
        <w:t>d) opuszcza bez usprawiedliwienia godziny lekcyjne;</w:t>
      </w:r>
    </w:p>
    <w:p w:rsidR="00AC2B7E" w:rsidRPr="00AC2B7E" w:rsidRDefault="00AC2B7E" w:rsidP="001547C8">
      <w:pPr>
        <w:widowControl w:val="0"/>
        <w:tabs>
          <w:tab w:val="left" w:pos="1701"/>
        </w:tabs>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Times New Roman" w:hAnsi="Times New Roman" w:cs="Times New Roman"/>
          <w:color w:val="000000"/>
          <w:spacing w:val="-3"/>
          <w:sz w:val="24"/>
          <w:szCs w:val="24"/>
          <w:lang w:eastAsia="ar-SA"/>
        </w:rPr>
        <w:t>e) narusza normy współżycia społecznego, stosuje zastraszanie, nękanie oraz łamie inne zasady obowiązujące w szkole;</w:t>
      </w:r>
    </w:p>
    <w:p w:rsidR="00AC2B7E" w:rsidRPr="00AC2B7E" w:rsidRDefault="00AC2B7E" w:rsidP="001547C8">
      <w:pPr>
        <w:tabs>
          <w:tab w:val="left" w:pos="567"/>
          <w:tab w:val="left" w:pos="1560"/>
        </w:tabs>
        <w:suppressAutoHyphens/>
        <w:autoSpaceDE w:val="0"/>
        <w:autoSpaceDN w:val="0"/>
        <w:spacing w:after="0" w:line="276" w:lineRule="auto"/>
        <w:jc w:val="both"/>
        <w:textAlignment w:val="baseline"/>
        <w:rPr>
          <w:rFonts w:ascii="Times New Roman" w:eastAsia="Calibri" w:hAnsi="Times New Roman" w:cs="Times New Roman"/>
          <w:color w:val="000000"/>
          <w:sz w:val="24"/>
          <w:szCs w:val="24"/>
          <w:lang w:eastAsia="zh-CN"/>
        </w:rPr>
      </w:pPr>
      <w:r w:rsidRPr="00AC2B7E">
        <w:rPr>
          <w:rFonts w:ascii="Times New Roman" w:eastAsia="Calibri" w:hAnsi="Times New Roman" w:cs="Times New Roman"/>
          <w:color w:val="000000"/>
          <w:sz w:val="24"/>
          <w:szCs w:val="24"/>
          <w:lang w:eastAsia="zh-CN"/>
        </w:rPr>
        <w:lastRenderedPageBreak/>
        <w:t xml:space="preserve">2. Przeniesienie ucznia do innej szkoły może mieć miejsce </w:t>
      </w:r>
      <w:r w:rsidRPr="00AC2B7E">
        <w:rPr>
          <w:rFonts w:ascii="Times New Roman" w:eastAsia="Times New Roman" w:hAnsi="Times New Roman" w:cs="Times New Roman"/>
          <w:color w:val="000000"/>
          <w:spacing w:val="-2"/>
          <w:sz w:val="24"/>
          <w:szCs w:val="24"/>
          <w:lang w:eastAsia="pl-PL"/>
        </w:rPr>
        <w:t>w szczególności</w:t>
      </w:r>
      <w:r w:rsidRPr="00AC2B7E">
        <w:rPr>
          <w:rFonts w:ascii="Times New Roman" w:eastAsia="Times New Roman" w:hAnsi="Times New Roman" w:cs="Times New Roman"/>
          <w:color w:val="000000"/>
          <w:spacing w:val="-2"/>
          <w:sz w:val="24"/>
          <w:szCs w:val="24"/>
          <w:lang w:eastAsia="pl-PL"/>
        </w:rPr>
        <w:br/>
      </w:r>
      <w:r w:rsidRPr="00AC2B7E">
        <w:rPr>
          <w:rFonts w:ascii="Times New Roman" w:eastAsia="Calibri" w:hAnsi="Times New Roman" w:cs="Times New Roman"/>
          <w:color w:val="000000"/>
          <w:sz w:val="24"/>
          <w:szCs w:val="24"/>
          <w:lang w:eastAsia="zh-CN"/>
        </w:rPr>
        <w:t>w przypadku:</w:t>
      </w:r>
    </w:p>
    <w:p w:rsidR="00AC2B7E" w:rsidRPr="00AC2B7E" w:rsidRDefault="00AC2B7E" w:rsidP="001547C8">
      <w:pPr>
        <w:widowControl w:val="0"/>
        <w:shd w:val="clear" w:color="auto" w:fill="FFFFFF"/>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Times New Roman" w:hAnsi="Times New Roman" w:cs="Times New Roman"/>
          <w:color w:val="000000"/>
          <w:spacing w:val="-2"/>
          <w:sz w:val="24"/>
          <w:szCs w:val="24"/>
          <w:lang w:eastAsia="pl-PL"/>
        </w:rPr>
        <w:t>1) gdy wyczerpano katalog możliwości oddziaływań wychowawczych tj.: upomnienie wychowawcy/dyrektora, nagana wychowawcy/dyrektora, a nie ma możliwości przeniesienia</w:t>
      </w:r>
      <w:r w:rsidRPr="00AC2B7E">
        <w:rPr>
          <w:rFonts w:ascii="Times New Roman" w:eastAsia="Times New Roman" w:hAnsi="Times New Roman" w:cs="Times New Roman"/>
          <w:color w:val="000000"/>
          <w:spacing w:val="-3"/>
          <w:sz w:val="24"/>
          <w:szCs w:val="24"/>
          <w:lang w:eastAsia="pl-PL"/>
        </w:rPr>
        <w:t xml:space="preserve"> ucznia do klasy </w:t>
      </w:r>
      <w:r w:rsidRPr="00AC2B7E">
        <w:rPr>
          <w:rFonts w:ascii="Times New Roman" w:eastAsia="Times New Roman" w:hAnsi="Times New Roman" w:cs="Times New Roman"/>
          <w:color w:val="000000"/>
          <w:spacing w:val="-1"/>
          <w:sz w:val="24"/>
          <w:szCs w:val="24"/>
          <w:lang w:eastAsia="pl-PL"/>
        </w:rPr>
        <w:t>równoległej;</w:t>
      </w:r>
    </w:p>
    <w:p w:rsidR="00AC2B7E" w:rsidRPr="00AC2B7E" w:rsidRDefault="00AC2B7E" w:rsidP="001547C8">
      <w:pPr>
        <w:widowControl w:val="0"/>
        <w:shd w:val="clear" w:color="auto" w:fill="FFFFFF"/>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Times New Roman" w:hAnsi="Times New Roman" w:cs="Times New Roman"/>
          <w:sz w:val="24"/>
          <w:szCs w:val="24"/>
          <w:lang w:eastAsia="pl-PL"/>
        </w:rPr>
        <w:t>2) u</w:t>
      </w:r>
      <w:r w:rsidRPr="00AC2B7E">
        <w:rPr>
          <w:rFonts w:ascii="Times New Roman" w:eastAsia="TimesNewRoman" w:hAnsi="Times New Roman" w:cs="Times New Roman"/>
          <w:sz w:val="24"/>
          <w:szCs w:val="24"/>
          <w:lang w:eastAsia="pl-PL"/>
        </w:rPr>
        <w:t>ż</w:t>
      </w:r>
      <w:r w:rsidRPr="00AC2B7E">
        <w:rPr>
          <w:rFonts w:ascii="Times New Roman" w:eastAsia="Times New Roman" w:hAnsi="Times New Roman" w:cs="Times New Roman"/>
          <w:sz w:val="24"/>
          <w:szCs w:val="24"/>
          <w:lang w:eastAsia="pl-PL"/>
        </w:rPr>
        <w:t xml:space="preserve">ywania lub posiadania narkotyków i innych </w:t>
      </w:r>
      <w:r w:rsidRPr="00AC2B7E">
        <w:rPr>
          <w:rFonts w:ascii="Times New Roman" w:eastAsia="TimesNewRoman" w:hAnsi="Times New Roman" w:cs="Times New Roman"/>
          <w:sz w:val="24"/>
          <w:szCs w:val="24"/>
          <w:lang w:eastAsia="pl-PL"/>
        </w:rPr>
        <w:t>ś</w:t>
      </w:r>
      <w:r w:rsidRPr="00AC2B7E">
        <w:rPr>
          <w:rFonts w:ascii="Times New Roman" w:eastAsia="Times New Roman" w:hAnsi="Times New Roman" w:cs="Times New Roman"/>
          <w:sz w:val="24"/>
          <w:szCs w:val="24"/>
          <w:lang w:eastAsia="pl-PL"/>
        </w:rPr>
        <w:t>rodków odurzaj</w:t>
      </w:r>
      <w:r w:rsidRPr="00AC2B7E">
        <w:rPr>
          <w:rFonts w:ascii="Times New Roman" w:eastAsia="TimesNewRoman" w:hAnsi="Times New Roman" w:cs="Times New Roman"/>
          <w:sz w:val="24"/>
          <w:szCs w:val="24"/>
          <w:lang w:eastAsia="pl-PL"/>
        </w:rPr>
        <w:t>ą</w:t>
      </w:r>
      <w:r w:rsidRPr="00AC2B7E">
        <w:rPr>
          <w:rFonts w:ascii="Times New Roman" w:eastAsia="Times New Roman" w:hAnsi="Times New Roman" w:cs="Times New Roman"/>
          <w:sz w:val="24"/>
          <w:szCs w:val="24"/>
          <w:lang w:eastAsia="pl-PL"/>
        </w:rPr>
        <w:t>cych na terenie szkoły i w czasie zajęć pozaszkolnych organizowanych przez szkoł</w:t>
      </w:r>
      <w:r w:rsidRPr="00AC2B7E">
        <w:rPr>
          <w:rFonts w:ascii="Times New Roman" w:eastAsia="TimesNewRoman" w:hAnsi="Times New Roman" w:cs="Times New Roman"/>
          <w:sz w:val="24"/>
          <w:szCs w:val="24"/>
          <w:lang w:eastAsia="pl-PL"/>
        </w:rPr>
        <w:t>ę;</w:t>
      </w:r>
    </w:p>
    <w:p w:rsidR="00AC2B7E" w:rsidRPr="00AC2B7E" w:rsidRDefault="00AC2B7E" w:rsidP="001547C8">
      <w:pPr>
        <w:widowControl w:val="0"/>
        <w:shd w:val="clear" w:color="auto" w:fill="FFFFFF"/>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3) agresywnego zachowania wobec uczniów, nauczycieli lub innych pracowników szkoły;</w:t>
      </w:r>
    </w:p>
    <w:p w:rsidR="00AC2B7E" w:rsidRPr="00AC2B7E" w:rsidRDefault="00AC2B7E" w:rsidP="001547C8">
      <w:pPr>
        <w:widowControl w:val="0"/>
        <w:shd w:val="clear" w:color="auto" w:fill="FFFFFF"/>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4) umyślnego spowodowania uszkodzenia ciała uczniów, nauczycieli i innych pracowników szkoły;</w:t>
      </w:r>
    </w:p>
    <w:p w:rsidR="00AC2B7E" w:rsidRPr="00AC2B7E" w:rsidRDefault="00AC2B7E" w:rsidP="001547C8">
      <w:pPr>
        <w:widowControl w:val="0"/>
        <w:shd w:val="clear" w:color="auto" w:fill="FFFFFF"/>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5) spowodowania zagrożenia zdrowia, życia i bezpieczeństwa swojego i innych;</w:t>
      </w:r>
    </w:p>
    <w:p w:rsidR="00AC2B7E" w:rsidRPr="00AC2B7E" w:rsidRDefault="00AC2B7E" w:rsidP="001547C8">
      <w:pPr>
        <w:widowControl w:val="0"/>
        <w:shd w:val="clear" w:color="auto" w:fill="FFFFFF"/>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 xml:space="preserve">6) kradzieży, wymuszenia, przestępstw komputerowych, rozprowadzania narkotyków </w:t>
      </w:r>
      <w:r w:rsidRPr="00AC2B7E">
        <w:rPr>
          <w:rFonts w:ascii="Times New Roman" w:eastAsia="Calibri" w:hAnsi="Times New Roman" w:cs="Times New Roman"/>
          <w:sz w:val="24"/>
          <w:szCs w:val="24"/>
        </w:rPr>
        <w:br/>
        <w:t>i innych środków odurzających oraz innych przestępstw ściganych z urzędu;</w:t>
      </w:r>
    </w:p>
    <w:p w:rsidR="00AC2B7E" w:rsidRPr="00AC2B7E" w:rsidRDefault="00AC2B7E" w:rsidP="001547C8">
      <w:pPr>
        <w:widowControl w:val="0"/>
        <w:shd w:val="clear" w:color="auto" w:fill="FFFFFF"/>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7) fałszowania dokumentacji szkolnej lub jakiejkolwiek ingerencji w stan dokumentacji szkolnej, dokonywania przez ucznia wpisów, poprawek, zmian ocen;</w:t>
      </w:r>
    </w:p>
    <w:p w:rsidR="00AC2B7E" w:rsidRPr="00AC2B7E" w:rsidRDefault="00AC2B7E" w:rsidP="001547C8">
      <w:pPr>
        <w:widowControl w:val="0"/>
        <w:shd w:val="clear" w:color="auto" w:fill="FFFFFF"/>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 xml:space="preserve">8) zachowania niezgodnego z ogólnie przyjętymi zasadami moralnymi i etycznymi, </w:t>
      </w:r>
      <w:r w:rsidRPr="00AC2B7E">
        <w:rPr>
          <w:rFonts w:ascii="Times New Roman" w:eastAsia="Calibri" w:hAnsi="Times New Roman" w:cs="Times New Roman"/>
          <w:sz w:val="24"/>
          <w:szCs w:val="24"/>
        </w:rPr>
        <w:br/>
        <w:t>w szczególności stosowanie wobec uczniów i nauczycieli zastraszania, nękania lub innych podobnych zachowań;</w:t>
      </w:r>
    </w:p>
    <w:p w:rsidR="00AC2B7E" w:rsidRPr="00AC2B7E" w:rsidRDefault="00AC2B7E" w:rsidP="001547C8">
      <w:pPr>
        <w:widowControl w:val="0"/>
        <w:shd w:val="clear" w:color="auto" w:fill="FFFFFF"/>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9) innych drastycznych naruszeń postanowień statutu.</w:t>
      </w:r>
    </w:p>
    <w:p w:rsidR="00AC2B7E" w:rsidRPr="00AC2B7E" w:rsidRDefault="00AC2B7E" w:rsidP="001547C8">
      <w:pPr>
        <w:widowControl w:val="0"/>
        <w:shd w:val="clear" w:color="auto" w:fill="FFFFFF"/>
        <w:overflowPunct w:val="0"/>
        <w:autoSpaceDE w:val="0"/>
        <w:autoSpaceDN w:val="0"/>
        <w:spacing w:after="0" w:line="276" w:lineRule="auto"/>
        <w:jc w:val="both"/>
        <w:rPr>
          <w:rFonts w:ascii="Times New Roman" w:eastAsia="Calibri" w:hAnsi="Times New Roman" w:cs="Times New Roman"/>
          <w:sz w:val="24"/>
          <w:szCs w:val="24"/>
        </w:rPr>
      </w:pPr>
      <w:r w:rsidRPr="00AC2B7E">
        <w:rPr>
          <w:rFonts w:ascii="Times New Roman" w:eastAsia="Calibri" w:hAnsi="Times New Roman" w:cs="Times New Roman"/>
          <w:sz w:val="24"/>
          <w:szCs w:val="24"/>
        </w:rPr>
        <w:t>3. Tryb przeniesienia ucznia do innej szkoły regulują odrębne przepisy.</w:t>
      </w:r>
    </w:p>
    <w:p w:rsidR="00AC2B7E" w:rsidRPr="00AC2B7E" w:rsidRDefault="004C14EB" w:rsidP="001547C8">
      <w:pPr>
        <w:autoSpaceDE w:val="0"/>
        <w:autoSpaceDN w:val="0"/>
        <w:adjustRightInd w:val="0"/>
        <w:spacing w:after="0" w:line="276" w:lineRule="auto"/>
        <w:ind w:left="567" w:hanging="567"/>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67</w:t>
      </w:r>
    </w:p>
    <w:p w:rsidR="00AC2B7E" w:rsidRPr="00AC2B7E" w:rsidRDefault="00AC2B7E" w:rsidP="001547C8">
      <w:pPr>
        <w:autoSpaceDE w:val="0"/>
        <w:autoSpaceDN w:val="0"/>
        <w:adjustRightInd w:val="0"/>
        <w:spacing w:after="0"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t xml:space="preserve">1.  Od wymierzonej kary uczniowi przysługuje prawo do: </w:t>
      </w:r>
    </w:p>
    <w:p w:rsidR="00AC2B7E" w:rsidRPr="00AC2B7E" w:rsidRDefault="00AC2B7E" w:rsidP="001547C8">
      <w:pPr>
        <w:autoSpaceDE w:val="0"/>
        <w:autoSpaceDN w:val="0"/>
        <w:adjustRightInd w:val="0"/>
        <w:spacing w:after="0"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t xml:space="preserve">1) wystąpienia do dyrektora w ciągu 5 dni od daty powiadomienia go o wymierzonej karze z wnioskiem o jej uzasadnienie; </w:t>
      </w:r>
    </w:p>
    <w:p w:rsidR="00AC2B7E" w:rsidRPr="00AC2B7E" w:rsidRDefault="00AC2B7E" w:rsidP="001547C8">
      <w:pPr>
        <w:autoSpaceDE w:val="0"/>
        <w:autoSpaceDN w:val="0"/>
        <w:adjustRightInd w:val="0"/>
        <w:spacing w:after="46"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t xml:space="preserve">2) wystąpienia pisemnego w ciągu 5 dni od daty powiadomienia go o wymierzonej karze do rady pedagogicznej o ponowne rozpatrzenie jego sprawy; </w:t>
      </w:r>
    </w:p>
    <w:p w:rsidR="00AC2B7E" w:rsidRPr="00AC2B7E" w:rsidRDefault="00AC2B7E" w:rsidP="001547C8">
      <w:pPr>
        <w:autoSpaceDE w:val="0"/>
        <w:autoSpaceDN w:val="0"/>
        <w:adjustRightInd w:val="0"/>
        <w:spacing w:after="0"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t xml:space="preserve">3) odwołania się od decyzji rady pedagogicznej do kuratora oświaty w ciągu 7 dni od daty powiadomienia go o wymierzonej karze. </w:t>
      </w:r>
    </w:p>
    <w:p w:rsidR="00AC2B7E" w:rsidRPr="004C14EB" w:rsidRDefault="00AC2B7E" w:rsidP="001547C8">
      <w:pPr>
        <w:autoSpaceDE w:val="0"/>
        <w:autoSpaceDN w:val="0"/>
        <w:adjustRightInd w:val="0"/>
        <w:spacing w:after="0" w:line="276" w:lineRule="auto"/>
        <w:jc w:val="both"/>
        <w:rPr>
          <w:rFonts w:ascii="Times New Roman" w:eastAsia="Calibri" w:hAnsi="Times New Roman" w:cs="Times New Roman"/>
          <w:color w:val="000000"/>
          <w:sz w:val="24"/>
          <w:szCs w:val="24"/>
          <w:lang w:eastAsia="pl-PL"/>
        </w:rPr>
      </w:pPr>
      <w:r w:rsidRPr="00AC2B7E">
        <w:rPr>
          <w:rFonts w:ascii="Times New Roman" w:eastAsia="Calibri" w:hAnsi="Times New Roman" w:cs="Times New Roman"/>
          <w:color w:val="000000"/>
          <w:sz w:val="24"/>
          <w:szCs w:val="24"/>
          <w:lang w:eastAsia="pl-PL"/>
        </w:rPr>
        <w:t xml:space="preserve">2. </w:t>
      </w:r>
      <w:r w:rsidRPr="00AC2B7E">
        <w:rPr>
          <w:rFonts w:ascii="Times New Roman" w:eastAsia="Calibri" w:hAnsi="Times New Roman" w:cs="Times New Roman"/>
          <w:sz w:val="24"/>
          <w:szCs w:val="24"/>
        </w:rPr>
        <w:t xml:space="preserve"> Dyrektor podejmuje działania </w:t>
      </w:r>
      <w:r w:rsidRPr="00AC2B7E">
        <w:rPr>
          <w:rFonts w:ascii="Times New Roman" w:eastAsia="Calibri" w:hAnsi="Times New Roman" w:cs="Times New Roman"/>
          <w:sz w:val="24"/>
          <w:szCs w:val="24"/>
          <w:lang w:eastAsia="pl-PL"/>
        </w:rPr>
        <w:t>wyjaśniające</w:t>
      </w:r>
      <w:r w:rsidRPr="00AC2B7E">
        <w:rPr>
          <w:rFonts w:ascii="Times New Roman" w:eastAsia="Calibri" w:hAnsi="Times New Roman" w:cs="Times New Roman"/>
          <w:sz w:val="24"/>
          <w:szCs w:val="24"/>
        </w:rPr>
        <w:t xml:space="preserve">, dotyczące warunków zastosowanej kary </w:t>
      </w:r>
      <w:r w:rsidRPr="00AC2B7E">
        <w:rPr>
          <w:rFonts w:ascii="Times New Roman" w:eastAsia="Calibri" w:hAnsi="Times New Roman" w:cs="Times New Roman"/>
          <w:sz w:val="24"/>
          <w:szCs w:val="24"/>
        </w:rPr>
        <w:br/>
        <w:t>i przyczyn jej zastosowania, a o ich wynikach po</w:t>
      </w:r>
      <w:r w:rsidR="00EF19B6">
        <w:rPr>
          <w:rFonts w:ascii="Times New Roman" w:eastAsia="Calibri" w:hAnsi="Times New Roman" w:cs="Times New Roman"/>
          <w:sz w:val="24"/>
          <w:szCs w:val="24"/>
        </w:rPr>
        <w:t>wiadamia ucznia i jego rodziców w czasie 30 dni od złożenia ostatniego odwołania.</w:t>
      </w:r>
    </w:p>
    <w:p w:rsidR="00AC2B7E" w:rsidRPr="00AC2B7E" w:rsidRDefault="00AC2B7E" w:rsidP="001547C8">
      <w:pPr>
        <w:spacing w:after="0" w:line="276" w:lineRule="auto"/>
        <w:jc w:val="center"/>
        <w:rPr>
          <w:rFonts w:ascii="Times New Roman" w:eastAsia="Times New Roman" w:hAnsi="Times New Roman" w:cs="Times New Roman"/>
          <w:b/>
          <w:color w:val="000000"/>
          <w:sz w:val="24"/>
          <w:szCs w:val="24"/>
          <w:lang w:eastAsia="pl-PL"/>
        </w:rPr>
      </w:pPr>
      <w:r w:rsidRPr="00AC2B7E">
        <w:rPr>
          <w:rFonts w:ascii="Times New Roman" w:eastAsia="Times New Roman" w:hAnsi="Times New Roman" w:cs="Times New Roman"/>
          <w:b/>
          <w:color w:val="000000"/>
          <w:sz w:val="24"/>
          <w:szCs w:val="24"/>
          <w:lang w:eastAsia="pl-PL"/>
        </w:rPr>
        <w:t>ROZDZIAŁ X</w:t>
      </w:r>
    </w:p>
    <w:p w:rsidR="00AC2B7E" w:rsidRPr="00AC2B7E" w:rsidRDefault="00AC2B7E" w:rsidP="001547C8">
      <w:pPr>
        <w:spacing w:after="0" w:line="276" w:lineRule="auto"/>
        <w:jc w:val="center"/>
        <w:rPr>
          <w:rFonts w:ascii="Times New Roman" w:eastAsia="Times New Roman" w:hAnsi="Times New Roman" w:cs="Times New Roman"/>
          <w:b/>
          <w:color w:val="000000"/>
          <w:sz w:val="24"/>
          <w:szCs w:val="24"/>
          <w:lang w:eastAsia="pl-PL"/>
        </w:rPr>
      </w:pPr>
      <w:r w:rsidRPr="00AC2B7E">
        <w:rPr>
          <w:rFonts w:ascii="Times New Roman" w:eastAsia="Times New Roman" w:hAnsi="Times New Roman" w:cs="Times New Roman"/>
          <w:b/>
          <w:color w:val="000000"/>
          <w:sz w:val="24"/>
          <w:szCs w:val="24"/>
          <w:lang w:eastAsia="pl-PL"/>
        </w:rPr>
        <w:t>ZASADY ORGANIZOWANIA ODDZIAŁÓW PRZEDSZKOLNYCH</w:t>
      </w:r>
    </w:p>
    <w:p w:rsidR="00AC2B7E" w:rsidRPr="00AC2B7E" w:rsidRDefault="004C14EB" w:rsidP="001547C8">
      <w:pPr>
        <w:spacing w:after="150" w:line="276" w:lineRule="auto"/>
        <w:jc w:val="center"/>
        <w:rPr>
          <w:rFonts w:ascii="Times New Roman" w:eastAsia="Times New Roman" w:hAnsi="Times New Roman" w:cs="Times New Roman"/>
          <w:color w:val="333333"/>
          <w:sz w:val="24"/>
          <w:szCs w:val="24"/>
          <w:lang w:eastAsia="pl-PL"/>
        </w:rPr>
      </w:pPr>
      <w:r>
        <w:rPr>
          <w:rFonts w:ascii="Times New Roman" w:eastAsia="Times New Roman" w:hAnsi="Times New Roman" w:cs="Times New Roman"/>
          <w:b/>
          <w:bCs/>
          <w:color w:val="000000"/>
          <w:sz w:val="24"/>
          <w:szCs w:val="24"/>
          <w:lang w:eastAsia="pl-PL"/>
        </w:rPr>
        <w:t>§ 68</w:t>
      </w:r>
    </w:p>
    <w:p w:rsidR="00AC2B7E" w:rsidRPr="00AC2B7E" w:rsidRDefault="00AC2B7E" w:rsidP="00F44B46">
      <w:pPr>
        <w:spacing w:after="0" w:line="276" w:lineRule="auto"/>
        <w:jc w:val="center"/>
        <w:rPr>
          <w:rFonts w:ascii="Times New Roman" w:eastAsia="Times New Roman" w:hAnsi="Times New Roman" w:cs="Times New Roman"/>
          <w:color w:val="333333"/>
          <w:sz w:val="24"/>
          <w:szCs w:val="24"/>
          <w:lang w:eastAsia="pl-PL"/>
        </w:rPr>
      </w:pPr>
      <w:r w:rsidRPr="00AC2B7E">
        <w:rPr>
          <w:rFonts w:ascii="Times New Roman" w:eastAsia="Times New Roman" w:hAnsi="Times New Roman" w:cs="Times New Roman"/>
          <w:b/>
          <w:bCs/>
          <w:color w:val="000000"/>
          <w:sz w:val="24"/>
          <w:szCs w:val="24"/>
          <w:lang w:eastAsia="pl-PL"/>
        </w:rPr>
        <w:t>Cele i zadania oddziałów przedszkolnych</w:t>
      </w:r>
    </w:p>
    <w:p w:rsidR="00AC2B7E" w:rsidRPr="00AC2B7E" w:rsidRDefault="00AC2B7E" w:rsidP="00F44B46">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Oddział przedszkolny realizuje cele i zadania określone w Ustawie o systemie oświaty, w Ustawie Prawo Oświatowe oraz w przepisach wydawanych na ich podstawie, a w szczególności w podstawie programowej wychowania przedszkolnego.</w:t>
      </w:r>
    </w:p>
    <w:p w:rsidR="00AC2B7E" w:rsidRPr="00AC2B7E" w:rsidRDefault="00AC2B7E" w:rsidP="00F44B46">
      <w:pPr>
        <w:autoSpaceDE w:val="0"/>
        <w:autoSpaceDN w:val="0"/>
        <w:adjustRightInd w:val="0"/>
        <w:spacing w:after="0" w:line="276" w:lineRule="auto"/>
        <w:jc w:val="both"/>
        <w:rPr>
          <w:rFonts w:ascii="Times New Roman" w:hAnsi="Times New Roman" w:cs="Times New Roman"/>
          <w:sz w:val="24"/>
          <w:szCs w:val="24"/>
        </w:rPr>
      </w:pPr>
      <w:r w:rsidRPr="00AC2B7E">
        <w:rPr>
          <w:rFonts w:ascii="Times New Roman" w:eastAsia="Times New Roman" w:hAnsi="Times New Roman" w:cs="Times New Roman"/>
          <w:color w:val="000000"/>
          <w:sz w:val="24"/>
          <w:szCs w:val="24"/>
          <w:lang w:eastAsia="pl-PL"/>
        </w:rPr>
        <w:t xml:space="preserve">2. </w:t>
      </w:r>
      <w:r w:rsidRPr="00AC2B7E">
        <w:rPr>
          <w:rFonts w:ascii="Times New Roman" w:hAnsi="Times New Roman" w:cs="Times New Roman"/>
          <w:bCs/>
          <w:sz w:val="24"/>
          <w:szCs w:val="24"/>
        </w:rPr>
        <w:t>Celem wychowania przedszkolnego</w:t>
      </w:r>
      <w:r w:rsidRPr="00AC2B7E">
        <w:rPr>
          <w:rFonts w:ascii="Times New Roman" w:hAnsi="Times New Roman" w:cs="Times New Roman"/>
          <w:b/>
          <w:bCs/>
          <w:sz w:val="24"/>
          <w:szCs w:val="24"/>
        </w:rPr>
        <w:t xml:space="preserve"> </w:t>
      </w:r>
      <w:r w:rsidRPr="00AC2B7E">
        <w:rPr>
          <w:rFonts w:ascii="Times New Roman" w:hAnsi="Times New Roman" w:cs="Times New Roman"/>
          <w:sz w:val="24"/>
          <w:szCs w:val="24"/>
        </w:rPr>
        <w:t xml:space="preserve">jest wsparcie całościowego rozwoju dziecka. Wsparcie to realizowane jest przez proces opieki, wychowania i nauczania – uczenia się, co umożliwia dziecku odkrywanie własnych możliwości, sensu działania oraz gromadzenie doświadczeń na drodze prowadzącej do prawdy, dobra i piękna. W efekcie takiego wsparcia dziecko osiąga dojrzałość do podjęcia nauki na pierwszym etapie edukacji. </w:t>
      </w:r>
    </w:p>
    <w:p w:rsidR="00AC2B7E" w:rsidRPr="00AC2B7E" w:rsidRDefault="00AC2B7E" w:rsidP="00F44B46">
      <w:pPr>
        <w:autoSpaceDE w:val="0"/>
        <w:autoSpaceDN w:val="0"/>
        <w:adjustRightInd w:val="0"/>
        <w:spacing w:after="0" w:line="276" w:lineRule="auto"/>
        <w:jc w:val="both"/>
        <w:rPr>
          <w:rFonts w:ascii="Times New Roman" w:hAnsi="Times New Roman" w:cs="Times New Roman"/>
          <w:sz w:val="24"/>
          <w:szCs w:val="24"/>
        </w:rPr>
      </w:pPr>
      <w:r w:rsidRPr="00AC2B7E">
        <w:rPr>
          <w:rFonts w:ascii="Times New Roman" w:hAnsi="Times New Roman" w:cs="Times New Roman"/>
          <w:sz w:val="24"/>
          <w:szCs w:val="24"/>
        </w:rPr>
        <w:lastRenderedPageBreak/>
        <w:t>3</w:t>
      </w:r>
      <w:r w:rsidRPr="00AC2B7E">
        <w:rPr>
          <w:rFonts w:ascii="Times New Roman" w:hAnsi="Times New Roman" w:cs="Times New Roman"/>
          <w:b/>
          <w:bCs/>
          <w:sz w:val="24"/>
          <w:szCs w:val="24"/>
        </w:rPr>
        <w:t xml:space="preserve">. </w:t>
      </w:r>
      <w:r w:rsidRPr="00AC2B7E">
        <w:rPr>
          <w:rFonts w:ascii="Times New Roman" w:hAnsi="Times New Roman" w:cs="Times New Roman"/>
          <w:bCs/>
          <w:sz w:val="24"/>
          <w:szCs w:val="24"/>
        </w:rPr>
        <w:t>Do głównych zadań oddziału przedszkolnego</w:t>
      </w:r>
      <w:r w:rsidRPr="00AC2B7E">
        <w:rPr>
          <w:rFonts w:ascii="Times New Roman" w:hAnsi="Times New Roman" w:cs="Times New Roman"/>
          <w:b/>
          <w:bCs/>
          <w:sz w:val="24"/>
          <w:szCs w:val="24"/>
        </w:rPr>
        <w:t xml:space="preserve"> </w:t>
      </w:r>
      <w:r w:rsidRPr="00AC2B7E">
        <w:rPr>
          <w:rFonts w:ascii="Times New Roman" w:hAnsi="Times New Roman" w:cs="Times New Roman"/>
          <w:sz w:val="24"/>
          <w:szCs w:val="24"/>
        </w:rPr>
        <w:t xml:space="preserve">należą: </w:t>
      </w:r>
    </w:p>
    <w:p w:rsidR="00AC2B7E" w:rsidRPr="00AC2B7E" w:rsidRDefault="00AC2B7E" w:rsidP="00F44B46">
      <w:pPr>
        <w:autoSpaceDE w:val="0"/>
        <w:autoSpaceDN w:val="0"/>
        <w:adjustRightInd w:val="0"/>
        <w:spacing w:after="0" w:line="276" w:lineRule="auto"/>
        <w:jc w:val="both"/>
        <w:rPr>
          <w:rFonts w:ascii="Times New Roman" w:hAnsi="Times New Roman" w:cs="Times New Roman"/>
          <w:sz w:val="24"/>
          <w:szCs w:val="24"/>
        </w:rPr>
      </w:pPr>
      <w:r w:rsidRPr="00AC2B7E">
        <w:rPr>
          <w:rFonts w:ascii="Times New Roman" w:hAnsi="Times New Roman" w:cs="Times New Roman"/>
          <w:sz w:val="24"/>
          <w:szCs w:val="24"/>
        </w:rPr>
        <w:t xml:space="preserve">1)wspieranie wielokierunkowej aktywności dziecka poprzez organizację warunków sprzyjających nabywaniu doświadczeń w fizycznym, emocjonalnym, społecznym i poznawczym obszarze jego rozwoju; </w:t>
      </w:r>
    </w:p>
    <w:p w:rsidR="00AC2B7E" w:rsidRPr="00AC2B7E" w:rsidRDefault="00AC2B7E" w:rsidP="00F44B46">
      <w:pPr>
        <w:autoSpaceDE w:val="0"/>
        <w:autoSpaceDN w:val="0"/>
        <w:adjustRightInd w:val="0"/>
        <w:spacing w:after="0" w:line="276" w:lineRule="auto"/>
        <w:jc w:val="both"/>
        <w:rPr>
          <w:rFonts w:ascii="Times New Roman" w:hAnsi="Times New Roman" w:cs="Times New Roman"/>
          <w:sz w:val="24"/>
          <w:szCs w:val="24"/>
        </w:rPr>
      </w:pPr>
      <w:r w:rsidRPr="00AC2B7E">
        <w:rPr>
          <w:rFonts w:ascii="Times New Roman" w:hAnsi="Times New Roman" w:cs="Times New Roman"/>
          <w:sz w:val="24"/>
          <w:szCs w:val="24"/>
        </w:rPr>
        <w:t xml:space="preserve">2) tworzenie warunków umożliwiających dzieciom swobodny rozwój, zabawę i odpoczynek w poczuciu bezpieczeństwa; </w:t>
      </w:r>
    </w:p>
    <w:p w:rsidR="00AC2B7E" w:rsidRPr="00AC2B7E" w:rsidRDefault="00AC2B7E" w:rsidP="00F44B46">
      <w:pPr>
        <w:autoSpaceDE w:val="0"/>
        <w:autoSpaceDN w:val="0"/>
        <w:adjustRightInd w:val="0"/>
        <w:spacing w:after="0" w:line="276" w:lineRule="auto"/>
        <w:jc w:val="both"/>
        <w:rPr>
          <w:rFonts w:ascii="Times New Roman" w:hAnsi="Times New Roman" w:cs="Times New Roman"/>
          <w:sz w:val="24"/>
          <w:szCs w:val="24"/>
        </w:rPr>
      </w:pPr>
      <w:r w:rsidRPr="00AC2B7E">
        <w:rPr>
          <w:rFonts w:ascii="Times New Roman" w:hAnsi="Times New Roman" w:cs="Times New Roman"/>
          <w:sz w:val="24"/>
          <w:szCs w:val="24"/>
        </w:rPr>
        <w:t xml:space="preserve">3) wspieranie aktywności dziecka podnoszącej poziom integracji sensorycznej i umiejętności korzystania z rozwijających się procesów poznawczych; </w:t>
      </w:r>
    </w:p>
    <w:p w:rsidR="00AC2B7E" w:rsidRPr="00AC2B7E" w:rsidRDefault="00AC2B7E" w:rsidP="00F44B46">
      <w:pPr>
        <w:autoSpaceDE w:val="0"/>
        <w:autoSpaceDN w:val="0"/>
        <w:adjustRightInd w:val="0"/>
        <w:spacing w:after="0" w:line="276" w:lineRule="auto"/>
        <w:jc w:val="both"/>
        <w:rPr>
          <w:rFonts w:ascii="Times New Roman" w:hAnsi="Times New Roman" w:cs="Times New Roman"/>
          <w:sz w:val="24"/>
          <w:szCs w:val="24"/>
        </w:rPr>
      </w:pPr>
      <w:r w:rsidRPr="00AC2B7E">
        <w:rPr>
          <w:rFonts w:ascii="Times New Roman" w:hAnsi="Times New Roman" w:cs="Times New Roman"/>
          <w:sz w:val="24"/>
          <w:szCs w:val="24"/>
        </w:rPr>
        <w:t xml:space="preserve">4) zapewnienie prawidłowej organizacji warunków sprzyjających nabywaniu przez dzieci doświadczeń, które umożliwią im ciągłość procesów adaptacji oraz pomoc dzieciom rozwijającym się w sposób nieharmonijny, wolniejszy lub przyspieszony; </w:t>
      </w:r>
    </w:p>
    <w:p w:rsidR="00AC2B7E" w:rsidRPr="00AC2B7E" w:rsidRDefault="00AC2B7E" w:rsidP="00F44B46">
      <w:pPr>
        <w:autoSpaceDE w:val="0"/>
        <w:autoSpaceDN w:val="0"/>
        <w:adjustRightInd w:val="0"/>
        <w:spacing w:after="0" w:line="276" w:lineRule="auto"/>
        <w:jc w:val="both"/>
        <w:rPr>
          <w:rFonts w:ascii="Times New Roman" w:hAnsi="Times New Roman" w:cs="Times New Roman"/>
          <w:sz w:val="24"/>
          <w:szCs w:val="24"/>
        </w:rPr>
      </w:pPr>
      <w:r w:rsidRPr="00AC2B7E">
        <w:rPr>
          <w:rFonts w:ascii="Times New Roman" w:hAnsi="Times New Roman" w:cs="Times New Roman"/>
          <w:sz w:val="24"/>
          <w:szCs w:val="24"/>
        </w:rPr>
        <w:t xml:space="preserve">5) wspieranie samodzielnej dziecięcej eksploracji świata, dobór treści adekwatnych do poziomu rozwoju dziecka, jego możliwości percepcyjnych, wyobrażeń i rozumowania, z poszanowaniem indywidualnych potrzeb i zainteresowań; </w:t>
      </w:r>
    </w:p>
    <w:p w:rsidR="00AC2B7E" w:rsidRPr="00AC2B7E" w:rsidRDefault="00AC2B7E" w:rsidP="00F44B46">
      <w:pPr>
        <w:autoSpaceDE w:val="0"/>
        <w:autoSpaceDN w:val="0"/>
        <w:adjustRightInd w:val="0"/>
        <w:spacing w:after="0" w:line="276" w:lineRule="auto"/>
        <w:jc w:val="both"/>
        <w:rPr>
          <w:rFonts w:ascii="Times New Roman" w:hAnsi="Times New Roman" w:cs="Times New Roman"/>
          <w:sz w:val="24"/>
          <w:szCs w:val="24"/>
        </w:rPr>
      </w:pPr>
      <w:r w:rsidRPr="00AC2B7E">
        <w:rPr>
          <w:rFonts w:ascii="Times New Roman" w:hAnsi="Times New Roman" w:cs="Times New Roman"/>
          <w:sz w:val="24"/>
          <w:szCs w:val="24"/>
        </w:rPr>
        <w:t xml:space="preserve">6) wzmacnianie poczucia wartości, indywidualność, oryginalność dziecka oraz potrzeby tworzenia relacji osobowych i uczestnictwa w grupie; </w:t>
      </w:r>
    </w:p>
    <w:p w:rsidR="00AC2B7E" w:rsidRPr="00AC2B7E" w:rsidRDefault="00AC2B7E" w:rsidP="00F44B46">
      <w:pPr>
        <w:autoSpaceDE w:val="0"/>
        <w:autoSpaceDN w:val="0"/>
        <w:adjustRightInd w:val="0"/>
        <w:spacing w:after="0" w:line="276" w:lineRule="auto"/>
        <w:jc w:val="both"/>
        <w:rPr>
          <w:rFonts w:ascii="Times New Roman" w:hAnsi="Times New Roman" w:cs="Times New Roman"/>
          <w:sz w:val="24"/>
          <w:szCs w:val="24"/>
        </w:rPr>
      </w:pPr>
      <w:r w:rsidRPr="00AC2B7E">
        <w:rPr>
          <w:rFonts w:ascii="Times New Roman" w:hAnsi="Times New Roman" w:cs="Times New Roman"/>
          <w:sz w:val="24"/>
          <w:szCs w:val="24"/>
        </w:rPr>
        <w:t xml:space="preserve">7) tworzenie sytuacji sprzyjających rozwojowi nawyków i zachowań prowadzących do samodzielności, dbania o zdrowie, sprawność ruchową i bezpieczeństwo, w tym bezpieczeństwo w ruchu drogowym; </w:t>
      </w:r>
    </w:p>
    <w:p w:rsidR="00AC2B7E" w:rsidRPr="00AC2B7E" w:rsidRDefault="00AC2B7E" w:rsidP="00F44B46">
      <w:pPr>
        <w:autoSpaceDE w:val="0"/>
        <w:autoSpaceDN w:val="0"/>
        <w:adjustRightInd w:val="0"/>
        <w:spacing w:after="0" w:line="276" w:lineRule="auto"/>
        <w:jc w:val="both"/>
        <w:rPr>
          <w:rFonts w:ascii="Times New Roman" w:hAnsi="Times New Roman" w:cs="Times New Roman"/>
          <w:sz w:val="24"/>
          <w:szCs w:val="24"/>
        </w:rPr>
      </w:pPr>
      <w:r w:rsidRPr="00AC2B7E">
        <w:rPr>
          <w:rFonts w:ascii="Times New Roman" w:hAnsi="Times New Roman" w:cs="Times New Roman"/>
          <w:sz w:val="24"/>
          <w:szCs w:val="24"/>
        </w:rPr>
        <w:t xml:space="preserve">8) 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  </w:t>
      </w:r>
    </w:p>
    <w:p w:rsidR="00AC2B7E" w:rsidRPr="00AC2B7E" w:rsidRDefault="00AC2B7E" w:rsidP="00F44B46">
      <w:pPr>
        <w:autoSpaceDE w:val="0"/>
        <w:autoSpaceDN w:val="0"/>
        <w:adjustRightInd w:val="0"/>
        <w:spacing w:after="0" w:line="276" w:lineRule="auto"/>
        <w:jc w:val="both"/>
        <w:rPr>
          <w:rFonts w:ascii="Times New Roman" w:hAnsi="Times New Roman" w:cs="Times New Roman"/>
          <w:sz w:val="24"/>
          <w:szCs w:val="24"/>
        </w:rPr>
      </w:pPr>
      <w:r w:rsidRPr="00AC2B7E">
        <w:rPr>
          <w:rFonts w:ascii="Times New Roman" w:hAnsi="Times New Roman" w:cs="Times New Roman"/>
          <w:sz w:val="24"/>
          <w:szCs w:val="24"/>
        </w:rPr>
        <w:t xml:space="preserve">9) tworzenie sytuacji edukacyjnych budujących wrażliwość dziecka, w tym wrażliwość estetyczną, w odniesieniu do wielu sfer aktywności człowieka: mowy, zachowania, ruchu, środowiska, ubioru, muzyki, tańca, śpiewu, teatru, plastyki; </w:t>
      </w:r>
    </w:p>
    <w:p w:rsidR="00AC2B7E" w:rsidRPr="00AC2B7E" w:rsidRDefault="00AC2B7E" w:rsidP="00F44B46">
      <w:pPr>
        <w:autoSpaceDE w:val="0"/>
        <w:autoSpaceDN w:val="0"/>
        <w:adjustRightInd w:val="0"/>
        <w:spacing w:after="0" w:line="276" w:lineRule="auto"/>
        <w:jc w:val="both"/>
        <w:rPr>
          <w:rFonts w:ascii="Times New Roman" w:hAnsi="Times New Roman" w:cs="Times New Roman"/>
          <w:sz w:val="24"/>
          <w:szCs w:val="24"/>
        </w:rPr>
      </w:pPr>
      <w:r w:rsidRPr="00AC2B7E">
        <w:rPr>
          <w:rFonts w:ascii="Times New Roman" w:hAnsi="Times New Roman" w:cs="Times New Roman"/>
          <w:sz w:val="24"/>
          <w:szCs w:val="24"/>
        </w:rPr>
        <w:t xml:space="preserve">10) tworzenie warunków pozwalających na bezpieczną, samodzielną eksplorację otaczającej dziecko przyrody, stymulujących rozwój wrażliwości i umożliwiających poznanie wartości oraz norm odnoszących się do środowiska przyrodniczego, adekwatnych do etapu rozwoju dziecka; </w:t>
      </w:r>
    </w:p>
    <w:p w:rsidR="00AC2B7E" w:rsidRPr="00AC2B7E" w:rsidRDefault="00AC2B7E" w:rsidP="00F44B46">
      <w:pPr>
        <w:autoSpaceDE w:val="0"/>
        <w:autoSpaceDN w:val="0"/>
        <w:adjustRightInd w:val="0"/>
        <w:spacing w:after="0" w:line="276" w:lineRule="auto"/>
        <w:jc w:val="both"/>
        <w:rPr>
          <w:rFonts w:ascii="Times New Roman" w:hAnsi="Times New Roman" w:cs="Times New Roman"/>
          <w:sz w:val="24"/>
          <w:szCs w:val="24"/>
        </w:rPr>
      </w:pPr>
      <w:r w:rsidRPr="00AC2B7E">
        <w:rPr>
          <w:rFonts w:ascii="Times New Roman" w:hAnsi="Times New Roman" w:cs="Times New Roman"/>
          <w:sz w:val="24"/>
          <w:szCs w:val="24"/>
        </w:rPr>
        <w:t xml:space="preserve">11) tworzenie warunków umożliwiających bezpieczną, samodzielną eksplorację elementów techniki w otoczeniu, konstruowania, majsterkowania, planowania i podejmowania intencjonalnego działania, prezentowania wytworów swojej pracy; </w:t>
      </w:r>
    </w:p>
    <w:p w:rsidR="00AC2B7E" w:rsidRPr="00AC2B7E" w:rsidRDefault="00AC2B7E" w:rsidP="00F44B46">
      <w:pPr>
        <w:autoSpaceDE w:val="0"/>
        <w:autoSpaceDN w:val="0"/>
        <w:adjustRightInd w:val="0"/>
        <w:spacing w:after="0" w:line="276" w:lineRule="auto"/>
        <w:jc w:val="both"/>
        <w:rPr>
          <w:rFonts w:ascii="Times New Roman" w:hAnsi="Times New Roman" w:cs="Times New Roman"/>
          <w:sz w:val="24"/>
          <w:szCs w:val="24"/>
        </w:rPr>
      </w:pPr>
      <w:r w:rsidRPr="00AC2B7E">
        <w:rPr>
          <w:rFonts w:ascii="Times New Roman" w:hAnsi="Times New Roman" w:cs="Times New Roman"/>
          <w:sz w:val="24"/>
          <w:szCs w:val="24"/>
        </w:rPr>
        <w:t xml:space="preserve">12) współdziałanie z rodzicami, różnymi środowiskami, organizacjami i instytucjami, uznanymi przez rodziców za źródło istotnych wartości, na rzecz tworzenia warunków umożliwiających rozwój tożsamości dziecka; </w:t>
      </w:r>
    </w:p>
    <w:p w:rsidR="00AC2B7E" w:rsidRPr="00AC2B7E" w:rsidRDefault="00AC2B7E" w:rsidP="00F44B46">
      <w:pPr>
        <w:autoSpaceDE w:val="0"/>
        <w:autoSpaceDN w:val="0"/>
        <w:adjustRightInd w:val="0"/>
        <w:spacing w:after="0" w:line="276" w:lineRule="auto"/>
        <w:jc w:val="both"/>
        <w:rPr>
          <w:rFonts w:ascii="Times New Roman" w:hAnsi="Times New Roman" w:cs="Times New Roman"/>
          <w:sz w:val="24"/>
          <w:szCs w:val="24"/>
        </w:rPr>
      </w:pPr>
      <w:r w:rsidRPr="00AC2B7E">
        <w:rPr>
          <w:rFonts w:ascii="Times New Roman" w:hAnsi="Times New Roman" w:cs="Times New Roman"/>
          <w:sz w:val="24"/>
          <w:szCs w:val="24"/>
        </w:rPr>
        <w:t xml:space="preserve">13) </w:t>
      </w:r>
      <w:r w:rsidR="00F44B46">
        <w:rPr>
          <w:rFonts w:ascii="Times New Roman" w:hAnsi="Times New Roman" w:cs="Times New Roman"/>
          <w:sz w:val="24"/>
          <w:szCs w:val="24"/>
        </w:rPr>
        <w:t>wspólne kreowanie</w:t>
      </w:r>
      <w:r w:rsidRPr="00AC2B7E">
        <w:rPr>
          <w:rFonts w:ascii="Times New Roman" w:hAnsi="Times New Roman" w:cs="Times New Roman"/>
          <w:sz w:val="24"/>
          <w:szCs w:val="24"/>
        </w:rPr>
        <w:t xml:space="preserv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 </w:t>
      </w:r>
    </w:p>
    <w:p w:rsidR="00AC2B7E" w:rsidRPr="00AC2B7E" w:rsidRDefault="00AC2B7E" w:rsidP="00F44B46">
      <w:pPr>
        <w:autoSpaceDE w:val="0"/>
        <w:autoSpaceDN w:val="0"/>
        <w:adjustRightInd w:val="0"/>
        <w:spacing w:after="0" w:line="276" w:lineRule="auto"/>
        <w:jc w:val="both"/>
        <w:rPr>
          <w:rFonts w:ascii="Times New Roman" w:hAnsi="Times New Roman" w:cs="Times New Roman"/>
          <w:sz w:val="24"/>
          <w:szCs w:val="24"/>
        </w:rPr>
      </w:pPr>
      <w:r w:rsidRPr="00AC2B7E">
        <w:rPr>
          <w:rFonts w:ascii="Times New Roman" w:hAnsi="Times New Roman" w:cs="Times New Roman"/>
          <w:sz w:val="24"/>
          <w:szCs w:val="24"/>
        </w:rPr>
        <w:t xml:space="preserve">14) systematyczne uzupełnianie, za zgodą rodziców, realizowanych treści wychowawczych o nowe zagadnienia, wynikające z pojawienia się w otoczeniu dziecka zmian i zjawisk istotnych dla jego bezpieczeństwa i harmonijnego rozwoju; </w:t>
      </w:r>
    </w:p>
    <w:p w:rsidR="00AC2B7E" w:rsidRPr="00AC2B7E" w:rsidRDefault="00AC2B7E" w:rsidP="00F44B46">
      <w:pPr>
        <w:autoSpaceDE w:val="0"/>
        <w:autoSpaceDN w:val="0"/>
        <w:adjustRightInd w:val="0"/>
        <w:spacing w:after="0" w:line="276" w:lineRule="auto"/>
        <w:jc w:val="both"/>
        <w:rPr>
          <w:rFonts w:ascii="Times New Roman" w:hAnsi="Times New Roman" w:cs="Times New Roman"/>
          <w:sz w:val="24"/>
          <w:szCs w:val="24"/>
        </w:rPr>
      </w:pPr>
      <w:r w:rsidRPr="00AC2B7E">
        <w:rPr>
          <w:rFonts w:ascii="Times New Roman" w:hAnsi="Times New Roman" w:cs="Times New Roman"/>
          <w:sz w:val="24"/>
          <w:szCs w:val="24"/>
        </w:rPr>
        <w:lastRenderedPageBreak/>
        <w:t xml:space="preserve">15) systematyczne wspieranie rozwoju mechanizmów uczenia się dziecka, prowadzące do osiągnięcia przez nie poziomu umożliwiającego podjęcie nauki w szkole; </w:t>
      </w:r>
    </w:p>
    <w:p w:rsidR="00AC2B7E" w:rsidRPr="00AC2B7E" w:rsidRDefault="00AC2B7E" w:rsidP="00F44B46">
      <w:pPr>
        <w:autoSpaceDE w:val="0"/>
        <w:autoSpaceDN w:val="0"/>
        <w:adjustRightInd w:val="0"/>
        <w:spacing w:after="0" w:line="276" w:lineRule="auto"/>
        <w:jc w:val="both"/>
        <w:rPr>
          <w:rFonts w:ascii="Times New Roman" w:hAnsi="Times New Roman" w:cs="Times New Roman"/>
          <w:sz w:val="24"/>
          <w:szCs w:val="24"/>
        </w:rPr>
      </w:pPr>
      <w:r w:rsidRPr="00AC2B7E">
        <w:rPr>
          <w:rFonts w:ascii="Times New Roman" w:hAnsi="Times New Roman" w:cs="Times New Roman"/>
          <w:sz w:val="24"/>
          <w:szCs w:val="24"/>
        </w:rPr>
        <w:t xml:space="preserve">16) tworzenie sytuacji edukacyjnych sprzyjających budowaniu zainteresowania dziecka językiem obcym nowożytnym, chęci poznawania innych kultur. </w:t>
      </w:r>
    </w:p>
    <w:p w:rsidR="00AC2B7E" w:rsidRPr="00AC2B7E" w:rsidRDefault="00AC2B7E" w:rsidP="00F44B46">
      <w:pPr>
        <w:spacing w:after="0" w:line="276" w:lineRule="auto"/>
        <w:jc w:val="both"/>
        <w:rPr>
          <w:rFonts w:ascii="Times New Roman" w:eastAsia="Times New Roman" w:hAnsi="Times New Roman" w:cs="Times New Roman"/>
          <w:bCs/>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3. </w:t>
      </w:r>
      <w:r w:rsidRPr="00AC2B7E">
        <w:rPr>
          <w:rFonts w:ascii="Times New Roman" w:eastAsia="Times New Roman" w:hAnsi="Times New Roman" w:cs="Times New Roman"/>
          <w:bCs/>
          <w:color w:val="000000"/>
          <w:sz w:val="24"/>
          <w:szCs w:val="24"/>
          <w:lang w:eastAsia="pl-PL"/>
        </w:rPr>
        <w:t>Oddział przedszkolny w realizacji swoich zadań uwzględnia wspomagania indywidualnego rozwoju dziecka i jego rodziny oraz przygotowaniu go do nauki w szkole.</w:t>
      </w:r>
    </w:p>
    <w:p w:rsidR="00AC2B7E" w:rsidRPr="00AC2B7E" w:rsidRDefault="00AC2B7E" w:rsidP="00F44B46">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4. Realizacja zadań przedszkola odbywa się poprzez:</w:t>
      </w:r>
    </w:p>
    <w:p w:rsidR="00AC2B7E" w:rsidRPr="00AC2B7E" w:rsidRDefault="00AC2B7E" w:rsidP="00F44B46">
      <w:pPr>
        <w:spacing w:after="0" w:line="276" w:lineRule="auto"/>
        <w:jc w:val="both"/>
        <w:rPr>
          <w:rFonts w:ascii="Times New Roman" w:eastAsia="Times New Roman" w:hAnsi="Times New Roman" w:cs="Times New Roman"/>
          <w:color w:val="333333"/>
          <w:sz w:val="24"/>
          <w:szCs w:val="24"/>
          <w:lang w:eastAsia="pl-PL"/>
        </w:rPr>
      </w:pPr>
      <w:r w:rsidRPr="00AC2B7E">
        <w:rPr>
          <w:rFonts w:ascii="Times New Roman" w:eastAsia="Times New Roman" w:hAnsi="Times New Roman" w:cs="Times New Roman"/>
          <w:color w:val="000000"/>
          <w:sz w:val="24"/>
          <w:szCs w:val="24"/>
          <w:lang w:eastAsia="pl-PL"/>
        </w:rPr>
        <w:t>1) udzielanie dzieciom pomocy psychologiczno–pedagogicznej oraz wspomagania indywidualnego rozwoju dziecka;</w:t>
      </w:r>
    </w:p>
    <w:p w:rsidR="00AC2B7E" w:rsidRPr="00AC2B7E" w:rsidRDefault="00AC2B7E" w:rsidP="00F44B46">
      <w:pPr>
        <w:spacing w:after="0" w:line="276" w:lineRule="auto"/>
        <w:jc w:val="both"/>
        <w:rPr>
          <w:rFonts w:ascii="Times New Roman" w:eastAsia="Times New Roman" w:hAnsi="Times New Roman" w:cs="Times New Roman"/>
          <w:color w:val="333333"/>
          <w:sz w:val="24"/>
          <w:szCs w:val="24"/>
          <w:lang w:eastAsia="pl-PL"/>
        </w:rPr>
      </w:pPr>
      <w:r w:rsidRPr="00AC2B7E">
        <w:rPr>
          <w:rFonts w:ascii="Times New Roman" w:eastAsia="Times New Roman" w:hAnsi="Times New Roman" w:cs="Times New Roman"/>
          <w:color w:val="000000"/>
          <w:sz w:val="24"/>
          <w:szCs w:val="24"/>
          <w:lang w:eastAsia="pl-PL"/>
        </w:rPr>
        <w:t>2) organizowanie opieki nad dziećmi niepełnosprawnymi, odpowiednio do ich potrzeb oraz możliwości przedszkola w oparciu odrębnych przepisów;</w:t>
      </w:r>
    </w:p>
    <w:p w:rsidR="00AC2B7E" w:rsidRPr="00AC2B7E" w:rsidRDefault="00AC2B7E" w:rsidP="00F44B46">
      <w:pPr>
        <w:spacing w:after="0" w:line="276" w:lineRule="auto"/>
        <w:jc w:val="both"/>
        <w:rPr>
          <w:rFonts w:ascii="Times New Roman" w:eastAsia="Times New Roman" w:hAnsi="Times New Roman" w:cs="Times New Roman"/>
          <w:color w:val="333333"/>
          <w:sz w:val="24"/>
          <w:szCs w:val="24"/>
          <w:lang w:eastAsia="pl-PL"/>
        </w:rPr>
      </w:pPr>
      <w:r w:rsidRPr="00AC2B7E">
        <w:rPr>
          <w:rFonts w:ascii="Times New Roman" w:eastAsia="Times New Roman" w:hAnsi="Times New Roman" w:cs="Times New Roman"/>
          <w:color w:val="000000"/>
          <w:sz w:val="24"/>
          <w:szCs w:val="24"/>
          <w:lang w:eastAsia="pl-PL"/>
        </w:rPr>
        <w:t>3) umożliwienie dzieciom podtrzymywania poczucia tożsamości narodowej, językowej i religijnej;</w:t>
      </w:r>
    </w:p>
    <w:p w:rsidR="00AC2B7E" w:rsidRPr="00AC2B7E" w:rsidRDefault="00AC2B7E" w:rsidP="00F44B46">
      <w:pPr>
        <w:spacing w:after="0" w:line="276" w:lineRule="auto"/>
        <w:jc w:val="both"/>
        <w:rPr>
          <w:rFonts w:ascii="Times New Roman" w:eastAsia="Times New Roman" w:hAnsi="Times New Roman" w:cs="Times New Roman"/>
          <w:color w:val="333333"/>
          <w:sz w:val="24"/>
          <w:szCs w:val="24"/>
          <w:lang w:eastAsia="pl-PL"/>
        </w:rPr>
      </w:pPr>
      <w:r w:rsidRPr="00AC2B7E">
        <w:rPr>
          <w:rFonts w:ascii="Times New Roman" w:eastAsia="Times New Roman" w:hAnsi="Times New Roman" w:cs="Times New Roman"/>
          <w:color w:val="000000"/>
          <w:sz w:val="24"/>
          <w:szCs w:val="24"/>
          <w:lang w:eastAsia="pl-PL"/>
        </w:rPr>
        <w:t>4) rozpoznawanie potrzeb dzieci w zakresie edukacji, opieki, wychowania;</w:t>
      </w:r>
    </w:p>
    <w:p w:rsidR="00AC2B7E" w:rsidRPr="00AC2B7E" w:rsidRDefault="00AC2B7E" w:rsidP="00F44B46">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5) prowadzenie działań prozdrowotnych i proekologicznych;</w:t>
      </w:r>
    </w:p>
    <w:p w:rsidR="00AC2B7E" w:rsidRPr="00AC2B7E" w:rsidRDefault="00AC2B7E" w:rsidP="00F44B46">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6) prowadzenie zajęć dodatkowych zgodnie z zainteresowania i potrzebami dzieci;</w:t>
      </w:r>
    </w:p>
    <w:p w:rsidR="00AC2B7E" w:rsidRDefault="00AC2B7E" w:rsidP="00F44B46">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7) organizację przestrzeni edukacyjnej w taki sposób, aby czuły się w niej bezpiecznie i mogły się prawidłowo rozwijać.</w:t>
      </w:r>
    </w:p>
    <w:p w:rsidR="00F44B46" w:rsidRPr="00AC2B7E" w:rsidRDefault="00F44B46" w:rsidP="00F44B46">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5. </w:t>
      </w:r>
      <w:r>
        <w:rPr>
          <w:rFonts w:ascii="Times New Roman" w:eastAsia="Times New Roman" w:hAnsi="Times New Roman"/>
          <w:sz w:val="24"/>
        </w:rPr>
        <w:t>Organizowanie opieki nad dziećmi niepełnosprawnymi, odpowiednio do ich potrzeb oraz możliwości przedszkola w oparciu o odrębne przepisy</w:t>
      </w:r>
    </w:p>
    <w:p w:rsidR="00234A6D" w:rsidRDefault="00234A6D" w:rsidP="001547C8">
      <w:pPr>
        <w:spacing w:after="150" w:line="276" w:lineRule="auto"/>
        <w:jc w:val="center"/>
        <w:rPr>
          <w:rFonts w:ascii="Times New Roman" w:eastAsia="Times New Roman" w:hAnsi="Times New Roman" w:cs="Times New Roman"/>
          <w:b/>
          <w:bCs/>
          <w:color w:val="000000"/>
          <w:sz w:val="24"/>
          <w:szCs w:val="24"/>
          <w:lang w:eastAsia="pl-PL"/>
        </w:rPr>
      </w:pPr>
    </w:p>
    <w:p w:rsidR="00AC2B7E" w:rsidRPr="00AC2B7E" w:rsidRDefault="004C14EB" w:rsidP="001547C8">
      <w:pPr>
        <w:spacing w:after="150" w:line="276"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69</w:t>
      </w:r>
      <w:r w:rsidR="00AC2B7E" w:rsidRPr="00AC2B7E">
        <w:rPr>
          <w:rFonts w:ascii="Times New Roman" w:eastAsia="Times New Roman" w:hAnsi="Times New Roman" w:cs="Times New Roman"/>
          <w:b/>
          <w:bCs/>
          <w:color w:val="000000"/>
          <w:sz w:val="24"/>
          <w:szCs w:val="24"/>
          <w:lang w:eastAsia="pl-PL"/>
        </w:rPr>
        <w:t xml:space="preserve"> </w:t>
      </w:r>
    </w:p>
    <w:p w:rsidR="00AC2B7E" w:rsidRPr="00AC2B7E" w:rsidRDefault="00AC2B7E" w:rsidP="001547C8">
      <w:pPr>
        <w:spacing w:after="150" w:line="276" w:lineRule="auto"/>
        <w:jc w:val="center"/>
        <w:rPr>
          <w:rFonts w:ascii="Times New Roman" w:eastAsia="Times New Roman" w:hAnsi="Times New Roman" w:cs="Times New Roman"/>
          <w:color w:val="333333"/>
          <w:sz w:val="24"/>
          <w:szCs w:val="24"/>
          <w:lang w:eastAsia="pl-PL"/>
        </w:rPr>
      </w:pPr>
      <w:r w:rsidRPr="00AC2B7E">
        <w:rPr>
          <w:rFonts w:ascii="Times New Roman" w:eastAsia="Times New Roman" w:hAnsi="Times New Roman" w:cs="Times New Roman"/>
          <w:b/>
          <w:bCs/>
          <w:color w:val="000000"/>
          <w:sz w:val="24"/>
          <w:szCs w:val="24"/>
          <w:lang w:eastAsia="pl-PL"/>
        </w:rPr>
        <w:t>Bezpieczeństwo</w:t>
      </w:r>
      <w:r w:rsidR="00982256">
        <w:rPr>
          <w:rFonts w:ascii="Times New Roman" w:eastAsia="Times New Roman" w:hAnsi="Times New Roman" w:cs="Times New Roman"/>
          <w:b/>
          <w:bCs/>
          <w:color w:val="000000"/>
          <w:sz w:val="24"/>
          <w:szCs w:val="24"/>
          <w:lang w:eastAsia="pl-PL"/>
        </w:rPr>
        <w:t xml:space="preserve"> dzieci w oddziałach przedszkolnych</w:t>
      </w:r>
    </w:p>
    <w:p w:rsidR="00AC2B7E" w:rsidRPr="00AC2B7E" w:rsidRDefault="00AC2B7E" w:rsidP="00DA34C1">
      <w:pPr>
        <w:spacing w:after="0" w:line="276" w:lineRule="auto"/>
        <w:jc w:val="both"/>
        <w:rPr>
          <w:rFonts w:ascii="Times New Roman" w:eastAsia="Times New Roman" w:hAnsi="Times New Roman" w:cs="Times New Roman"/>
          <w:color w:val="333333"/>
          <w:sz w:val="24"/>
          <w:szCs w:val="24"/>
          <w:lang w:eastAsia="pl-PL"/>
        </w:rPr>
      </w:pPr>
      <w:r w:rsidRPr="00AC2B7E">
        <w:rPr>
          <w:rFonts w:ascii="Times New Roman" w:eastAsia="Times New Roman" w:hAnsi="Times New Roman" w:cs="Times New Roman"/>
          <w:color w:val="000000"/>
          <w:sz w:val="24"/>
          <w:szCs w:val="24"/>
          <w:lang w:eastAsia="pl-PL"/>
        </w:rPr>
        <w:t>1</w:t>
      </w:r>
      <w:r w:rsidRPr="00AC2B7E">
        <w:rPr>
          <w:rFonts w:ascii="Times New Roman" w:eastAsia="Times New Roman" w:hAnsi="Times New Roman" w:cs="Times New Roman"/>
          <w:bCs/>
          <w:color w:val="000000"/>
          <w:sz w:val="24"/>
          <w:szCs w:val="24"/>
          <w:lang w:eastAsia="pl-PL"/>
        </w:rPr>
        <w:t xml:space="preserve">. Szkoła, w oddziale przedszkolnym sprawuje opiekę nad dziećmi, dostosowując metody i sposoby oddziaływań, do wieku dziecka i jego możliwości rozwojowych, potrzeb środowiskowych, z uwzględnieniem istniejących warunków lokalowych, a w szczególności: </w:t>
      </w:r>
    </w:p>
    <w:p w:rsidR="00AC2B7E" w:rsidRPr="00AC2B7E" w:rsidRDefault="00AC2B7E" w:rsidP="00DA34C1">
      <w:pPr>
        <w:spacing w:after="0" w:line="276" w:lineRule="auto"/>
        <w:jc w:val="both"/>
        <w:rPr>
          <w:rFonts w:ascii="Times New Roman" w:eastAsia="Times New Roman" w:hAnsi="Times New Roman" w:cs="Times New Roman"/>
          <w:color w:val="333333"/>
          <w:sz w:val="24"/>
          <w:szCs w:val="24"/>
          <w:lang w:eastAsia="pl-PL"/>
        </w:rPr>
      </w:pPr>
      <w:r w:rsidRPr="00AC2B7E">
        <w:rPr>
          <w:rFonts w:ascii="Times New Roman" w:eastAsia="Times New Roman" w:hAnsi="Times New Roman" w:cs="Times New Roman"/>
          <w:iCs/>
          <w:color w:val="000000"/>
          <w:sz w:val="24"/>
          <w:szCs w:val="24"/>
          <w:lang w:eastAsia="pl-PL"/>
        </w:rPr>
        <w:t xml:space="preserve">1) </w:t>
      </w:r>
      <w:r w:rsidRPr="00AC2B7E">
        <w:rPr>
          <w:rFonts w:ascii="Times New Roman" w:eastAsia="Times New Roman" w:hAnsi="Times New Roman" w:cs="Times New Roman"/>
          <w:i/>
          <w:iCs/>
          <w:color w:val="000000"/>
          <w:sz w:val="24"/>
          <w:szCs w:val="24"/>
          <w:lang w:eastAsia="pl-PL"/>
        </w:rPr>
        <w:t>z</w:t>
      </w:r>
      <w:r w:rsidRPr="00AC2B7E">
        <w:rPr>
          <w:rFonts w:ascii="Times New Roman" w:eastAsia="Times New Roman" w:hAnsi="Times New Roman" w:cs="Times New Roman"/>
          <w:color w:val="000000"/>
          <w:sz w:val="24"/>
          <w:szCs w:val="24"/>
          <w:lang w:eastAsia="pl-PL"/>
        </w:rPr>
        <w:t>apewnia bezpośrednią i stałą opiekę nad dziećmi w czasie pobytu w przedszkolu oraz w trakcie zajęć poza terenem szkoły (sposób organizowania spacerów i wycieczek określa regulamin);</w:t>
      </w:r>
    </w:p>
    <w:p w:rsidR="00AC2B7E" w:rsidRPr="00AC2B7E" w:rsidRDefault="00AC2B7E" w:rsidP="00DA34C1">
      <w:pPr>
        <w:spacing w:after="0" w:line="276" w:lineRule="auto"/>
        <w:jc w:val="both"/>
        <w:rPr>
          <w:rFonts w:ascii="Times New Roman" w:eastAsia="Times New Roman" w:hAnsi="Times New Roman" w:cs="Times New Roman"/>
          <w:color w:val="333333"/>
          <w:sz w:val="24"/>
          <w:szCs w:val="24"/>
          <w:lang w:eastAsia="pl-PL"/>
        </w:rPr>
      </w:pPr>
      <w:r w:rsidRPr="00AC2B7E">
        <w:rPr>
          <w:rFonts w:ascii="Times New Roman" w:eastAsia="Times New Roman" w:hAnsi="Times New Roman" w:cs="Times New Roman"/>
          <w:color w:val="000000"/>
          <w:sz w:val="24"/>
          <w:szCs w:val="24"/>
          <w:lang w:eastAsia="pl-PL"/>
        </w:rPr>
        <w:t>2) dziecko uczęszczające na zajęcia dodatkowe organizowane w przedszkolu jest pod opieką osoby odpowiedzialnej za prowadzenie tych zajęć;</w:t>
      </w:r>
    </w:p>
    <w:p w:rsidR="00AC2B7E" w:rsidRPr="00AC2B7E" w:rsidRDefault="00AC2B7E" w:rsidP="00DA34C1">
      <w:pPr>
        <w:spacing w:after="0" w:line="276" w:lineRule="auto"/>
        <w:jc w:val="both"/>
        <w:rPr>
          <w:rFonts w:ascii="Times New Roman" w:eastAsia="Times New Roman" w:hAnsi="Times New Roman" w:cs="Times New Roman"/>
          <w:color w:val="333333"/>
          <w:sz w:val="24"/>
          <w:szCs w:val="24"/>
          <w:lang w:eastAsia="pl-PL"/>
        </w:rPr>
      </w:pPr>
      <w:r w:rsidRPr="00AC2B7E">
        <w:rPr>
          <w:rFonts w:ascii="Times New Roman" w:eastAsia="Times New Roman" w:hAnsi="Times New Roman" w:cs="Times New Roman"/>
          <w:color w:val="000000"/>
          <w:sz w:val="24"/>
          <w:szCs w:val="24"/>
          <w:lang w:eastAsia="pl-PL"/>
        </w:rPr>
        <w:t>3) umożliwia spożywanie posiłków( przynoszonych przez dzieci)</w:t>
      </w:r>
      <w:r w:rsidR="006C4C53">
        <w:rPr>
          <w:rFonts w:ascii="Times New Roman" w:eastAsia="Times New Roman" w:hAnsi="Times New Roman" w:cs="Times New Roman"/>
          <w:color w:val="000000"/>
          <w:sz w:val="24"/>
          <w:szCs w:val="24"/>
          <w:lang w:eastAsia="pl-PL"/>
        </w:rPr>
        <w:t xml:space="preserve"> oraz ciepłego posiłku w szkolnej jadalni dostarczanego przez firmę cateringową,</w:t>
      </w:r>
      <w:r w:rsidRPr="00AC2B7E">
        <w:rPr>
          <w:rFonts w:ascii="Times New Roman" w:eastAsia="Times New Roman" w:hAnsi="Times New Roman" w:cs="Times New Roman"/>
          <w:color w:val="000000"/>
          <w:sz w:val="24"/>
          <w:szCs w:val="24"/>
          <w:lang w:eastAsia="pl-PL"/>
        </w:rPr>
        <w:t xml:space="preserve"> zgodnie z zasadami żywienia oraz możliwościami technicznymi szkoły;</w:t>
      </w:r>
    </w:p>
    <w:p w:rsidR="00AC2B7E" w:rsidRPr="00AC2B7E" w:rsidRDefault="00AC2B7E" w:rsidP="00DA34C1">
      <w:pPr>
        <w:spacing w:after="0" w:line="276" w:lineRule="auto"/>
        <w:jc w:val="both"/>
        <w:rPr>
          <w:rFonts w:ascii="Times New Roman" w:eastAsia="Times New Roman" w:hAnsi="Times New Roman" w:cs="Times New Roman"/>
          <w:color w:val="333333"/>
          <w:sz w:val="24"/>
          <w:szCs w:val="24"/>
          <w:lang w:eastAsia="pl-PL"/>
        </w:rPr>
      </w:pPr>
      <w:r w:rsidRPr="00AC2B7E">
        <w:rPr>
          <w:rFonts w:ascii="Times New Roman" w:eastAsia="Times New Roman" w:hAnsi="Times New Roman" w:cs="Times New Roman"/>
          <w:color w:val="000000"/>
          <w:sz w:val="24"/>
          <w:szCs w:val="24"/>
          <w:lang w:eastAsia="pl-PL"/>
        </w:rPr>
        <w:t>4) zapewnia dzieciom pełne poczucie bezpieczeństwa zarówno pod względem fizycznym jak i psychicznym oraz uświadamia konieczność przestrzegania ustalonych wspólnie zasad;</w:t>
      </w:r>
    </w:p>
    <w:p w:rsidR="00AC2B7E" w:rsidRPr="00AC2B7E" w:rsidRDefault="00AC2B7E" w:rsidP="00DA34C1">
      <w:pPr>
        <w:spacing w:after="0" w:line="276" w:lineRule="auto"/>
        <w:jc w:val="both"/>
        <w:rPr>
          <w:rFonts w:ascii="Times New Roman" w:eastAsia="Times New Roman" w:hAnsi="Times New Roman" w:cs="Times New Roman"/>
          <w:color w:val="333333"/>
          <w:sz w:val="24"/>
          <w:szCs w:val="24"/>
          <w:lang w:eastAsia="pl-PL"/>
        </w:rPr>
      </w:pPr>
      <w:r w:rsidRPr="00AC2B7E">
        <w:rPr>
          <w:rFonts w:ascii="Times New Roman" w:eastAsia="Times New Roman" w:hAnsi="Times New Roman" w:cs="Times New Roman"/>
          <w:color w:val="000000"/>
          <w:sz w:val="24"/>
          <w:szCs w:val="24"/>
          <w:lang w:eastAsia="pl-PL"/>
        </w:rPr>
        <w:t>5) w wypadkach nagłych wszystkie działania pracowników szkoły, bez względu na zakres ich czynności służbowych, w pierwszej kolejności skierowane są na zapewnienie bezpieczeństwa dzieciom;</w:t>
      </w:r>
    </w:p>
    <w:p w:rsidR="00AC2B7E" w:rsidRPr="00AC2B7E" w:rsidRDefault="00AC2B7E" w:rsidP="00DA34C1">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6) współpracuje z poradnią psychologiczno–pedagogiczną zapewniając w miarę potrzeb i możliwości konsultacje i pomoc.</w:t>
      </w:r>
    </w:p>
    <w:p w:rsidR="00AC2B7E" w:rsidRPr="00AC2B7E" w:rsidRDefault="00AC2B7E" w:rsidP="00DA34C1">
      <w:pPr>
        <w:spacing w:after="0" w:line="276" w:lineRule="auto"/>
        <w:jc w:val="both"/>
        <w:rPr>
          <w:rFonts w:ascii="Times New Roman" w:eastAsia="Times New Roman" w:hAnsi="Times New Roman" w:cs="Times New Roman"/>
          <w:color w:val="333333"/>
          <w:sz w:val="24"/>
          <w:szCs w:val="24"/>
          <w:lang w:eastAsia="pl-PL"/>
        </w:rPr>
      </w:pPr>
      <w:r w:rsidRPr="00AC2B7E">
        <w:rPr>
          <w:rFonts w:ascii="Times New Roman" w:eastAsia="Times New Roman" w:hAnsi="Times New Roman" w:cs="Times New Roman"/>
          <w:color w:val="000000"/>
          <w:sz w:val="24"/>
          <w:szCs w:val="24"/>
          <w:lang w:eastAsia="pl-PL"/>
        </w:rPr>
        <w:t xml:space="preserve">7) </w:t>
      </w:r>
      <w:r w:rsidR="00DA34C1" w:rsidRPr="00DA34C1">
        <w:rPr>
          <w:rFonts w:ascii="Times New Roman" w:eastAsia="Times New Roman" w:hAnsi="Times New Roman" w:cs="Times New Roman"/>
          <w:i/>
          <w:color w:val="000000"/>
          <w:sz w:val="24"/>
          <w:szCs w:val="24"/>
          <w:lang w:eastAsia="pl-PL"/>
        </w:rPr>
        <w:t>uchylony</w:t>
      </w:r>
    </w:p>
    <w:p w:rsidR="00AC2B7E" w:rsidRPr="00AC2B7E" w:rsidRDefault="00AC2B7E" w:rsidP="00DA34C1">
      <w:pPr>
        <w:spacing w:after="0" w:line="276" w:lineRule="auto"/>
        <w:jc w:val="both"/>
        <w:rPr>
          <w:rFonts w:ascii="Times New Roman" w:eastAsia="Times New Roman" w:hAnsi="Times New Roman" w:cs="Times New Roman"/>
          <w:color w:val="333333"/>
          <w:sz w:val="24"/>
          <w:szCs w:val="24"/>
          <w:lang w:eastAsia="pl-PL"/>
        </w:rPr>
      </w:pPr>
      <w:r w:rsidRPr="00AC2B7E">
        <w:rPr>
          <w:rFonts w:ascii="Times New Roman" w:eastAsia="Times New Roman" w:hAnsi="Times New Roman" w:cs="Times New Roman"/>
          <w:bCs/>
          <w:color w:val="000000"/>
          <w:sz w:val="24"/>
          <w:szCs w:val="24"/>
          <w:lang w:eastAsia="pl-PL"/>
        </w:rPr>
        <w:lastRenderedPageBreak/>
        <w:t>2. Szczegółowe zasady przyprowadzania i odbierania dzieci z przedszkola przez rodziców lub prawnych opiekunów lub osoby upoważnione zapewniające dziecku pełne bezpieczeństwo:</w:t>
      </w:r>
    </w:p>
    <w:p w:rsidR="00AC2B7E" w:rsidRPr="00AC2B7E" w:rsidRDefault="00AC2B7E" w:rsidP="00DA34C1">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1) </w:t>
      </w:r>
      <w:r w:rsidR="00DA34C1">
        <w:rPr>
          <w:rFonts w:ascii="Times New Roman" w:eastAsia="Times New Roman" w:hAnsi="Times New Roman"/>
          <w:sz w:val="24"/>
        </w:rPr>
        <w:t>dzieci powinny być przyprowadzane i odbierane z przedszkola zgodnie z tygodniowym planem pracy oddziału przedszkolnego ustalonym przez dyrektora szkoły;</w:t>
      </w:r>
    </w:p>
    <w:p w:rsidR="00AC2B7E" w:rsidRPr="00AC2B7E" w:rsidRDefault="00AC2B7E" w:rsidP="00DA34C1">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a) </w:t>
      </w:r>
      <w:r w:rsidR="00DA34C1" w:rsidRPr="00DA34C1">
        <w:rPr>
          <w:rFonts w:ascii="Times New Roman" w:eastAsia="Times New Roman" w:hAnsi="Times New Roman" w:cs="Times New Roman"/>
          <w:i/>
          <w:color w:val="000000"/>
          <w:sz w:val="24"/>
          <w:szCs w:val="24"/>
          <w:lang w:eastAsia="pl-PL"/>
        </w:rPr>
        <w:t>uchylony</w:t>
      </w:r>
    </w:p>
    <w:p w:rsidR="00AC2B7E" w:rsidRPr="00AC2B7E" w:rsidRDefault="00AC2B7E" w:rsidP="00DA34C1">
      <w:pPr>
        <w:spacing w:after="0" w:line="276" w:lineRule="auto"/>
        <w:jc w:val="both"/>
        <w:rPr>
          <w:rFonts w:ascii="Times New Roman" w:eastAsia="Times New Roman" w:hAnsi="Times New Roman" w:cs="Times New Roman"/>
          <w:color w:val="333333"/>
          <w:sz w:val="24"/>
          <w:szCs w:val="24"/>
          <w:lang w:eastAsia="pl-PL"/>
        </w:rPr>
      </w:pPr>
      <w:r w:rsidRPr="00AC2B7E">
        <w:rPr>
          <w:rFonts w:ascii="Times New Roman" w:eastAsia="Times New Roman" w:hAnsi="Times New Roman" w:cs="Times New Roman"/>
          <w:color w:val="000000"/>
          <w:sz w:val="24"/>
          <w:szCs w:val="24"/>
          <w:lang w:eastAsia="pl-PL"/>
        </w:rPr>
        <w:t>2) dzieci powinny być przyprowadzane najwcześniej o godz 7.45( z wyjątkiem dzieci dojeżdżających autobusem szkolnym);</w:t>
      </w:r>
    </w:p>
    <w:p w:rsidR="00AC2B7E" w:rsidRPr="00AC2B7E" w:rsidRDefault="00AC2B7E" w:rsidP="00DA34C1">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3) rodzice(prawni opiekunowie) na początku września składają pisemne upoważnienie dla osób mogących odbierać ich dzieci z oddziału przedszkolnego. Pisemne upoważnienie powinno zawierać imię, nazwisko, numer i serię dowodu osobistego osoby wskazanej przez rodzica oraz numer telefonu do rodziców lub prawnych opiekunów;</w:t>
      </w:r>
    </w:p>
    <w:p w:rsidR="00AC2B7E" w:rsidRPr="00AC2B7E" w:rsidRDefault="00AC2B7E" w:rsidP="00DA34C1">
      <w:pPr>
        <w:spacing w:after="0" w:line="276" w:lineRule="auto"/>
        <w:jc w:val="both"/>
        <w:rPr>
          <w:rFonts w:ascii="Times New Roman" w:hAnsi="Times New Roman" w:cs="Times New Roman"/>
          <w:color w:val="333333"/>
          <w:sz w:val="24"/>
          <w:szCs w:val="24"/>
        </w:rPr>
      </w:pPr>
      <w:r w:rsidRPr="00AC2B7E">
        <w:rPr>
          <w:rFonts w:ascii="Times New Roman" w:eastAsia="Times New Roman" w:hAnsi="Times New Roman" w:cs="Times New Roman"/>
          <w:color w:val="000000"/>
          <w:sz w:val="24"/>
          <w:szCs w:val="24"/>
          <w:lang w:eastAsia="pl-PL"/>
        </w:rPr>
        <w:t xml:space="preserve">4) </w:t>
      </w:r>
      <w:r w:rsidRPr="00AC2B7E">
        <w:rPr>
          <w:rFonts w:ascii="Times New Roman" w:hAnsi="Times New Roman" w:cs="Times New Roman"/>
          <w:color w:val="333333"/>
          <w:sz w:val="24"/>
          <w:szCs w:val="24"/>
        </w:rPr>
        <w:t>upoważnienie może być również udzielone osobie niepełnoletniej, która ukończyła 13 rok życia, a jako dowód tożsamości posiada przynajmniej legitymację szkolną;</w:t>
      </w:r>
    </w:p>
    <w:p w:rsidR="00AC2B7E" w:rsidRPr="00AC2B7E" w:rsidRDefault="00AC2B7E" w:rsidP="00DA34C1">
      <w:pPr>
        <w:spacing w:after="0" w:line="276" w:lineRule="auto"/>
        <w:jc w:val="both"/>
        <w:rPr>
          <w:rFonts w:ascii="Times New Roman" w:hAnsi="Times New Roman" w:cs="Times New Roman"/>
          <w:color w:val="333333"/>
          <w:sz w:val="24"/>
          <w:szCs w:val="24"/>
        </w:rPr>
      </w:pPr>
      <w:r w:rsidRPr="00AC2B7E">
        <w:rPr>
          <w:rFonts w:ascii="Times New Roman" w:hAnsi="Times New Roman" w:cs="Times New Roman"/>
          <w:color w:val="333333"/>
          <w:sz w:val="24"/>
          <w:szCs w:val="24"/>
        </w:rPr>
        <w:t>5) upoważnienie może być stałe lub jednorazowe; udziela się go w formie pisemnej;</w:t>
      </w:r>
    </w:p>
    <w:p w:rsidR="00DA34C1" w:rsidRDefault="00AC2B7E" w:rsidP="00DA34C1">
      <w:pPr>
        <w:spacing w:after="0" w:line="276" w:lineRule="auto"/>
        <w:jc w:val="both"/>
        <w:rPr>
          <w:rFonts w:ascii="Times New Roman" w:hAnsi="Times New Roman" w:cs="Times New Roman"/>
          <w:color w:val="333333"/>
          <w:sz w:val="24"/>
          <w:szCs w:val="24"/>
        </w:rPr>
      </w:pPr>
      <w:r w:rsidRPr="00AC2B7E">
        <w:rPr>
          <w:rFonts w:ascii="Times New Roman" w:hAnsi="Times New Roman" w:cs="Times New Roman"/>
          <w:color w:val="333333"/>
          <w:sz w:val="24"/>
          <w:szCs w:val="24"/>
        </w:rPr>
        <w:t>6) wydanie dziecka innej osobie niż rodzice / opiekunowie prawni następuje po okazaniu dokumentu potwierdzającego tożsamość wskazanego w treści upoważnienia;</w:t>
      </w:r>
      <w:r w:rsidRPr="00AC2B7E">
        <w:rPr>
          <w:rFonts w:ascii="Times New Roman" w:hAnsi="Times New Roman" w:cs="Times New Roman"/>
          <w:color w:val="333333"/>
          <w:sz w:val="24"/>
          <w:szCs w:val="24"/>
        </w:rPr>
        <w:br/>
        <w:t>7) rodzice/opiekunowie prawni ponoszą odpowiedzialność za bezpieczeństwo dziecka odbieranego z oddziału przedszkolnego przez upoważnioną  przez nich osobę;</w:t>
      </w:r>
      <w:r w:rsidRPr="00AC2B7E">
        <w:rPr>
          <w:rFonts w:ascii="Times New Roman" w:hAnsi="Times New Roman" w:cs="Times New Roman"/>
          <w:color w:val="333333"/>
          <w:sz w:val="24"/>
          <w:szCs w:val="24"/>
        </w:rPr>
        <w:br/>
        <w:t>8) rodzice po przyprowadzeniu dziecka do budynku szkoły, powierzają je nauczycielowi oddziału lub innemu  nauczycielowi pełniącemu dyżur na korytarzu szkolnym;</w:t>
      </w:r>
      <w:r w:rsidRPr="00AC2B7E">
        <w:rPr>
          <w:rFonts w:ascii="Times New Roman" w:hAnsi="Times New Roman" w:cs="Times New Roman"/>
          <w:color w:val="333333"/>
          <w:sz w:val="24"/>
          <w:szCs w:val="24"/>
        </w:rPr>
        <w:br/>
        <w:t>9)</w:t>
      </w:r>
      <w:r w:rsidR="00DA34C1" w:rsidRPr="00DA34C1">
        <w:rPr>
          <w:rFonts w:ascii="Times New Roman" w:eastAsia="Times New Roman" w:hAnsi="Times New Roman"/>
          <w:sz w:val="24"/>
        </w:rPr>
        <w:t xml:space="preserve"> </w:t>
      </w:r>
      <w:r w:rsidR="00DA34C1">
        <w:rPr>
          <w:rFonts w:ascii="Times New Roman" w:eastAsia="Times New Roman" w:hAnsi="Times New Roman"/>
          <w:sz w:val="24"/>
        </w:rPr>
        <w:t>nauczyciele oddziału przedszkolnego biorą pełną odpowiedzialność za bezpieczeństwo dziecka od momentu jego przejęcia do czasu odbioru przez rodzica lub inną upoważnioną osobę.</w:t>
      </w:r>
      <w:r w:rsidRPr="00AC2B7E">
        <w:rPr>
          <w:rFonts w:ascii="Times New Roman" w:hAnsi="Times New Roman" w:cs="Times New Roman"/>
          <w:color w:val="333333"/>
          <w:sz w:val="24"/>
          <w:szCs w:val="24"/>
        </w:rPr>
        <w:t xml:space="preserve"> </w:t>
      </w:r>
    </w:p>
    <w:p w:rsidR="00AC2B7E" w:rsidRPr="00AC2B7E" w:rsidRDefault="00AC2B7E" w:rsidP="00DA34C1">
      <w:pPr>
        <w:spacing w:after="0" w:line="276" w:lineRule="auto"/>
        <w:jc w:val="both"/>
        <w:rPr>
          <w:rFonts w:ascii="Times New Roman" w:hAnsi="Times New Roman" w:cs="Times New Roman"/>
          <w:color w:val="333333"/>
          <w:sz w:val="24"/>
          <w:szCs w:val="24"/>
        </w:rPr>
      </w:pPr>
      <w:r w:rsidRPr="00AC2B7E">
        <w:rPr>
          <w:rFonts w:ascii="Times New Roman" w:hAnsi="Times New Roman" w:cs="Times New Roman"/>
          <w:color w:val="333333"/>
          <w:sz w:val="24"/>
          <w:szCs w:val="24"/>
        </w:rPr>
        <w:t xml:space="preserve">10) nauczyciel może odmówić wydania dziecka w przypadku, gdy stan osoby zamierzającej odebrać dziecko będzie wskazywał, że nie jest ona w stanie zapewnić dziecku bezpieczeństwa (np. upojenie alkoholowe, agresywne zachowanie). </w:t>
      </w:r>
    </w:p>
    <w:p w:rsidR="00AC2B7E" w:rsidRPr="00AC2B7E" w:rsidRDefault="00AC2B7E" w:rsidP="00DA34C1">
      <w:pPr>
        <w:spacing w:after="0" w:line="276" w:lineRule="auto"/>
        <w:jc w:val="both"/>
        <w:rPr>
          <w:rFonts w:ascii="Times New Roman" w:hAnsi="Times New Roman" w:cs="Times New Roman"/>
          <w:color w:val="333333"/>
          <w:sz w:val="24"/>
          <w:szCs w:val="24"/>
        </w:rPr>
      </w:pPr>
      <w:r w:rsidRPr="00AC2B7E">
        <w:rPr>
          <w:rFonts w:ascii="Times New Roman" w:hAnsi="Times New Roman" w:cs="Times New Roman"/>
          <w:color w:val="333333"/>
          <w:sz w:val="24"/>
          <w:szCs w:val="24"/>
        </w:rPr>
        <w:t>a) nau</w:t>
      </w:r>
      <w:r w:rsidR="00DA34C1">
        <w:rPr>
          <w:rFonts w:ascii="Times New Roman" w:hAnsi="Times New Roman" w:cs="Times New Roman"/>
          <w:color w:val="333333"/>
          <w:sz w:val="24"/>
          <w:szCs w:val="24"/>
        </w:rPr>
        <w:t>czyciel oddziału przedszkolnego</w:t>
      </w:r>
      <w:r w:rsidRPr="00AC2B7E">
        <w:rPr>
          <w:rFonts w:ascii="Times New Roman" w:hAnsi="Times New Roman" w:cs="Times New Roman"/>
          <w:color w:val="333333"/>
          <w:sz w:val="24"/>
          <w:szCs w:val="24"/>
        </w:rPr>
        <w:t xml:space="preserve"> ma obowiązek zatrzymać dziecko do czasu wyjaśnienia sprawy. W tym przypadku należy wezwać drugiego rodzica/opiekuna prawnego  lub upoważnioną do odbioru inną osobę. Jeżeli jest to niemożliwe nauczyciel ma prawo wezwać policję; </w:t>
      </w:r>
    </w:p>
    <w:p w:rsidR="00AC2B7E" w:rsidRPr="00AC2B7E" w:rsidRDefault="00AC2B7E" w:rsidP="00DA34C1">
      <w:pPr>
        <w:spacing w:after="0" w:line="276" w:lineRule="auto"/>
        <w:jc w:val="both"/>
        <w:rPr>
          <w:rFonts w:ascii="Times New Roman" w:hAnsi="Times New Roman" w:cs="Times New Roman"/>
          <w:color w:val="333333"/>
          <w:sz w:val="24"/>
          <w:szCs w:val="24"/>
        </w:rPr>
      </w:pPr>
      <w:r w:rsidRPr="00AC2B7E">
        <w:rPr>
          <w:rFonts w:ascii="Times New Roman" w:hAnsi="Times New Roman" w:cs="Times New Roman"/>
          <w:color w:val="333333"/>
          <w:sz w:val="24"/>
          <w:szCs w:val="24"/>
        </w:rPr>
        <w:t>11) w przypadku, gdy dziecko nie zostanie odebrane po upływie czasu pracy oddziału przedszkolnego, nauczyciel kontaktuje się telefonicznie z rodzicem/opiekunem prawnym, osobą upoważnioną do odbioru;</w:t>
      </w:r>
    </w:p>
    <w:p w:rsidR="00AC2B7E" w:rsidRPr="00AC2B7E" w:rsidRDefault="00AC2B7E" w:rsidP="00DA34C1">
      <w:pPr>
        <w:spacing w:after="0" w:line="276" w:lineRule="auto"/>
        <w:jc w:val="both"/>
        <w:rPr>
          <w:rFonts w:ascii="Times New Roman" w:eastAsia="Times New Roman" w:hAnsi="Times New Roman" w:cs="Times New Roman"/>
          <w:color w:val="333333"/>
          <w:sz w:val="24"/>
          <w:szCs w:val="24"/>
          <w:lang w:eastAsia="pl-PL"/>
        </w:rPr>
      </w:pPr>
      <w:r w:rsidRPr="00AC2B7E">
        <w:rPr>
          <w:rFonts w:ascii="Times New Roman" w:eastAsia="Times New Roman" w:hAnsi="Times New Roman" w:cs="Times New Roman"/>
          <w:color w:val="000000"/>
          <w:sz w:val="24"/>
          <w:szCs w:val="24"/>
          <w:lang w:eastAsia="pl-PL"/>
        </w:rPr>
        <w:t xml:space="preserve">12) w przypadku, niemożności skontaktowania się telefonicznego, nauczyciel oczekuje z dzieckiem przez 1 godzinę od momentu zakończenia zajęć. Jeżeli w tym czasie rodzice(prawni opiekunowie) nie zgłoszą się po dziecko, nauczyciel powiadamia dyrektora i najbliższy Komisariat Policji o niemożności skontaktowania się z rodzicami(prawnymi opiekunami) dziecka w celu ustalenia miejsca pobytu rodziców; </w:t>
      </w:r>
    </w:p>
    <w:p w:rsidR="00AC2B7E" w:rsidRPr="00AC2B7E" w:rsidRDefault="00AC2B7E" w:rsidP="00DA34C1">
      <w:pPr>
        <w:spacing w:after="0" w:line="276" w:lineRule="auto"/>
        <w:jc w:val="both"/>
        <w:rPr>
          <w:rFonts w:ascii="Times New Roman" w:eastAsia="Times New Roman" w:hAnsi="Times New Roman" w:cs="Times New Roman"/>
          <w:color w:val="333333"/>
          <w:sz w:val="24"/>
          <w:szCs w:val="24"/>
          <w:lang w:eastAsia="pl-PL"/>
        </w:rPr>
      </w:pPr>
      <w:r w:rsidRPr="00AC2B7E">
        <w:rPr>
          <w:rFonts w:ascii="Times New Roman" w:hAnsi="Times New Roman" w:cs="Times New Roman"/>
          <w:color w:val="333333"/>
          <w:sz w:val="24"/>
          <w:szCs w:val="24"/>
        </w:rPr>
        <w:t>13) za właściwe przestrzeganie zasad przyprowadzania i odbierania dzieci z oddziału przedszkolnego odpowiedzialni są rodzice/prawni opiekunowie oraz nauczyciel danego oddziału przedszkolnego;</w:t>
      </w:r>
    </w:p>
    <w:p w:rsidR="00AC2B7E" w:rsidRPr="00AC2B7E" w:rsidRDefault="00AC2B7E" w:rsidP="00DA34C1">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14) nauczyciel przedszkola nie ponosi odpowiedzialności za bezpieczeństwo dziecka pozostawionego przez rodziców(prawnych opiekunów) bez opieki na terenie szkoły (np. przed budynkiem, na placu zabaw, na boisku szkolnym, w łazience, w szatni);</w:t>
      </w:r>
    </w:p>
    <w:p w:rsidR="00AC2B7E" w:rsidRPr="00AC2B7E" w:rsidRDefault="00AC2B7E" w:rsidP="00DA34C1">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lastRenderedPageBreak/>
        <w:t xml:space="preserve">15) w przypadku częstych przypadków odbierania dzieci po godzinach pracy oddziału przedszkolnego będą podjęte następujące działania: </w:t>
      </w:r>
    </w:p>
    <w:p w:rsidR="00AC2B7E" w:rsidRPr="00AC2B7E" w:rsidRDefault="00AC2B7E" w:rsidP="00DA34C1">
      <w:pPr>
        <w:spacing w:after="0" w:line="276" w:lineRule="auto"/>
        <w:jc w:val="both"/>
        <w:rPr>
          <w:rFonts w:ascii="Times New Roman" w:eastAsia="Times New Roman" w:hAnsi="Times New Roman" w:cs="Times New Roman"/>
          <w:color w:val="333333"/>
          <w:sz w:val="24"/>
          <w:szCs w:val="24"/>
          <w:lang w:eastAsia="pl-PL"/>
        </w:rPr>
      </w:pPr>
      <w:r w:rsidRPr="00AC2B7E">
        <w:rPr>
          <w:rFonts w:ascii="Times New Roman" w:eastAsia="Times New Roman" w:hAnsi="Times New Roman" w:cs="Times New Roman"/>
          <w:color w:val="000000"/>
          <w:sz w:val="24"/>
          <w:szCs w:val="24"/>
          <w:lang w:eastAsia="pl-PL"/>
        </w:rPr>
        <w:t>a) rozmowa dyrektora szkoły z rodzicami(prawnymi opiekunami) dziecka;</w:t>
      </w:r>
    </w:p>
    <w:p w:rsidR="00DA34C1" w:rsidRDefault="00AC2B7E" w:rsidP="00DA34C1">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b) </w:t>
      </w:r>
      <w:r w:rsidR="00DA34C1" w:rsidRPr="00DA34C1">
        <w:rPr>
          <w:rFonts w:ascii="Times New Roman" w:eastAsia="Times New Roman" w:hAnsi="Times New Roman" w:cs="Times New Roman"/>
          <w:i/>
          <w:color w:val="000000"/>
          <w:sz w:val="24"/>
          <w:szCs w:val="24"/>
          <w:lang w:eastAsia="pl-PL"/>
        </w:rPr>
        <w:t>uchylony;</w:t>
      </w:r>
    </w:p>
    <w:p w:rsidR="00AC2B7E" w:rsidRPr="00AC2B7E" w:rsidRDefault="00AC2B7E" w:rsidP="00DA34C1">
      <w:pPr>
        <w:spacing w:after="0" w:line="276" w:lineRule="auto"/>
        <w:jc w:val="both"/>
        <w:rPr>
          <w:rFonts w:ascii="Times New Roman" w:eastAsia="Times New Roman" w:hAnsi="Times New Roman" w:cs="Times New Roman"/>
          <w:color w:val="333333"/>
          <w:sz w:val="24"/>
          <w:szCs w:val="24"/>
          <w:lang w:eastAsia="pl-PL"/>
        </w:rPr>
      </w:pPr>
      <w:r w:rsidRPr="00AC2B7E">
        <w:rPr>
          <w:rFonts w:ascii="Times New Roman" w:eastAsia="Times New Roman" w:hAnsi="Times New Roman" w:cs="Times New Roman"/>
          <w:color w:val="000000"/>
          <w:sz w:val="24"/>
          <w:szCs w:val="24"/>
          <w:lang w:eastAsia="pl-PL"/>
        </w:rPr>
        <w:t>c) wystąpienie dyrektora szkoły z wnioskiem do Sądu Rodzinnego i Nieletnich o zbadanie sytuacji rodzinnej wychowanka;</w:t>
      </w:r>
    </w:p>
    <w:p w:rsidR="00AC2B7E" w:rsidRPr="00AC2B7E" w:rsidRDefault="00EF19B6" w:rsidP="00DA34C1">
      <w:pPr>
        <w:spacing w:after="0" w:line="276" w:lineRule="auto"/>
        <w:jc w:val="both"/>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000000"/>
          <w:sz w:val="24"/>
          <w:szCs w:val="24"/>
          <w:lang w:eastAsia="pl-PL"/>
        </w:rPr>
        <w:t>16)</w:t>
      </w:r>
      <w:r w:rsidR="00AC2B7E" w:rsidRPr="00AC2B7E">
        <w:rPr>
          <w:rFonts w:ascii="Times New Roman" w:eastAsia="Times New Roman" w:hAnsi="Times New Roman" w:cs="Times New Roman"/>
          <w:color w:val="000000"/>
          <w:sz w:val="24"/>
          <w:szCs w:val="24"/>
          <w:lang w:eastAsia="pl-PL"/>
        </w:rPr>
        <w:t xml:space="preserve"> skreśleniu dziecka z listy wychowanków</w:t>
      </w:r>
      <w:r>
        <w:rPr>
          <w:rFonts w:ascii="Times New Roman" w:eastAsia="Times New Roman" w:hAnsi="Times New Roman" w:cs="Times New Roman"/>
          <w:color w:val="000000"/>
          <w:sz w:val="24"/>
          <w:szCs w:val="24"/>
          <w:lang w:eastAsia="pl-PL"/>
        </w:rPr>
        <w:t xml:space="preserve"> następuje</w:t>
      </w:r>
      <w:r w:rsidR="00AC2B7E" w:rsidRPr="00AC2B7E">
        <w:rPr>
          <w:rFonts w:ascii="Times New Roman" w:eastAsia="Times New Roman" w:hAnsi="Times New Roman" w:cs="Times New Roman"/>
          <w:color w:val="000000"/>
          <w:sz w:val="24"/>
          <w:szCs w:val="24"/>
          <w:lang w:eastAsia="pl-PL"/>
        </w:rPr>
        <w:t xml:space="preserve"> w przypadku dzieci, które nie są objęte obowiązkiem rocznego przygotowania przedszkolnego( min 30 dni nieusprawiedliwionej obecności na zajęciach);</w:t>
      </w:r>
    </w:p>
    <w:p w:rsidR="00AC2B7E" w:rsidRPr="00AC2B7E" w:rsidRDefault="004C14EB" w:rsidP="00B01807">
      <w:pPr>
        <w:spacing w:after="0" w:line="276"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70</w:t>
      </w:r>
    </w:p>
    <w:p w:rsidR="00B01807" w:rsidRDefault="00AC2B7E" w:rsidP="00B01807">
      <w:pPr>
        <w:spacing w:after="0" w:line="276" w:lineRule="auto"/>
        <w:jc w:val="both"/>
        <w:rPr>
          <w:rFonts w:ascii="Times New Roman" w:eastAsia="Times New Roman" w:hAnsi="Times New Roman" w:cs="Times New Roman"/>
          <w:bCs/>
          <w:color w:val="000000"/>
          <w:sz w:val="24"/>
          <w:szCs w:val="24"/>
          <w:lang w:eastAsia="pl-PL"/>
        </w:rPr>
      </w:pPr>
      <w:r w:rsidRPr="00AC2B7E">
        <w:rPr>
          <w:rFonts w:ascii="Times New Roman" w:eastAsia="Times New Roman" w:hAnsi="Times New Roman" w:cs="Times New Roman"/>
          <w:bCs/>
          <w:color w:val="000000"/>
          <w:sz w:val="24"/>
          <w:szCs w:val="24"/>
          <w:lang w:eastAsia="pl-PL"/>
        </w:rPr>
        <w:t>1. Pracę oddziału przedszkolnego organizu</w:t>
      </w:r>
      <w:r w:rsidR="00B01807">
        <w:rPr>
          <w:rFonts w:ascii="Times New Roman" w:eastAsia="Times New Roman" w:hAnsi="Times New Roman" w:cs="Times New Roman"/>
          <w:bCs/>
          <w:color w:val="000000"/>
          <w:sz w:val="24"/>
          <w:szCs w:val="24"/>
          <w:lang w:eastAsia="pl-PL"/>
        </w:rPr>
        <w:t>je i nadzoruje dyrektor szkoły.</w:t>
      </w:r>
    </w:p>
    <w:p w:rsidR="00B01807" w:rsidRDefault="00AC2B7E" w:rsidP="00B01807">
      <w:pPr>
        <w:spacing w:after="0" w:line="276" w:lineRule="auto"/>
        <w:jc w:val="both"/>
        <w:rPr>
          <w:rFonts w:ascii="Times New Roman" w:eastAsia="Times New Roman" w:hAnsi="Times New Roman" w:cs="Times New Roman"/>
          <w:bCs/>
          <w:color w:val="000000"/>
          <w:sz w:val="24"/>
          <w:szCs w:val="24"/>
          <w:lang w:eastAsia="pl-PL"/>
        </w:rPr>
      </w:pPr>
      <w:r w:rsidRPr="00AC2B7E">
        <w:rPr>
          <w:rFonts w:ascii="Times New Roman" w:eastAsia="Times New Roman" w:hAnsi="Times New Roman" w:cs="Times New Roman"/>
          <w:bCs/>
          <w:color w:val="000000"/>
          <w:sz w:val="24"/>
          <w:szCs w:val="24"/>
          <w:lang w:eastAsia="pl-PL"/>
        </w:rPr>
        <w:t>2. Nauczyciel oddziału przedszkolnego wchodzi w s</w:t>
      </w:r>
      <w:r w:rsidR="00B01807">
        <w:rPr>
          <w:rFonts w:ascii="Times New Roman" w:eastAsia="Times New Roman" w:hAnsi="Times New Roman" w:cs="Times New Roman"/>
          <w:bCs/>
          <w:color w:val="000000"/>
          <w:sz w:val="24"/>
          <w:szCs w:val="24"/>
          <w:lang w:eastAsia="pl-PL"/>
        </w:rPr>
        <w:t>kład Rady Pedagogicznej szkoły.</w:t>
      </w:r>
    </w:p>
    <w:p w:rsidR="00B01807" w:rsidRDefault="00AC2B7E" w:rsidP="00B01807">
      <w:pPr>
        <w:spacing w:after="0" w:line="276" w:lineRule="auto"/>
        <w:jc w:val="both"/>
        <w:rPr>
          <w:rFonts w:ascii="Times New Roman" w:eastAsia="Times New Roman" w:hAnsi="Times New Roman" w:cs="Times New Roman"/>
          <w:bCs/>
          <w:color w:val="000000"/>
          <w:sz w:val="24"/>
          <w:szCs w:val="24"/>
          <w:lang w:eastAsia="pl-PL"/>
        </w:rPr>
      </w:pPr>
      <w:r w:rsidRPr="00AC2B7E">
        <w:rPr>
          <w:rFonts w:ascii="Times New Roman" w:eastAsia="Times New Roman" w:hAnsi="Times New Roman" w:cs="Times New Roman"/>
          <w:bCs/>
          <w:color w:val="000000"/>
          <w:sz w:val="24"/>
          <w:szCs w:val="24"/>
          <w:lang w:eastAsia="pl-PL"/>
        </w:rPr>
        <w:t>3. Przedstawiciele rady oddziałowej rodziców wchodz</w:t>
      </w:r>
      <w:r w:rsidR="00B01807">
        <w:rPr>
          <w:rFonts w:ascii="Times New Roman" w:eastAsia="Times New Roman" w:hAnsi="Times New Roman" w:cs="Times New Roman"/>
          <w:bCs/>
          <w:color w:val="000000"/>
          <w:sz w:val="24"/>
          <w:szCs w:val="24"/>
          <w:lang w:eastAsia="pl-PL"/>
        </w:rPr>
        <w:t>ą w skład Rady Rodziców szkoły.</w:t>
      </w:r>
    </w:p>
    <w:p w:rsidR="00AC2B7E" w:rsidRPr="00AC2B7E" w:rsidRDefault="00AC2B7E" w:rsidP="00B01807">
      <w:pPr>
        <w:spacing w:after="0" w:line="276" w:lineRule="auto"/>
        <w:jc w:val="both"/>
        <w:rPr>
          <w:rFonts w:ascii="Times New Roman" w:eastAsia="Times New Roman" w:hAnsi="Times New Roman" w:cs="Times New Roman"/>
          <w:bCs/>
          <w:color w:val="000000"/>
          <w:sz w:val="24"/>
          <w:szCs w:val="24"/>
          <w:lang w:eastAsia="pl-PL"/>
        </w:rPr>
      </w:pPr>
      <w:r w:rsidRPr="00AC2B7E">
        <w:rPr>
          <w:rFonts w:ascii="Times New Roman" w:eastAsia="Times New Roman" w:hAnsi="Times New Roman" w:cs="Times New Roman"/>
          <w:bCs/>
          <w:color w:val="000000"/>
          <w:sz w:val="24"/>
          <w:szCs w:val="24"/>
          <w:lang w:eastAsia="pl-PL"/>
        </w:rPr>
        <w:t xml:space="preserve">4. Typy organów szkoły, ich kompetencje i zasady współdziałania zawarte są w rozdziale III </w:t>
      </w:r>
    </w:p>
    <w:p w:rsidR="00B01807" w:rsidRDefault="00B01807" w:rsidP="00B01807">
      <w:pPr>
        <w:spacing w:after="0" w:line="276" w:lineRule="auto"/>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Statutu Szkoły.</w:t>
      </w:r>
    </w:p>
    <w:p w:rsidR="00F44B46" w:rsidRDefault="00F44B46" w:rsidP="00B01807">
      <w:pPr>
        <w:spacing w:after="0" w:line="276" w:lineRule="auto"/>
        <w:jc w:val="center"/>
        <w:rPr>
          <w:rFonts w:ascii="Times New Roman" w:eastAsia="Times New Roman" w:hAnsi="Times New Roman" w:cs="Times New Roman"/>
          <w:b/>
          <w:bCs/>
          <w:color w:val="000000"/>
          <w:sz w:val="24"/>
          <w:szCs w:val="24"/>
          <w:lang w:eastAsia="pl-PL"/>
        </w:rPr>
      </w:pPr>
    </w:p>
    <w:p w:rsidR="00AC2B7E" w:rsidRPr="00B01807" w:rsidRDefault="004C14EB" w:rsidP="00B01807">
      <w:pPr>
        <w:spacing w:after="0"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bCs/>
          <w:color w:val="000000"/>
          <w:sz w:val="24"/>
          <w:szCs w:val="24"/>
          <w:lang w:eastAsia="pl-PL"/>
        </w:rPr>
        <w:t>§ 71</w:t>
      </w:r>
      <w:bookmarkStart w:id="0" w:name="_GoBack"/>
      <w:bookmarkEnd w:id="0"/>
    </w:p>
    <w:p w:rsidR="00AC2B7E" w:rsidRPr="00AC2B7E" w:rsidRDefault="00AC2B7E" w:rsidP="001547C8">
      <w:pPr>
        <w:spacing w:after="150" w:line="276" w:lineRule="auto"/>
        <w:jc w:val="center"/>
        <w:rPr>
          <w:rFonts w:ascii="Times New Roman" w:eastAsia="Times New Roman" w:hAnsi="Times New Roman" w:cs="Times New Roman"/>
          <w:color w:val="333333"/>
          <w:sz w:val="24"/>
          <w:szCs w:val="24"/>
          <w:lang w:eastAsia="pl-PL"/>
        </w:rPr>
      </w:pPr>
      <w:r w:rsidRPr="00AC2B7E">
        <w:rPr>
          <w:rFonts w:ascii="Times New Roman" w:eastAsia="Times New Roman" w:hAnsi="Times New Roman" w:cs="Times New Roman"/>
          <w:b/>
          <w:bCs/>
          <w:color w:val="000000"/>
          <w:sz w:val="24"/>
          <w:szCs w:val="24"/>
          <w:lang w:eastAsia="pl-PL"/>
        </w:rPr>
        <w:t>Rekru</w:t>
      </w:r>
      <w:r w:rsidR="00B01807">
        <w:rPr>
          <w:rFonts w:ascii="Times New Roman" w:eastAsia="Times New Roman" w:hAnsi="Times New Roman" w:cs="Times New Roman"/>
          <w:b/>
          <w:bCs/>
          <w:color w:val="000000"/>
          <w:sz w:val="24"/>
          <w:szCs w:val="24"/>
          <w:lang w:eastAsia="pl-PL"/>
        </w:rPr>
        <w:t>tacja do oddziałów przedszkolnych</w:t>
      </w:r>
    </w:p>
    <w:p w:rsidR="00B01807" w:rsidRDefault="00AC2B7E" w:rsidP="00B01807">
      <w:pPr>
        <w:spacing w:after="0" w:line="276" w:lineRule="auto"/>
        <w:jc w:val="both"/>
        <w:rPr>
          <w:rFonts w:ascii="Times New Roman" w:eastAsia="Times New Roman" w:hAnsi="Times New Roman" w:cs="Times New Roman"/>
          <w:color w:val="333333"/>
          <w:sz w:val="24"/>
          <w:szCs w:val="24"/>
          <w:lang w:eastAsia="pl-PL"/>
        </w:rPr>
      </w:pPr>
      <w:r w:rsidRPr="00AC2B7E">
        <w:rPr>
          <w:rFonts w:ascii="Times New Roman" w:eastAsia="Times New Roman" w:hAnsi="Times New Roman" w:cs="Times New Roman"/>
          <w:color w:val="333333"/>
          <w:sz w:val="24"/>
          <w:szCs w:val="24"/>
          <w:lang w:eastAsia="pl-PL"/>
        </w:rPr>
        <w:t xml:space="preserve">1. </w:t>
      </w:r>
      <w:r w:rsidRPr="00AC2B7E">
        <w:rPr>
          <w:rFonts w:ascii="Times New Roman" w:eastAsia="Times New Roman" w:hAnsi="Times New Roman" w:cs="Times New Roman"/>
          <w:color w:val="000000"/>
          <w:sz w:val="24"/>
          <w:szCs w:val="24"/>
          <w:lang w:eastAsia="pl-PL"/>
        </w:rPr>
        <w:t>W szkole mają zastosowanie szczegółowe zasady rekrutacji, określające terminy i zasady przyjęcia dzieci do oddziału przedszkolnego oparte o zasadę powszechnej dostępności, określane</w:t>
      </w:r>
      <w:r w:rsidRPr="00AC2B7E">
        <w:rPr>
          <w:rFonts w:ascii="Times New Roman" w:eastAsia="Times New Roman" w:hAnsi="Times New Roman" w:cs="Times New Roman"/>
          <w:color w:val="333333"/>
          <w:sz w:val="24"/>
          <w:szCs w:val="24"/>
          <w:lang w:eastAsia="pl-PL"/>
        </w:rPr>
        <w:t xml:space="preserve"> </w:t>
      </w:r>
      <w:r w:rsidRPr="00AC2B7E">
        <w:rPr>
          <w:rFonts w:ascii="Times New Roman" w:eastAsia="Times New Roman" w:hAnsi="Times New Roman" w:cs="Times New Roman"/>
          <w:color w:val="000000"/>
          <w:sz w:val="24"/>
          <w:szCs w:val="24"/>
          <w:lang w:eastAsia="pl-PL"/>
        </w:rPr>
        <w:t>co roku przez organ prowadzący.</w:t>
      </w:r>
    </w:p>
    <w:p w:rsidR="00AC2B7E" w:rsidRPr="00B01807" w:rsidRDefault="00AC2B7E" w:rsidP="00B01807">
      <w:pPr>
        <w:spacing w:after="0" w:line="276" w:lineRule="auto"/>
        <w:jc w:val="both"/>
        <w:rPr>
          <w:rFonts w:ascii="Times New Roman" w:eastAsia="Times New Roman" w:hAnsi="Times New Roman" w:cs="Times New Roman"/>
          <w:color w:val="333333"/>
          <w:sz w:val="24"/>
          <w:szCs w:val="24"/>
          <w:lang w:eastAsia="pl-PL"/>
        </w:rPr>
      </w:pPr>
      <w:r w:rsidRPr="00AC2B7E">
        <w:rPr>
          <w:rFonts w:ascii="Times New Roman" w:eastAsia="Times New Roman" w:hAnsi="Times New Roman" w:cs="Times New Roman"/>
          <w:color w:val="000000"/>
          <w:sz w:val="24"/>
          <w:szCs w:val="24"/>
          <w:lang w:eastAsia="pl-PL"/>
        </w:rPr>
        <w:t>2. Zgłoszenia i rekrutacja do oddziału przedszkolnego odbywa się  w terminach określonych corocznie w zarządzeniu Wójta Gminy Rościszewo.</w:t>
      </w:r>
    </w:p>
    <w:p w:rsidR="00AC2B7E" w:rsidRPr="00AC2B7E" w:rsidRDefault="004C14EB" w:rsidP="001547C8">
      <w:pPr>
        <w:spacing w:after="150" w:line="276" w:lineRule="auto"/>
        <w:jc w:val="center"/>
        <w:rPr>
          <w:rFonts w:ascii="Times New Roman" w:eastAsia="Times New Roman" w:hAnsi="Times New Roman" w:cs="Times New Roman"/>
          <w:color w:val="333333"/>
          <w:sz w:val="24"/>
          <w:szCs w:val="24"/>
          <w:lang w:eastAsia="pl-PL"/>
        </w:rPr>
      </w:pPr>
      <w:r>
        <w:rPr>
          <w:rFonts w:ascii="Times New Roman" w:eastAsia="Times New Roman" w:hAnsi="Times New Roman" w:cs="Times New Roman"/>
          <w:b/>
          <w:bCs/>
          <w:color w:val="000000"/>
          <w:sz w:val="24"/>
          <w:szCs w:val="24"/>
          <w:lang w:eastAsia="pl-PL"/>
        </w:rPr>
        <w:t>§ 72</w:t>
      </w:r>
    </w:p>
    <w:p w:rsidR="00AC2B7E" w:rsidRPr="00AC2B7E" w:rsidRDefault="00AC2B7E" w:rsidP="001547C8">
      <w:pPr>
        <w:spacing w:after="150" w:line="276" w:lineRule="auto"/>
        <w:jc w:val="center"/>
        <w:rPr>
          <w:rFonts w:ascii="Times New Roman" w:eastAsia="Times New Roman" w:hAnsi="Times New Roman" w:cs="Times New Roman"/>
          <w:b/>
          <w:bCs/>
          <w:color w:val="000000"/>
          <w:sz w:val="24"/>
          <w:szCs w:val="24"/>
          <w:lang w:eastAsia="pl-PL"/>
        </w:rPr>
      </w:pPr>
      <w:r w:rsidRPr="00AC2B7E">
        <w:rPr>
          <w:rFonts w:ascii="Times New Roman" w:eastAsia="Times New Roman" w:hAnsi="Times New Roman" w:cs="Times New Roman"/>
          <w:b/>
          <w:bCs/>
          <w:color w:val="000000"/>
          <w:sz w:val="24"/>
          <w:szCs w:val="24"/>
          <w:lang w:eastAsia="pl-PL"/>
        </w:rPr>
        <w:t>Ogólne zasady organizacj</w:t>
      </w:r>
      <w:r w:rsidR="00B01807">
        <w:rPr>
          <w:rFonts w:ascii="Times New Roman" w:eastAsia="Times New Roman" w:hAnsi="Times New Roman" w:cs="Times New Roman"/>
          <w:b/>
          <w:bCs/>
          <w:color w:val="000000"/>
          <w:sz w:val="24"/>
          <w:szCs w:val="24"/>
          <w:lang w:eastAsia="pl-PL"/>
        </w:rPr>
        <w:t>i zajęć w oddziałach przedszkolnych</w:t>
      </w:r>
    </w:p>
    <w:p w:rsidR="00AC2B7E" w:rsidRPr="00AC2B7E" w:rsidRDefault="00AC2B7E" w:rsidP="00B01807">
      <w:pPr>
        <w:spacing w:after="0" w:line="276" w:lineRule="auto"/>
        <w:jc w:val="both"/>
        <w:rPr>
          <w:rFonts w:ascii="Times New Roman" w:eastAsia="Times New Roman" w:hAnsi="Times New Roman" w:cs="Times New Roman"/>
          <w:color w:val="333333"/>
          <w:sz w:val="24"/>
          <w:szCs w:val="24"/>
          <w:lang w:eastAsia="pl-PL"/>
        </w:rPr>
      </w:pPr>
      <w:r w:rsidRPr="00AC2B7E">
        <w:rPr>
          <w:rFonts w:ascii="Times New Roman" w:eastAsia="Times New Roman" w:hAnsi="Times New Roman" w:cs="Times New Roman"/>
          <w:bCs/>
          <w:color w:val="000000"/>
          <w:sz w:val="24"/>
          <w:szCs w:val="24"/>
          <w:lang w:eastAsia="pl-PL"/>
        </w:rPr>
        <w:t xml:space="preserve">1. Zasady organizacji oddziału przedszkolnego określa arkusz organizacji oddziału przedszkolnego sporządzany przez dyrektora szkoły. Arkusz podlega opiniowaniu przez związki zawodowe, organ nadzoru pedagogicznego, a zatwierdzany jest przez organ prowadzący szkołę. Zasady sporządzania arkusza regulują odrębne przepisy. </w:t>
      </w:r>
    </w:p>
    <w:p w:rsidR="00B01807" w:rsidRDefault="00AC2B7E" w:rsidP="00B01807">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 Do oddziału przedszkolnego uczęszczają dzieci 6-letnie, które spełniają obowiązek rocznego przygotowania przedszkolnego, ewentualnie dzieci 5-letnie jeżeli będzie takie życzenie rodziców, a oddział będzie dysponował odp</w:t>
      </w:r>
      <w:r w:rsidR="00B01807">
        <w:rPr>
          <w:rFonts w:ascii="Times New Roman" w:eastAsia="Times New Roman" w:hAnsi="Times New Roman" w:cs="Times New Roman"/>
          <w:color w:val="000000"/>
          <w:sz w:val="24"/>
          <w:szCs w:val="24"/>
          <w:lang w:eastAsia="pl-PL"/>
        </w:rPr>
        <w:t>owiednią liczbą wolnych miejsc, a do  oddziału przedszkolnego  w punkcie przedszkolnym  dzieci w wieku 3-5 lat.</w:t>
      </w:r>
    </w:p>
    <w:p w:rsidR="00AC2B7E" w:rsidRPr="00AC2B7E" w:rsidRDefault="00AC2B7E" w:rsidP="00B01807">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3. Organizacja oddziałów przedszkolnych uzależniona jest od liczby dzieci zgłoszonych na dany rok szkolny.</w:t>
      </w:r>
    </w:p>
    <w:p w:rsidR="00AC2B7E" w:rsidRPr="00AC2B7E" w:rsidRDefault="00AC2B7E" w:rsidP="00B01807">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4. Liczba dzieci  w oddziale przedszkolnym nie może przekraczać 25.</w:t>
      </w:r>
    </w:p>
    <w:p w:rsidR="00AC2B7E" w:rsidRPr="00AC2B7E" w:rsidRDefault="00AC2B7E" w:rsidP="00B01807">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5. Godzina zajęć nauczyciela w oddziale przedszkolnym trwa 60 minut.</w:t>
      </w:r>
    </w:p>
    <w:p w:rsidR="00AC2B7E" w:rsidRPr="00AC2B7E" w:rsidRDefault="00AC2B7E" w:rsidP="00B01807">
      <w:pPr>
        <w:spacing w:after="0" w:line="276" w:lineRule="auto"/>
        <w:jc w:val="both"/>
        <w:rPr>
          <w:rFonts w:ascii="Times New Roman" w:eastAsia="Times New Roman" w:hAnsi="Times New Roman" w:cs="Times New Roman"/>
          <w:color w:val="333333"/>
          <w:sz w:val="24"/>
          <w:szCs w:val="24"/>
          <w:lang w:eastAsia="pl-PL"/>
        </w:rPr>
      </w:pPr>
      <w:r w:rsidRPr="00AC2B7E">
        <w:rPr>
          <w:rFonts w:ascii="Times New Roman" w:eastAsia="Times New Roman" w:hAnsi="Times New Roman" w:cs="Times New Roman"/>
          <w:color w:val="000000"/>
          <w:sz w:val="24"/>
          <w:szCs w:val="24"/>
          <w:lang w:eastAsia="pl-PL"/>
        </w:rPr>
        <w:t>6.</w:t>
      </w:r>
      <w:r w:rsidRPr="00AC2B7E">
        <w:rPr>
          <w:rFonts w:ascii="Times New Roman" w:eastAsia="Times New Roman" w:hAnsi="Times New Roman" w:cs="Times New Roman"/>
          <w:color w:val="333333"/>
          <w:sz w:val="24"/>
          <w:szCs w:val="24"/>
          <w:lang w:eastAsia="pl-PL"/>
        </w:rPr>
        <w:t xml:space="preserve"> Pobyt dzieci w oddziale przedszkolnym w ramach realizacji podstawy programowej wychowania przedszkolnego oraz dodatkowych zajęć związanych z realizacją pomocy psychologiczno- pedagogicznej jest nieodpłatny i wynosi 5 godzin.</w:t>
      </w:r>
    </w:p>
    <w:p w:rsidR="00AC2B7E" w:rsidRPr="00AC2B7E" w:rsidRDefault="00AC2B7E" w:rsidP="00B01807">
      <w:pPr>
        <w:spacing w:after="0" w:line="276" w:lineRule="auto"/>
        <w:jc w:val="both"/>
        <w:rPr>
          <w:rFonts w:ascii="Times New Roman" w:eastAsia="Times New Roman" w:hAnsi="Times New Roman" w:cs="Times New Roman"/>
          <w:color w:val="333333"/>
          <w:sz w:val="24"/>
          <w:szCs w:val="24"/>
          <w:lang w:eastAsia="pl-PL"/>
        </w:rPr>
      </w:pPr>
      <w:r w:rsidRPr="00AC2B7E">
        <w:rPr>
          <w:rFonts w:ascii="Times New Roman" w:eastAsia="Times New Roman" w:hAnsi="Times New Roman" w:cs="Times New Roman"/>
          <w:color w:val="333333"/>
          <w:sz w:val="24"/>
          <w:szCs w:val="24"/>
          <w:lang w:eastAsia="pl-PL"/>
        </w:rPr>
        <w:t>7. Zajęcia odbywają się codziennie od poniedziałku do piątku.</w:t>
      </w:r>
    </w:p>
    <w:p w:rsidR="00AC2B7E" w:rsidRPr="00AC2B7E" w:rsidRDefault="00AC2B7E" w:rsidP="00B01807">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333333"/>
          <w:sz w:val="24"/>
          <w:szCs w:val="24"/>
          <w:lang w:eastAsia="pl-PL"/>
        </w:rPr>
        <w:lastRenderedPageBreak/>
        <w:t>8.</w:t>
      </w:r>
      <w:r w:rsidRPr="00AC2B7E">
        <w:rPr>
          <w:rFonts w:ascii="Times New Roman" w:eastAsia="Times New Roman" w:hAnsi="Times New Roman" w:cs="Times New Roman"/>
          <w:color w:val="000000"/>
          <w:sz w:val="24"/>
          <w:szCs w:val="24"/>
          <w:lang w:eastAsia="pl-PL"/>
        </w:rPr>
        <w:t xml:space="preserve"> W ramach przygotowania dzieci do posługiwania się językiem nowożytnym nauczyciel stwarza dzieciom warunki do osłuchania się z językiem w różnych sytuacjach życia codziennego. Przy wyborze języka bierze się pod uwagę jaki język jest nauczany w pobliskich szkołach podstawowych. Jeżeli jest to niemożliwe w czasie bieżącej pracy z dziećmi organizuje się odrębne zajęcia z nauczycielem posiadającym odpowiednie kwalifikacje, a czas tych zajęć jest dostosowany do wieku uczestników</w:t>
      </w:r>
    </w:p>
    <w:p w:rsidR="00AC2B7E" w:rsidRPr="00AC2B7E" w:rsidRDefault="00AC2B7E" w:rsidP="00B01807">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a) w oddziale p</w:t>
      </w:r>
      <w:r w:rsidR="00F44B46">
        <w:rPr>
          <w:rFonts w:ascii="Times New Roman" w:eastAsia="Times New Roman" w:hAnsi="Times New Roman" w:cs="Times New Roman"/>
          <w:color w:val="000000"/>
          <w:sz w:val="24"/>
          <w:szCs w:val="24"/>
          <w:lang w:eastAsia="pl-PL"/>
        </w:rPr>
        <w:t>rzedszkolnym dzieci przygotowywane są</w:t>
      </w:r>
      <w:r w:rsidRPr="00AC2B7E">
        <w:rPr>
          <w:rFonts w:ascii="Times New Roman" w:eastAsia="Times New Roman" w:hAnsi="Times New Roman" w:cs="Times New Roman"/>
          <w:color w:val="000000"/>
          <w:sz w:val="24"/>
          <w:szCs w:val="24"/>
          <w:lang w:eastAsia="pl-PL"/>
        </w:rPr>
        <w:t xml:space="preserve"> do posługiwania się językiem angielskim.</w:t>
      </w:r>
    </w:p>
    <w:p w:rsidR="00AC2B7E" w:rsidRDefault="00AC2B7E" w:rsidP="00B01807">
      <w:pPr>
        <w:spacing w:after="0" w:line="276" w:lineRule="auto"/>
        <w:jc w:val="both"/>
        <w:rPr>
          <w:rFonts w:ascii="Times New Roman" w:eastAsia="Times New Roman" w:hAnsi="Times New Roman" w:cs="Times New Roman"/>
          <w:color w:val="333333"/>
          <w:sz w:val="24"/>
          <w:szCs w:val="24"/>
          <w:lang w:eastAsia="pl-PL"/>
        </w:rPr>
      </w:pPr>
      <w:r w:rsidRPr="00AC2B7E">
        <w:rPr>
          <w:rFonts w:ascii="Times New Roman" w:eastAsia="Times New Roman" w:hAnsi="Times New Roman" w:cs="Times New Roman"/>
          <w:color w:val="333333"/>
          <w:sz w:val="24"/>
          <w:szCs w:val="24"/>
          <w:lang w:eastAsia="pl-PL"/>
        </w:rPr>
        <w:t>10. Na życzenie rodziców w oddziale prze</w:t>
      </w:r>
      <w:r w:rsidR="005B3B3C">
        <w:rPr>
          <w:rFonts w:ascii="Times New Roman" w:eastAsia="Times New Roman" w:hAnsi="Times New Roman" w:cs="Times New Roman"/>
          <w:color w:val="333333"/>
          <w:sz w:val="24"/>
          <w:szCs w:val="24"/>
          <w:lang w:eastAsia="pl-PL"/>
        </w:rPr>
        <w:t>dszkolnym odbywają się zajęcia</w:t>
      </w:r>
      <w:r w:rsidRPr="00AC2B7E">
        <w:rPr>
          <w:rFonts w:ascii="Times New Roman" w:eastAsia="Times New Roman" w:hAnsi="Times New Roman" w:cs="Times New Roman"/>
          <w:color w:val="333333"/>
          <w:sz w:val="24"/>
          <w:szCs w:val="24"/>
          <w:lang w:eastAsia="pl-PL"/>
        </w:rPr>
        <w:t xml:space="preserve"> religii i wówczas zajęc</w:t>
      </w:r>
      <w:r w:rsidR="004C14EB">
        <w:rPr>
          <w:rFonts w:ascii="Times New Roman" w:eastAsia="Times New Roman" w:hAnsi="Times New Roman" w:cs="Times New Roman"/>
          <w:color w:val="333333"/>
          <w:sz w:val="24"/>
          <w:szCs w:val="24"/>
          <w:lang w:eastAsia="pl-PL"/>
        </w:rPr>
        <w:t>ia</w:t>
      </w:r>
      <w:r w:rsidRPr="00AC2B7E">
        <w:rPr>
          <w:rFonts w:ascii="Times New Roman" w:eastAsia="Times New Roman" w:hAnsi="Times New Roman" w:cs="Times New Roman"/>
          <w:color w:val="333333"/>
          <w:sz w:val="24"/>
          <w:szCs w:val="24"/>
          <w:lang w:eastAsia="pl-PL"/>
        </w:rPr>
        <w:t xml:space="preserve"> włącza się do planu zajęć przedszkolnych.</w:t>
      </w:r>
      <w:r w:rsidR="004C14EB">
        <w:rPr>
          <w:rFonts w:ascii="Times New Roman" w:eastAsia="Times New Roman" w:hAnsi="Times New Roman" w:cs="Times New Roman"/>
          <w:color w:val="333333"/>
          <w:sz w:val="24"/>
          <w:szCs w:val="24"/>
          <w:lang w:eastAsia="pl-PL"/>
        </w:rPr>
        <w:t xml:space="preserve"> </w:t>
      </w:r>
    </w:p>
    <w:p w:rsidR="004C14EB" w:rsidRDefault="004C14EB" w:rsidP="00B01807">
      <w:pPr>
        <w:spacing w:after="0" w:line="276" w:lineRule="auto"/>
        <w:jc w:val="both"/>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333333"/>
          <w:sz w:val="24"/>
          <w:szCs w:val="24"/>
          <w:lang w:eastAsia="pl-PL"/>
        </w:rPr>
        <w:t>11. W oddziale przedszkolnym mogą odbywać się zajęcia rewalidacyjne dla dzieci organizowane na podstawie odrębnych przepisów.</w:t>
      </w:r>
    </w:p>
    <w:p w:rsidR="00AC2B7E" w:rsidRPr="00AC2B7E" w:rsidRDefault="004C14EB" w:rsidP="00DA34C1">
      <w:pPr>
        <w:spacing w:after="0" w:line="276" w:lineRule="auto"/>
        <w:jc w:val="both"/>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333333"/>
          <w:sz w:val="24"/>
          <w:szCs w:val="24"/>
          <w:lang w:eastAsia="pl-PL"/>
        </w:rPr>
        <w:t>12.</w:t>
      </w:r>
      <w:r w:rsidR="00DA34C1" w:rsidRPr="00DA34C1">
        <w:rPr>
          <w:rFonts w:ascii="Times New Roman" w:eastAsia="Times New Roman" w:hAnsi="Times New Roman" w:cs="Times New Roman"/>
          <w:i/>
          <w:color w:val="333333"/>
          <w:sz w:val="24"/>
          <w:szCs w:val="24"/>
          <w:lang w:eastAsia="pl-PL"/>
        </w:rPr>
        <w:t>uchylony.</w:t>
      </w:r>
    </w:p>
    <w:p w:rsidR="00AC2B7E" w:rsidRPr="00AC2B7E" w:rsidRDefault="00295397" w:rsidP="00DA34C1">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333333"/>
          <w:sz w:val="24"/>
          <w:szCs w:val="24"/>
          <w:lang w:eastAsia="pl-PL"/>
        </w:rPr>
        <w:t>13</w:t>
      </w:r>
      <w:r w:rsidR="00AC2B7E" w:rsidRPr="00AC2B7E">
        <w:rPr>
          <w:rFonts w:ascii="Times New Roman" w:eastAsia="Times New Roman" w:hAnsi="Times New Roman" w:cs="Times New Roman"/>
          <w:color w:val="333333"/>
          <w:sz w:val="24"/>
          <w:szCs w:val="24"/>
          <w:lang w:eastAsia="pl-PL"/>
        </w:rPr>
        <w:t xml:space="preserve">. </w:t>
      </w:r>
      <w:r w:rsidR="00DA34C1" w:rsidRPr="00DA34C1">
        <w:rPr>
          <w:rFonts w:ascii="Times New Roman" w:eastAsia="Times New Roman" w:hAnsi="Times New Roman" w:cs="Times New Roman"/>
          <w:i/>
          <w:color w:val="000000"/>
          <w:sz w:val="24"/>
          <w:szCs w:val="24"/>
          <w:lang w:eastAsia="pl-PL"/>
        </w:rPr>
        <w:t>uchylony.</w:t>
      </w:r>
    </w:p>
    <w:p w:rsidR="00684EA1" w:rsidRDefault="00684EA1" w:rsidP="00B01807">
      <w:pPr>
        <w:spacing w:after="0" w:line="276" w:lineRule="auto"/>
        <w:jc w:val="center"/>
        <w:rPr>
          <w:rFonts w:ascii="Times New Roman" w:eastAsia="Times New Roman" w:hAnsi="Times New Roman" w:cs="Times New Roman"/>
          <w:b/>
          <w:bCs/>
          <w:color w:val="000000"/>
          <w:sz w:val="24"/>
          <w:szCs w:val="24"/>
          <w:lang w:eastAsia="pl-PL"/>
        </w:rPr>
      </w:pPr>
    </w:p>
    <w:p w:rsidR="00684EA1" w:rsidRDefault="00684EA1" w:rsidP="00B01807">
      <w:pPr>
        <w:spacing w:after="0" w:line="276" w:lineRule="auto"/>
        <w:jc w:val="center"/>
        <w:rPr>
          <w:rFonts w:ascii="Times New Roman" w:eastAsia="Times New Roman" w:hAnsi="Times New Roman" w:cs="Times New Roman"/>
          <w:b/>
          <w:bCs/>
          <w:color w:val="000000"/>
          <w:sz w:val="24"/>
          <w:szCs w:val="24"/>
          <w:lang w:eastAsia="pl-PL"/>
        </w:rPr>
      </w:pPr>
    </w:p>
    <w:p w:rsidR="00F44B46" w:rsidRDefault="00F44B46" w:rsidP="00B01807">
      <w:pPr>
        <w:spacing w:after="0" w:line="276" w:lineRule="auto"/>
        <w:jc w:val="center"/>
        <w:rPr>
          <w:rFonts w:ascii="Times New Roman" w:eastAsia="Times New Roman" w:hAnsi="Times New Roman" w:cs="Times New Roman"/>
          <w:b/>
          <w:bCs/>
          <w:color w:val="000000"/>
          <w:sz w:val="24"/>
          <w:szCs w:val="24"/>
          <w:lang w:eastAsia="pl-PL"/>
        </w:rPr>
      </w:pPr>
    </w:p>
    <w:p w:rsidR="00AC2B7E" w:rsidRPr="00AC2B7E" w:rsidRDefault="003B6271" w:rsidP="00B01807">
      <w:pPr>
        <w:spacing w:after="0" w:line="276" w:lineRule="auto"/>
        <w:jc w:val="center"/>
        <w:rPr>
          <w:rFonts w:ascii="Times New Roman" w:eastAsia="Times New Roman" w:hAnsi="Times New Roman" w:cs="Times New Roman"/>
          <w:color w:val="333333"/>
          <w:sz w:val="24"/>
          <w:szCs w:val="24"/>
          <w:lang w:eastAsia="pl-PL"/>
        </w:rPr>
      </w:pPr>
      <w:r>
        <w:rPr>
          <w:rFonts w:ascii="Times New Roman" w:eastAsia="Times New Roman" w:hAnsi="Times New Roman" w:cs="Times New Roman"/>
          <w:b/>
          <w:bCs/>
          <w:color w:val="000000"/>
          <w:sz w:val="24"/>
          <w:szCs w:val="24"/>
          <w:lang w:eastAsia="pl-PL"/>
        </w:rPr>
        <w:t>§ 73</w:t>
      </w:r>
    </w:p>
    <w:p w:rsidR="00AC2B7E" w:rsidRDefault="00AC2B7E" w:rsidP="00B01807">
      <w:pPr>
        <w:spacing w:after="0" w:line="276" w:lineRule="auto"/>
        <w:jc w:val="center"/>
        <w:rPr>
          <w:rFonts w:ascii="Times New Roman" w:eastAsia="Times New Roman" w:hAnsi="Times New Roman" w:cs="Times New Roman"/>
          <w:b/>
          <w:bCs/>
          <w:color w:val="000000"/>
          <w:sz w:val="24"/>
          <w:szCs w:val="24"/>
          <w:lang w:eastAsia="pl-PL"/>
        </w:rPr>
      </w:pPr>
      <w:r w:rsidRPr="00AC2B7E">
        <w:rPr>
          <w:rFonts w:ascii="Times New Roman" w:eastAsia="Times New Roman" w:hAnsi="Times New Roman" w:cs="Times New Roman"/>
          <w:b/>
          <w:bCs/>
          <w:color w:val="000000"/>
          <w:sz w:val="24"/>
          <w:szCs w:val="24"/>
          <w:lang w:eastAsia="pl-PL"/>
        </w:rPr>
        <w:t>Szczegółowe zasady organizacji pracy oddziału przedszkolnego</w:t>
      </w:r>
    </w:p>
    <w:p w:rsidR="00684EA1" w:rsidRPr="00AC2B7E" w:rsidRDefault="00684EA1" w:rsidP="00B01807">
      <w:pPr>
        <w:spacing w:after="0" w:line="276" w:lineRule="auto"/>
        <w:jc w:val="center"/>
        <w:rPr>
          <w:rFonts w:ascii="Times New Roman" w:eastAsia="Times New Roman" w:hAnsi="Times New Roman" w:cs="Times New Roman"/>
          <w:color w:val="333333"/>
          <w:sz w:val="24"/>
          <w:szCs w:val="24"/>
          <w:lang w:eastAsia="pl-PL"/>
        </w:rPr>
      </w:pPr>
    </w:p>
    <w:p w:rsidR="00AC2B7E" w:rsidRPr="00AC2B7E" w:rsidRDefault="00AC2B7E" w:rsidP="00B01807">
      <w:pPr>
        <w:spacing w:after="0" w:line="276" w:lineRule="auto"/>
        <w:jc w:val="both"/>
        <w:rPr>
          <w:rFonts w:ascii="Times New Roman" w:eastAsia="Times New Roman" w:hAnsi="Times New Roman" w:cs="Times New Roman"/>
          <w:color w:val="333333"/>
          <w:sz w:val="24"/>
          <w:szCs w:val="24"/>
          <w:lang w:eastAsia="pl-PL"/>
        </w:rPr>
      </w:pPr>
      <w:r w:rsidRPr="00AC2B7E">
        <w:rPr>
          <w:rFonts w:ascii="Times New Roman" w:eastAsia="Times New Roman" w:hAnsi="Times New Roman" w:cs="Times New Roman"/>
          <w:color w:val="000000"/>
          <w:sz w:val="24"/>
          <w:szCs w:val="24"/>
          <w:lang w:eastAsia="pl-PL"/>
        </w:rPr>
        <w:t>1. Realizacja treści zawartych w podstawie programowej wychowania przedszkolnego odbywa się przez cały czas pobytu dziecka w oddziale przedszkolnym w trakcie zajęć kierowanych i niekierowanych.</w:t>
      </w:r>
    </w:p>
    <w:p w:rsidR="00AC2B7E" w:rsidRPr="00AC2B7E" w:rsidRDefault="00AC2B7E" w:rsidP="00B01807">
      <w:pPr>
        <w:spacing w:after="0" w:line="276" w:lineRule="auto"/>
        <w:jc w:val="both"/>
        <w:rPr>
          <w:rFonts w:ascii="Times New Roman" w:eastAsia="Times New Roman" w:hAnsi="Times New Roman" w:cs="Times New Roman"/>
          <w:color w:val="333333"/>
          <w:sz w:val="24"/>
          <w:szCs w:val="24"/>
          <w:lang w:eastAsia="pl-PL"/>
        </w:rPr>
      </w:pPr>
      <w:r w:rsidRPr="00AC2B7E">
        <w:rPr>
          <w:rFonts w:ascii="Times New Roman" w:eastAsia="Times New Roman" w:hAnsi="Times New Roman" w:cs="Times New Roman"/>
          <w:color w:val="000000"/>
          <w:sz w:val="24"/>
          <w:szCs w:val="24"/>
          <w:lang w:eastAsia="pl-PL"/>
        </w:rPr>
        <w:t>2. Organizację pracy oddziału przedszkolnego określa ramowy rozkład dnia ustalony przez dyrektora szkoły z uwzględnieniem zasad ochrony zdrowia i higieny pracy, oczekiwań rodziców oraz odrębnych przepisów wynikających z realizacji podstawy programowej i arkusza organizacji na podstawie, którego wychowawca oddziału przygotowuje szczegółowy rozkład dnia.</w:t>
      </w:r>
    </w:p>
    <w:p w:rsidR="00AC2B7E" w:rsidRPr="00AC2B7E" w:rsidRDefault="00AC2B7E" w:rsidP="00B01807">
      <w:pPr>
        <w:spacing w:after="0" w:line="276" w:lineRule="auto"/>
        <w:jc w:val="both"/>
        <w:rPr>
          <w:rFonts w:ascii="Times New Roman" w:eastAsia="Times New Roman" w:hAnsi="Times New Roman" w:cs="Times New Roman"/>
          <w:color w:val="333333"/>
          <w:sz w:val="24"/>
          <w:szCs w:val="24"/>
          <w:lang w:eastAsia="pl-PL"/>
        </w:rPr>
      </w:pPr>
      <w:r w:rsidRPr="00AC2B7E">
        <w:rPr>
          <w:rFonts w:ascii="Times New Roman" w:eastAsia="Times New Roman" w:hAnsi="Times New Roman" w:cs="Times New Roman"/>
          <w:color w:val="333333"/>
          <w:sz w:val="24"/>
          <w:szCs w:val="24"/>
          <w:lang w:eastAsia="pl-PL"/>
        </w:rPr>
        <w:t xml:space="preserve">3. </w:t>
      </w:r>
      <w:r w:rsidRPr="00AC2B7E">
        <w:rPr>
          <w:rFonts w:ascii="Times New Roman" w:eastAsia="Times New Roman" w:hAnsi="Times New Roman" w:cs="Times New Roman"/>
          <w:color w:val="000000"/>
          <w:sz w:val="24"/>
          <w:szCs w:val="24"/>
          <w:lang w:eastAsia="pl-PL"/>
        </w:rPr>
        <w:t xml:space="preserve">Organizacja zabawy, nauki i odpoczynku oparta jest na rytmie dnia, czyli powtarzających się sytuacyjnie fazach, które pozwalają dziecku na stopniowe zrozumienie pojęcia czasu i organizacji oraz dają poczucie bezpieczeństwa i spokoju. </w:t>
      </w:r>
    </w:p>
    <w:p w:rsidR="00AC2B7E" w:rsidRPr="00AC2B7E" w:rsidRDefault="00AC2B7E" w:rsidP="00B01807">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4. Podczas pobytu dzieci w oddziale przedszkolnym bardzo ważna jest zabawa, aktywność ruchowa i muzyczno – rytmiczna.</w:t>
      </w:r>
    </w:p>
    <w:p w:rsidR="00AC2B7E" w:rsidRPr="00AC2B7E" w:rsidRDefault="00AC2B7E" w:rsidP="00B01807">
      <w:pPr>
        <w:spacing w:after="0" w:line="276" w:lineRule="auto"/>
        <w:jc w:val="both"/>
        <w:rPr>
          <w:rFonts w:ascii="Times New Roman" w:eastAsia="Times New Roman" w:hAnsi="Times New Roman" w:cs="Times New Roman"/>
          <w:color w:val="333333"/>
          <w:sz w:val="24"/>
          <w:szCs w:val="24"/>
          <w:lang w:eastAsia="pl-PL"/>
        </w:rPr>
      </w:pPr>
      <w:r w:rsidRPr="00AC2B7E">
        <w:rPr>
          <w:rFonts w:ascii="Times New Roman" w:eastAsia="Times New Roman" w:hAnsi="Times New Roman" w:cs="Times New Roman"/>
          <w:color w:val="000000"/>
          <w:sz w:val="24"/>
          <w:szCs w:val="24"/>
          <w:lang w:eastAsia="pl-PL"/>
        </w:rPr>
        <w:t>5. Dzieci z oddziału przedszkolnego mogą uczestniczyć w  różnorodnych formy krajoznawstwa i turystyki; program wycieczek oraz imprez dostosowuje się do wieku, zainteresowań i potrzeb dzieci, ich stanu zdrowia oraz sprawności fizycznej. Zasady organizacji wycieczek i wyjść poza teren szkoły regulują odrębne regulaminy.</w:t>
      </w:r>
    </w:p>
    <w:p w:rsidR="00AC2B7E" w:rsidRPr="00AC2B7E" w:rsidRDefault="00AC2B7E" w:rsidP="00B01807">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6. Oddział przedszkolny do realizacji swoich celów i zadań może korzystać z :</w:t>
      </w:r>
    </w:p>
    <w:p w:rsidR="00AC2B7E" w:rsidRPr="00AC2B7E" w:rsidRDefault="00DA34C1" w:rsidP="00B01807">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w:t>
      </w:r>
      <w:r w:rsidR="00AC2B7E" w:rsidRPr="00AC2B7E">
        <w:rPr>
          <w:rFonts w:ascii="Times New Roman" w:eastAsia="Times New Roman" w:hAnsi="Times New Roman" w:cs="Times New Roman"/>
          <w:color w:val="000000"/>
          <w:sz w:val="24"/>
          <w:szCs w:val="24"/>
          <w:lang w:eastAsia="pl-PL"/>
        </w:rPr>
        <w:t xml:space="preserve"> sali dydaktycznej z wydzieloną strefą nauki i zabawy;</w:t>
      </w:r>
    </w:p>
    <w:p w:rsidR="00AC2B7E" w:rsidRPr="00AC2B7E" w:rsidRDefault="00AC2B7E" w:rsidP="00B01807">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2) sali gimnastycznej szkoły; </w:t>
      </w:r>
    </w:p>
    <w:p w:rsidR="00AC2B7E" w:rsidRPr="00AC2B7E" w:rsidRDefault="00AC2B7E" w:rsidP="00B01807">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3) boiska szkolnego;</w:t>
      </w:r>
    </w:p>
    <w:p w:rsidR="00AC2B7E" w:rsidRPr="00AC2B7E" w:rsidRDefault="00AC2B7E" w:rsidP="00B01807">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4) placu zabaw;</w:t>
      </w:r>
    </w:p>
    <w:p w:rsidR="00AC2B7E" w:rsidRPr="00AC2B7E" w:rsidRDefault="00AC2B7E" w:rsidP="00B01807">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5) szatni;</w:t>
      </w:r>
    </w:p>
    <w:p w:rsidR="00AC2B7E" w:rsidRPr="00AC2B7E" w:rsidRDefault="00AC2B7E" w:rsidP="00B01807">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6) pomieszczenia sanitarnego.</w:t>
      </w:r>
    </w:p>
    <w:p w:rsidR="00AC2B7E" w:rsidRPr="00AC2B7E" w:rsidRDefault="00AC2B7E" w:rsidP="00B01807">
      <w:pPr>
        <w:spacing w:after="0" w:line="276" w:lineRule="auto"/>
        <w:jc w:val="both"/>
        <w:rPr>
          <w:rFonts w:ascii="Times New Roman" w:eastAsia="Times New Roman" w:hAnsi="Times New Roman" w:cs="Times New Roman"/>
          <w:color w:val="333333"/>
          <w:sz w:val="24"/>
          <w:szCs w:val="24"/>
          <w:lang w:eastAsia="pl-PL"/>
        </w:rPr>
      </w:pPr>
      <w:r w:rsidRPr="00AC2B7E">
        <w:rPr>
          <w:rFonts w:ascii="Times New Roman" w:eastAsia="Times New Roman" w:hAnsi="Times New Roman" w:cs="Times New Roman"/>
          <w:color w:val="000000"/>
          <w:sz w:val="24"/>
          <w:szCs w:val="24"/>
          <w:lang w:eastAsia="pl-PL"/>
        </w:rPr>
        <w:lastRenderedPageBreak/>
        <w:t xml:space="preserve">7) gabinetu </w:t>
      </w:r>
      <w:r w:rsidR="00DA34C1">
        <w:rPr>
          <w:rFonts w:ascii="Times New Roman" w:eastAsia="Times New Roman" w:hAnsi="Times New Roman" w:cs="Times New Roman"/>
          <w:color w:val="000000"/>
          <w:sz w:val="24"/>
          <w:szCs w:val="24"/>
          <w:lang w:eastAsia="pl-PL"/>
        </w:rPr>
        <w:t>higienistki, gabinetu specjalistów</w:t>
      </w:r>
      <w:r w:rsidRPr="00AC2B7E">
        <w:rPr>
          <w:rFonts w:ascii="Times New Roman" w:eastAsia="Times New Roman" w:hAnsi="Times New Roman" w:cs="Times New Roman"/>
          <w:color w:val="000000"/>
          <w:sz w:val="24"/>
          <w:szCs w:val="24"/>
          <w:lang w:eastAsia="pl-PL"/>
        </w:rPr>
        <w:t>, w którym prowadzone są indywidualne zajęcia oraz  konsultacje z rodzicami.</w:t>
      </w:r>
    </w:p>
    <w:p w:rsidR="005B3B3C" w:rsidRDefault="00AC2B7E" w:rsidP="00B01807">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7</w:t>
      </w:r>
      <w:r w:rsidR="005B3B3C">
        <w:rPr>
          <w:rFonts w:ascii="Times New Roman" w:eastAsia="Times New Roman" w:hAnsi="Times New Roman" w:cs="Times New Roman"/>
          <w:color w:val="000000"/>
          <w:sz w:val="24"/>
          <w:szCs w:val="24"/>
          <w:lang w:eastAsia="pl-PL"/>
        </w:rPr>
        <w:t>.</w:t>
      </w:r>
      <w:r w:rsidR="005B3B3C">
        <w:rPr>
          <w:rFonts w:ascii="Times New Roman" w:hAnsi="Times New Roman"/>
          <w:sz w:val="24"/>
          <w:szCs w:val="24"/>
        </w:rPr>
        <w:t xml:space="preserve"> Oddział przedszkolny funkcjonuje cały rok szkolny z wyjątkiem dni ustawowo wolnych i przerw ustalonych przez organ prowadzący w odrębnych przepisach( zarządzenie wójta). </w:t>
      </w:r>
    </w:p>
    <w:p w:rsidR="00AC2B7E" w:rsidRPr="00AC2B7E" w:rsidRDefault="00AC2B7E" w:rsidP="00B01807">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8. </w:t>
      </w:r>
      <w:r w:rsidR="00DA34C1" w:rsidRPr="00DA34C1">
        <w:rPr>
          <w:rFonts w:ascii="Times New Roman" w:eastAsia="Times New Roman" w:hAnsi="Times New Roman" w:cs="Times New Roman"/>
          <w:i/>
          <w:color w:val="000000"/>
          <w:sz w:val="24"/>
          <w:szCs w:val="24"/>
          <w:lang w:eastAsia="pl-PL"/>
        </w:rPr>
        <w:t>uchylony.</w:t>
      </w:r>
    </w:p>
    <w:p w:rsidR="00AC2B7E" w:rsidRPr="00AC2B7E" w:rsidRDefault="00AC2B7E" w:rsidP="00B01807">
      <w:pPr>
        <w:spacing w:after="0" w:line="276" w:lineRule="auto"/>
        <w:jc w:val="both"/>
        <w:rPr>
          <w:rFonts w:ascii="Times New Roman" w:eastAsia="Times New Roman" w:hAnsi="Times New Roman" w:cs="Times New Roman"/>
          <w:color w:val="333333"/>
          <w:sz w:val="24"/>
          <w:szCs w:val="24"/>
          <w:lang w:eastAsia="pl-PL"/>
        </w:rPr>
      </w:pPr>
      <w:r w:rsidRPr="00AC2B7E">
        <w:rPr>
          <w:rFonts w:ascii="Times New Roman" w:eastAsia="Times New Roman" w:hAnsi="Times New Roman" w:cs="Times New Roman"/>
          <w:color w:val="000000"/>
          <w:sz w:val="24"/>
          <w:szCs w:val="24"/>
          <w:lang w:eastAsia="pl-PL"/>
        </w:rPr>
        <w:t>9. Dyrektor szkoły powierza oddział przedszkolny jednemu nauczycielowi</w:t>
      </w:r>
      <w:r w:rsidRPr="00AC2B7E">
        <w:rPr>
          <w:rFonts w:ascii="Times New Roman" w:eastAsia="Times New Roman" w:hAnsi="Times New Roman" w:cs="Times New Roman"/>
          <w:color w:val="333333"/>
          <w:sz w:val="24"/>
          <w:szCs w:val="24"/>
          <w:lang w:eastAsia="pl-PL"/>
        </w:rPr>
        <w:t>.</w:t>
      </w:r>
    </w:p>
    <w:p w:rsidR="00AC2B7E" w:rsidRPr="00AC2B7E" w:rsidRDefault="003B6271" w:rsidP="00B01807">
      <w:pPr>
        <w:spacing w:after="0" w:line="276" w:lineRule="auto"/>
        <w:jc w:val="center"/>
        <w:rPr>
          <w:rFonts w:ascii="Times New Roman" w:eastAsia="Times New Roman" w:hAnsi="Times New Roman" w:cs="Times New Roman"/>
          <w:color w:val="333333"/>
          <w:sz w:val="24"/>
          <w:szCs w:val="24"/>
          <w:lang w:eastAsia="pl-PL"/>
        </w:rPr>
      </w:pPr>
      <w:r>
        <w:rPr>
          <w:rFonts w:ascii="Times New Roman" w:eastAsia="Times New Roman" w:hAnsi="Times New Roman" w:cs="Times New Roman"/>
          <w:b/>
          <w:bCs/>
          <w:color w:val="000000"/>
          <w:sz w:val="24"/>
          <w:szCs w:val="24"/>
          <w:lang w:eastAsia="pl-PL"/>
        </w:rPr>
        <w:t>§ 74</w:t>
      </w:r>
    </w:p>
    <w:p w:rsidR="00AC2B7E" w:rsidRPr="00AC2B7E" w:rsidRDefault="00AC2B7E" w:rsidP="00B01807">
      <w:pPr>
        <w:spacing w:after="0" w:line="276" w:lineRule="auto"/>
        <w:jc w:val="center"/>
        <w:rPr>
          <w:rFonts w:ascii="Times New Roman" w:eastAsia="Times New Roman" w:hAnsi="Times New Roman" w:cs="Times New Roman"/>
          <w:b/>
          <w:bCs/>
          <w:color w:val="000000"/>
          <w:sz w:val="24"/>
          <w:szCs w:val="24"/>
          <w:lang w:eastAsia="pl-PL"/>
        </w:rPr>
      </w:pPr>
      <w:r w:rsidRPr="00AC2B7E">
        <w:rPr>
          <w:rFonts w:ascii="Times New Roman" w:eastAsia="Times New Roman" w:hAnsi="Times New Roman" w:cs="Times New Roman"/>
          <w:b/>
          <w:bCs/>
          <w:color w:val="000000"/>
          <w:sz w:val="24"/>
          <w:szCs w:val="24"/>
          <w:lang w:eastAsia="pl-PL"/>
        </w:rPr>
        <w:t>Zadania nauczycieli oddziału przedszkolnego</w:t>
      </w:r>
    </w:p>
    <w:p w:rsidR="00AC2B7E" w:rsidRPr="00AC2B7E" w:rsidRDefault="00AC2B7E" w:rsidP="00B01807">
      <w:pPr>
        <w:spacing w:after="0" w:line="276" w:lineRule="auto"/>
        <w:jc w:val="both"/>
        <w:rPr>
          <w:rFonts w:ascii="Times New Roman" w:eastAsia="Times New Roman" w:hAnsi="Times New Roman" w:cs="Times New Roman"/>
          <w:color w:val="333333"/>
          <w:sz w:val="24"/>
          <w:szCs w:val="24"/>
          <w:lang w:eastAsia="pl-PL"/>
        </w:rPr>
      </w:pPr>
      <w:r w:rsidRPr="00AC2B7E">
        <w:rPr>
          <w:rFonts w:ascii="Times New Roman" w:eastAsia="Times New Roman" w:hAnsi="Times New Roman" w:cs="Times New Roman"/>
          <w:bCs/>
          <w:color w:val="000000"/>
          <w:sz w:val="24"/>
          <w:szCs w:val="24"/>
          <w:lang w:eastAsia="pl-PL"/>
        </w:rPr>
        <w:t>Nauczyciel jest zobowiązany do:</w:t>
      </w:r>
    </w:p>
    <w:p w:rsidR="00AC2B7E" w:rsidRDefault="00AC2B7E" w:rsidP="00B01807">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1. Planowania i prowadzenia pracy wychowawczo–dydak</w:t>
      </w:r>
      <w:r w:rsidR="00295397">
        <w:rPr>
          <w:rFonts w:ascii="Times New Roman" w:eastAsia="Times New Roman" w:hAnsi="Times New Roman" w:cs="Times New Roman"/>
          <w:color w:val="000000"/>
          <w:sz w:val="24"/>
          <w:szCs w:val="24"/>
          <w:lang w:eastAsia="pl-PL"/>
        </w:rPr>
        <w:t>tycznej zgodnie z obowiązującą podstawą programową i dopuszczonym przez dyrektora szkoły programem wychowania przedszkolnego</w:t>
      </w:r>
      <w:r w:rsidRPr="00AC2B7E">
        <w:rPr>
          <w:rFonts w:ascii="Times New Roman" w:eastAsia="Times New Roman" w:hAnsi="Times New Roman" w:cs="Times New Roman"/>
          <w:color w:val="000000"/>
          <w:sz w:val="24"/>
          <w:szCs w:val="24"/>
          <w:lang w:eastAsia="pl-PL"/>
        </w:rPr>
        <w:t>, ponoszenie odpowiedzialności za jej jakość.</w:t>
      </w:r>
    </w:p>
    <w:p w:rsidR="00295397" w:rsidRPr="00AC2B7E" w:rsidRDefault="00295397" w:rsidP="00B01807">
      <w:pPr>
        <w:spacing w:after="0" w:line="276" w:lineRule="auto"/>
        <w:jc w:val="both"/>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000000"/>
          <w:sz w:val="24"/>
          <w:szCs w:val="24"/>
          <w:lang w:eastAsia="pl-PL"/>
        </w:rPr>
        <w:t>2. Opracowania miesięcznych planów pracy z grupą przedszkolną</w:t>
      </w:r>
    </w:p>
    <w:p w:rsidR="00AC2B7E" w:rsidRPr="00AC2B7E" w:rsidRDefault="00295397" w:rsidP="00B01807">
      <w:pPr>
        <w:spacing w:after="0" w:line="276" w:lineRule="auto"/>
        <w:jc w:val="both"/>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000000"/>
          <w:sz w:val="24"/>
          <w:szCs w:val="24"/>
          <w:lang w:eastAsia="pl-PL"/>
        </w:rPr>
        <w:t>3</w:t>
      </w:r>
      <w:r w:rsidR="00AC2B7E" w:rsidRPr="00AC2B7E">
        <w:rPr>
          <w:rFonts w:ascii="Times New Roman" w:eastAsia="Times New Roman" w:hAnsi="Times New Roman" w:cs="Times New Roman"/>
          <w:color w:val="000000"/>
          <w:sz w:val="24"/>
          <w:szCs w:val="24"/>
          <w:lang w:eastAsia="pl-PL"/>
        </w:rPr>
        <w:t>. Organizowania procesu dydaktyczno–wychowawczego umożliwiającego nabywanie różnorodnych doświadczeń, zapewniających dziecku wolność wyboru aktywności.</w:t>
      </w:r>
    </w:p>
    <w:p w:rsidR="00AC2B7E" w:rsidRPr="00AC2B7E" w:rsidRDefault="00295397" w:rsidP="00B01807">
      <w:pPr>
        <w:spacing w:after="0" w:line="276" w:lineRule="auto"/>
        <w:jc w:val="both"/>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000000"/>
          <w:sz w:val="24"/>
          <w:szCs w:val="24"/>
          <w:lang w:eastAsia="pl-PL"/>
        </w:rPr>
        <w:t>4</w:t>
      </w:r>
      <w:r w:rsidR="00AC2B7E" w:rsidRPr="00AC2B7E">
        <w:rPr>
          <w:rFonts w:ascii="Times New Roman" w:eastAsia="Times New Roman" w:hAnsi="Times New Roman" w:cs="Times New Roman"/>
          <w:color w:val="000000"/>
          <w:sz w:val="24"/>
          <w:szCs w:val="24"/>
          <w:lang w:eastAsia="pl-PL"/>
        </w:rPr>
        <w:t>. Zapewnienia niezależnego i twórczego charakteru zabawowego, jako głównej aktywności dziecka.</w:t>
      </w:r>
    </w:p>
    <w:p w:rsidR="00AC2B7E" w:rsidRPr="00AC2B7E" w:rsidRDefault="00295397" w:rsidP="00B01807">
      <w:pPr>
        <w:spacing w:after="0" w:line="276" w:lineRule="auto"/>
        <w:jc w:val="both"/>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000000"/>
          <w:sz w:val="24"/>
          <w:szCs w:val="24"/>
          <w:lang w:eastAsia="pl-PL"/>
        </w:rPr>
        <w:t>5</w:t>
      </w:r>
      <w:r w:rsidR="00AC2B7E" w:rsidRPr="00AC2B7E">
        <w:rPr>
          <w:rFonts w:ascii="Times New Roman" w:eastAsia="Times New Roman" w:hAnsi="Times New Roman" w:cs="Times New Roman"/>
          <w:color w:val="000000"/>
          <w:sz w:val="24"/>
          <w:szCs w:val="24"/>
          <w:lang w:eastAsia="pl-PL"/>
        </w:rPr>
        <w:t>. Prowadzenia działań prozdrowotnych, promujących zdrowy styl życia.</w:t>
      </w:r>
    </w:p>
    <w:p w:rsidR="00AC2B7E" w:rsidRPr="00AC2B7E" w:rsidRDefault="00295397" w:rsidP="00B01807">
      <w:pPr>
        <w:spacing w:after="0" w:line="276" w:lineRule="auto"/>
        <w:jc w:val="both"/>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000000"/>
          <w:sz w:val="24"/>
          <w:szCs w:val="24"/>
          <w:lang w:eastAsia="pl-PL"/>
        </w:rPr>
        <w:t>6</w:t>
      </w:r>
      <w:r w:rsidR="00AC2B7E" w:rsidRPr="00AC2B7E">
        <w:rPr>
          <w:rFonts w:ascii="Times New Roman" w:eastAsia="Times New Roman" w:hAnsi="Times New Roman" w:cs="Times New Roman"/>
          <w:color w:val="000000"/>
          <w:sz w:val="24"/>
          <w:szCs w:val="24"/>
          <w:lang w:eastAsia="pl-PL"/>
        </w:rPr>
        <w:t>. Wspierania rozwoju psychofizycznego dziecka, jego zdolności i zainteresowań.</w:t>
      </w:r>
    </w:p>
    <w:p w:rsidR="00AC2FFA" w:rsidRDefault="00295397" w:rsidP="00AC2FFA">
      <w:pPr>
        <w:spacing w:line="0" w:lineRule="atLeast"/>
        <w:jc w:val="both"/>
        <w:rPr>
          <w:rFonts w:ascii="Times New Roman" w:eastAsia="Times New Roman" w:hAnsi="Times New Roman" w:cs="Arial"/>
          <w:sz w:val="24"/>
          <w:szCs w:val="20"/>
          <w:lang w:eastAsia="pl-PL"/>
        </w:rPr>
      </w:pPr>
      <w:r>
        <w:rPr>
          <w:rFonts w:ascii="Times New Roman" w:eastAsia="Times New Roman" w:hAnsi="Times New Roman" w:cs="Times New Roman"/>
          <w:color w:val="000000"/>
          <w:sz w:val="24"/>
          <w:szCs w:val="24"/>
          <w:lang w:eastAsia="pl-PL"/>
        </w:rPr>
        <w:t>7</w:t>
      </w:r>
      <w:r w:rsidR="00AC2B7E" w:rsidRPr="00AC2B7E">
        <w:rPr>
          <w:rFonts w:ascii="Times New Roman" w:eastAsia="Times New Roman" w:hAnsi="Times New Roman" w:cs="Times New Roman"/>
          <w:color w:val="000000"/>
          <w:sz w:val="24"/>
          <w:szCs w:val="24"/>
          <w:lang w:eastAsia="pl-PL"/>
        </w:rPr>
        <w:t xml:space="preserve">. Prowadzenia obserwacji pedagogicznych mających na celu poznanie i zabezpieczenie potrzeb rozwojowych dzieci oraz ich dokumentowanie. </w:t>
      </w:r>
      <w:r w:rsidR="00DA34C1" w:rsidRPr="00DA34C1">
        <w:rPr>
          <w:rFonts w:ascii="Times New Roman" w:eastAsia="Times New Roman" w:hAnsi="Times New Roman" w:cs="Arial"/>
          <w:sz w:val="24"/>
          <w:szCs w:val="20"/>
          <w:lang w:eastAsia="pl-PL"/>
        </w:rPr>
        <w:t>Obserwacje pedagogiczne są prowadzone w sposób systematyczny  i obejmują:</w:t>
      </w:r>
    </w:p>
    <w:p w:rsidR="00DA34C1" w:rsidRPr="00DA34C1" w:rsidRDefault="00DA34C1" w:rsidP="00AC2FFA">
      <w:pPr>
        <w:spacing w:after="0" w:line="0" w:lineRule="atLeast"/>
        <w:jc w:val="both"/>
        <w:rPr>
          <w:rFonts w:ascii="Times New Roman" w:eastAsia="Times New Roman" w:hAnsi="Times New Roman" w:cs="Arial"/>
          <w:sz w:val="24"/>
          <w:szCs w:val="20"/>
          <w:lang w:eastAsia="pl-PL"/>
        </w:rPr>
      </w:pPr>
      <w:r w:rsidRPr="00DA34C1">
        <w:rPr>
          <w:rFonts w:ascii="Times New Roman" w:eastAsia="Times New Roman" w:hAnsi="Times New Roman" w:cs="Arial"/>
          <w:sz w:val="24"/>
          <w:szCs w:val="20"/>
          <w:lang w:eastAsia="pl-PL"/>
        </w:rPr>
        <w:t>1) obserwacja dziecka w trakcie różnych sytuacji np. zabaw swobodnych, zajęć edukacyjnych, czynności samoobsługowych;</w:t>
      </w:r>
    </w:p>
    <w:p w:rsidR="00DA34C1" w:rsidRPr="00DA34C1" w:rsidRDefault="00DA34C1" w:rsidP="00AC2FFA">
      <w:pPr>
        <w:tabs>
          <w:tab w:val="left" w:pos="693"/>
        </w:tabs>
        <w:spacing w:after="0" w:line="0" w:lineRule="atLeast"/>
        <w:ind w:right="20"/>
        <w:jc w:val="both"/>
        <w:rPr>
          <w:rFonts w:ascii="Times New Roman" w:eastAsia="Times New Roman" w:hAnsi="Times New Roman" w:cs="Arial"/>
          <w:sz w:val="24"/>
          <w:szCs w:val="20"/>
          <w:lang w:eastAsia="pl-PL"/>
        </w:rPr>
      </w:pPr>
      <w:r w:rsidRPr="00DA34C1">
        <w:rPr>
          <w:rFonts w:ascii="Times New Roman" w:eastAsia="Times New Roman" w:hAnsi="Times New Roman" w:cs="Arial"/>
          <w:sz w:val="24"/>
          <w:szCs w:val="20"/>
          <w:lang w:eastAsia="pl-PL"/>
        </w:rPr>
        <w:t xml:space="preserve">2) analizę wytworów pracy dziecka: prac plastycznych, kolorowanek, kart pracy itp. </w:t>
      </w:r>
    </w:p>
    <w:p w:rsidR="00DA34C1" w:rsidRPr="00DA34C1" w:rsidRDefault="00DA34C1" w:rsidP="00DA34C1">
      <w:pPr>
        <w:tabs>
          <w:tab w:val="left" w:pos="693"/>
        </w:tabs>
        <w:spacing w:after="0" w:line="0" w:lineRule="atLeast"/>
        <w:ind w:right="20"/>
        <w:jc w:val="both"/>
        <w:rPr>
          <w:rFonts w:ascii="Times New Roman" w:eastAsia="Times New Roman" w:hAnsi="Times New Roman" w:cs="Arial"/>
          <w:sz w:val="24"/>
          <w:szCs w:val="20"/>
          <w:lang w:eastAsia="pl-PL"/>
        </w:rPr>
      </w:pPr>
      <w:r w:rsidRPr="00DA34C1">
        <w:rPr>
          <w:rFonts w:ascii="Times New Roman" w:eastAsia="Times New Roman" w:hAnsi="Times New Roman" w:cs="Arial"/>
          <w:sz w:val="24"/>
          <w:szCs w:val="20"/>
          <w:lang w:eastAsia="pl-PL"/>
        </w:rPr>
        <w:t>3) dokumentowanie obserwacji odbywa się z wykorzystaniem narzędzi opracowanych bądź wybranych przez wychowawcę w formie papierowej lub z wykorzystaniem aplikacji on-line,</w:t>
      </w:r>
    </w:p>
    <w:p w:rsidR="00DA34C1" w:rsidRPr="00DA34C1" w:rsidRDefault="00DA34C1" w:rsidP="00DA34C1">
      <w:pPr>
        <w:tabs>
          <w:tab w:val="left" w:pos="693"/>
        </w:tabs>
        <w:spacing w:after="0" w:line="0" w:lineRule="atLeast"/>
        <w:ind w:right="20"/>
        <w:jc w:val="both"/>
        <w:rPr>
          <w:rFonts w:ascii="Times New Roman" w:eastAsia="Times New Roman" w:hAnsi="Times New Roman" w:cs="Arial"/>
          <w:sz w:val="24"/>
          <w:szCs w:val="20"/>
          <w:lang w:eastAsia="pl-PL"/>
        </w:rPr>
      </w:pPr>
      <w:r w:rsidRPr="00DA34C1">
        <w:rPr>
          <w:rFonts w:ascii="Times New Roman" w:eastAsia="Times New Roman" w:hAnsi="Times New Roman" w:cs="Arial"/>
          <w:sz w:val="24"/>
          <w:szCs w:val="20"/>
          <w:lang w:eastAsia="pl-PL"/>
        </w:rPr>
        <w:t>4) obserwacje pedagogiczne dokumentowane są dwukrotnie w roku szkolnym, a jej wyniki przekazywane rodzicom dzieci:</w:t>
      </w:r>
    </w:p>
    <w:p w:rsidR="00DA34C1" w:rsidRPr="00DA34C1" w:rsidRDefault="00DA34C1" w:rsidP="00DA34C1">
      <w:pPr>
        <w:numPr>
          <w:ilvl w:val="0"/>
          <w:numId w:val="36"/>
        </w:numPr>
        <w:tabs>
          <w:tab w:val="left" w:pos="680"/>
        </w:tabs>
        <w:spacing w:after="0" w:line="0" w:lineRule="atLeast"/>
        <w:ind w:left="680" w:hanging="260"/>
        <w:jc w:val="both"/>
        <w:rPr>
          <w:rFonts w:ascii="Times New Roman" w:eastAsia="Times New Roman" w:hAnsi="Times New Roman" w:cs="Arial"/>
          <w:sz w:val="24"/>
          <w:szCs w:val="20"/>
          <w:lang w:eastAsia="pl-PL"/>
        </w:rPr>
      </w:pPr>
      <w:r w:rsidRPr="00DA34C1">
        <w:rPr>
          <w:rFonts w:ascii="Times New Roman" w:eastAsia="Times New Roman" w:hAnsi="Times New Roman" w:cs="Arial"/>
          <w:sz w:val="24"/>
          <w:szCs w:val="20"/>
          <w:lang w:eastAsia="pl-PL"/>
        </w:rPr>
        <w:t>obserwacja wstępna - przeprowadzona przez nauczyciela do 15 listopada;</w:t>
      </w:r>
    </w:p>
    <w:p w:rsidR="00DA34C1" w:rsidRPr="00DA34C1" w:rsidRDefault="00DA34C1" w:rsidP="00DA34C1">
      <w:pPr>
        <w:numPr>
          <w:ilvl w:val="0"/>
          <w:numId w:val="36"/>
        </w:numPr>
        <w:tabs>
          <w:tab w:val="left" w:pos="700"/>
        </w:tabs>
        <w:spacing w:after="0" w:line="0" w:lineRule="atLeast"/>
        <w:ind w:left="700" w:hanging="280"/>
        <w:jc w:val="both"/>
        <w:rPr>
          <w:rFonts w:ascii="Times New Roman" w:eastAsia="Times New Roman" w:hAnsi="Times New Roman" w:cs="Arial"/>
          <w:sz w:val="24"/>
          <w:szCs w:val="20"/>
          <w:lang w:eastAsia="pl-PL"/>
        </w:rPr>
      </w:pPr>
      <w:r w:rsidRPr="00DA34C1">
        <w:rPr>
          <w:rFonts w:ascii="Times New Roman" w:eastAsia="Times New Roman" w:hAnsi="Times New Roman" w:cs="Arial"/>
          <w:sz w:val="24"/>
          <w:szCs w:val="20"/>
          <w:lang w:eastAsia="pl-PL"/>
        </w:rPr>
        <w:t>obserwacja końcowa - przeprowadzona przez nauczyc</w:t>
      </w:r>
      <w:r w:rsidR="00AC2FFA">
        <w:rPr>
          <w:rFonts w:ascii="Times New Roman" w:eastAsia="Times New Roman" w:hAnsi="Times New Roman" w:cs="Arial"/>
          <w:sz w:val="24"/>
          <w:szCs w:val="20"/>
          <w:lang w:eastAsia="pl-PL"/>
        </w:rPr>
        <w:t>iela do 15 kwietnia.</w:t>
      </w:r>
    </w:p>
    <w:p w:rsidR="00AC2B7E" w:rsidRPr="00AC2B7E" w:rsidRDefault="00295397" w:rsidP="00B01807">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8</w:t>
      </w:r>
      <w:r w:rsidR="00AC2B7E" w:rsidRPr="00AC2B7E">
        <w:rPr>
          <w:rFonts w:ascii="Times New Roman" w:eastAsia="Times New Roman" w:hAnsi="Times New Roman" w:cs="Times New Roman"/>
          <w:color w:val="000000"/>
          <w:sz w:val="24"/>
          <w:szCs w:val="24"/>
          <w:lang w:eastAsia="pl-PL"/>
        </w:rPr>
        <w:t>. Przeprowadzenie, w roku szkolnym poprzedzającym rok szkolny, w którym dziecko realizujące obowiązek rocznego przygotowania przedszkolnego rozpoczyna naukę w szkole podstawowej, diagnozy gotowości do podjęcia nauki w szkole( 6- letek);</w:t>
      </w:r>
    </w:p>
    <w:p w:rsidR="00AC2B7E" w:rsidRPr="00AC2B7E" w:rsidRDefault="00AC2B7E" w:rsidP="00B01807">
      <w:pPr>
        <w:spacing w:after="0" w:line="276" w:lineRule="auto"/>
        <w:jc w:val="both"/>
        <w:rPr>
          <w:rFonts w:ascii="Times New Roman" w:eastAsia="Times New Roman" w:hAnsi="Times New Roman" w:cs="Times New Roman"/>
          <w:color w:val="333333"/>
          <w:sz w:val="24"/>
          <w:szCs w:val="24"/>
          <w:lang w:eastAsia="pl-PL"/>
        </w:rPr>
      </w:pPr>
      <w:r w:rsidRPr="00AC2B7E">
        <w:rPr>
          <w:rFonts w:ascii="Times New Roman" w:eastAsia="Times New Roman" w:hAnsi="Times New Roman" w:cs="Times New Roman"/>
          <w:color w:val="000000"/>
          <w:sz w:val="24"/>
          <w:szCs w:val="24"/>
          <w:lang w:eastAsia="pl-PL"/>
        </w:rPr>
        <w:t>1) przeprowadzenia takiej diagnozy także dla dziecka 5- letniego( na wniosek rodziców), które może rozpocząć naukę w szkole podstawowej w wieku 6 lat.</w:t>
      </w:r>
    </w:p>
    <w:p w:rsidR="00AC2B7E" w:rsidRPr="00AC2B7E" w:rsidRDefault="00295397" w:rsidP="00B01807">
      <w:pPr>
        <w:spacing w:after="0" w:line="276" w:lineRule="auto"/>
        <w:jc w:val="both"/>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000000"/>
          <w:sz w:val="24"/>
          <w:szCs w:val="24"/>
          <w:lang w:eastAsia="pl-PL"/>
        </w:rPr>
        <w:t>9</w:t>
      </w:r>
      <w:r w:rsidR="00AC2B7E" w:rsidRPr="00AC2B7E">
        <w:rPr>
          <w:rFonts w:ascii="Times New Roman" w:eastAsia="Times New Roman" w:hAnsi="Times New Roman" w:cs="Times New Roman"/>
          <w:color w:val="000000"/>
          <w:sz w:val="24"/>
          <w:szCs w:val="24"/>
          <w:lang w:eastAsia="pl-PL"/>
        </w:rPr>
        <w:t>. Zapewnienia bezpieczeństwa dzieciom podczas pobytu w oddziale przedszkolnym i poza jego terenem także w czasie wycieczek i spacerów.</w:t>
      </w:r>
    </w:p>
    <w:p w:rsidR="00AC2B7E" w:rsidRPr="00AC2B7E" w:rsidRDefault="00295397" w:rsidP="00B01807">
      <w:pPr>
        <w:spacing w:after="0" w:line="276" w:lineRule="auto"/>
        <w:jc w:val="both"/>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000000"/>
          <w:sz w:val="24"/>
          <w:szCs w:val="24"/>
          <w:lang w:eastAsia="pl-PL"/>
        </w:rPr>
        <w:t>10</w:t>
      </w:r>
      <w:r w:rsidR="00AC2B7E" w:rsidRPr="00AC2B7E">
        <w:rPr>
          <w:rFonts w:ascii="Times New Roman" w:eastAsia="Times New Roman" w:hAnsi="Times New Roman" w:cs="Times New Roman"/>
          <w:color w:val="000000"/>
          <w:sz w:val="24"/>
          <w:szCs w:val="24"/>
          <w:lang w:eastAsia="pl-PL"/>
        </w:rPr>
        <w:t>. Planowania własnego rozwoju zawodowego. Systematyczne podnoszenie swoich kwalifikacji zawodowych przez aktywne uczestnictwo w różnych formach doskonalenia zawodowego.</w:t>
      </w:r>
    </w:p>
    <w:p w:rsidR="00AC2B7E" w:rsidRPr="00AC2B7E" w:rsidRDefault="00295397" w:rsidP="00B01807">
      <w:pPr>
        <w:spacing w:after="0" w:line="276" w:lineRule="auto"/>
        <w:jc w:val="both"/>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000000"/>
          <w:sz w:val="24"/>
          <w:szCs w:val="24"/>
          <w:lang w:eastAsia="pl-PL"/>
        </w:rPr>
        <w:t>11</w:t>
      </w:r>
      <w:r w:rsidR="00AC2B7E" w:rsidRPr="00AC2B7E">
        <w:rPr>
          <w:rFonts w:ascii="Times New Roman" w:eastAsia="Times New Roman" w:hAnsi="Times New Roman" w:cs="Times New Roman"/>
          <w:color w:val="000000"/>
          <w:sz w:val="24"/>
          <w:szCs w:val="24"/>
          <w:lang w:eastAsia="pl-PL"/>
        </w:rPr>
        <w:t>. Dbałości o warsztat pracy przez gromadzenie pomocy naukowych oraz troska o estetykę pomieszczeń.</w:t>
      </w:r>
    </w:p>
    <w:p w:rsidR="00AC2B7E" w:rsidRPr="00AC2B7E" w:rsidRDefault="00295397" w:rsidP="00B01807">
      <w:pPr>
        <w:spacing w:after="0" w:line="276" w:lineRule="auto"/>
        <w:jc w:val="both"/>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000000"/>
          <w:sz w:val="24"/>
          <w:szCs w:val="24"/>
          <w:lang w:eastAsia="pl-PL"/>
        </w:rPr>
        <w:lastRenderedPageBreak/>
        <w:t>12</w:t>
      </w:r>
      <w:r w:rsidR="00AC2B7E" w:rsidRPr="00AC2B7E">
        <w:rPr>
          <w:rFonts w:ascii="Times New Roman" w:eastAsia="Times New Roman" w:hAnsi="Times New Roman" w:cs="Times New Roman"/>
          <w:color w:val="000000"/>
          <w:sz w:val="24"/>
          <w:szCs w:val="24"/>
          <w:lang w:eastAsia="pl-PL"/>
        </w:rPr>
        <w:t>. Współdziałania z rodzicami w sprawach wychowania i nauczania dzieci, z uwzględnieniem prawa rodziców do znajomości zadań wynikających w szczególności z programu wychowania przedszkolnego realizowanego w danym oddziale.</w:t>
      </w:r>
    </w:p>
    <w:p w:rsidR="00AC2B7E" w:rsidRPr="00AC2B7E" w:rsidRDefault="00295397" w:rsidP="00B01807">
      <w:pPr>
        <w:spacing w:after="0" w:line="276" w:lineRule="auto"/>
        <w:jc w:val="both"/>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000000"/>
          <w:sz w:val="24"/>
          <w:szCs w:val="24"/>
          <w:lang w:eastAsia="pl-PL"/>
        </w:rPr>
        <w:t>13</w:t>
      </w:r>
      <w:r w:rsidR="00AC2B7E" w:rsidRPr="00AC2B7E">
        <w:rPr>
          <w:rFonts w:ascii="Times New Roman" w:eastAsia="Times New Roman" w:hAnsi="Times New Roman" w:cs="Times New Roman"/>
          <w:color w:val="000000"/>
          <w:sz w:val="24"/>
          <w:szCs w:val="24"/>
          <w:lang w:eastAsia="pl-PL"/>
        </w:rPr>
        <w:t>. Wypracowania własnych metod pracy z dzieckiem uwzględniając jego możliwości rozwojowe i zainteresowania.</w:t>
      </w:r>
    </w:p>
    <w:p w:rsidR="00AC2B7E" w:rsidRPr="00AC2B7E" w:rsidRDefault="00295397" w:rsidP="00B01807">
      <w:pPr>
        <w:spacing w:after="0" w:line="276" w:lineRule="auto"/>
        <w:jc w:val="both"/>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000000"/>
          <w:sz w:val="24"/>
          <w:szCs w:val="24"/>
          <w:lang w:eastAsia="pl-PL"/>
        </w:rPr>
        <w:t>14</w:t>
      </w:r>
      <w:r w:rsidR="00AC2B7E" w:rsidRPr="00AC2B7E">
        <w:rPr>
          <w:rFonts w:ascii="Times New Roman" w:eastAsia="Times New Roman" w:hAnsi="Times New Roman" w:cs="Times New Roman"/>
          <w:color w:val="000000"/>
          <w:sz w:val="24"/>
          <w:szCs w:val="24"/>
          <w:lang w:eastAsia="pl-PL"/>
        </w:rPr>
        <w:t>. Prowadzenia dokumentacji przebiegu nauczania, działalności wychowawczej i opiekuńczej zgodnie z obowiązującymi przepisami, w tym: dziennik zajęć przedszkola,  arkusze obserwacji, indywidualne programy terapeutyczne( według potrzeb), dzienniki zajęć dodatkowych.</w:t>
      </w:r>
    </w:p>
    <w:p w:rsidR="00AC2B7E" w:rsidRPr="00AC2B7E" w:rsidRDefault="00295397" w:rsidP="00B01807">
      <w:pPr>
        <w:spacing w:after="0" w:line="276" w:lineRule="auto"/>
        <w:jc w:val="both"/>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000000"/>
          <w:sz w:val="24"/>
          <w:szCs w:val="24"/>
          <w:lang w:eastAsia="pl-PL"/>
        </w:rPr>
        <w:t>15</w:t>
      </w:r>
      <w:r w:rsidR="00AC2B7E" w:rsidRPr="00AC2B7E">
        <w:rPr>
          <w:rFonts w:ascii="Times New Roman" w:eastAsia="Times New Roman" w:hAnsi="Times New Roman" w:cs="Times New Roman"/>
          <w:color w:val="000000"/>
          <w:sz w:val="24"/>
          <w:szCs w:val="24"/>
          <w:lang w:eastAsia="pl-PL"/>
        </w:rPr>
        <w:t>. Realizacji zaleceń dyrektora i osób kontrolujących.</w:t>
      </w:r>
    </w:p>
    <w:p w:rsidR="00AC2B7E" w:rsidRPr="00AC2B7E" w:rsidRDefault="00295397" w:rsidP="00B01807">
      <w:pPr>
        <w:spacing w:after="0" w:line="276" w:lineRule="auto"/>
        <w:jc w:val="both"/>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000000"/>
          <w:sz w:val="24"/>
          <w:szCs w:val="24"/>
          <w:lang w:eastAsia="pl-PL"/>
        </w:rPr>
        <w:t>16</w:t>
      </w:r>
      <w:r w:rsidR="00AC2B7E" w:rsidRPr="00AC2B7E">
        <w:rPr>
          <w:rFonts w:ascii="Times New Roman" w:eastAsia="Times New Roman" w:hAnsi="Times New Roman" w:cs="Times New Roman"/>
          <w:color w:val="000000"/>
          <w:sz w:val="24"/>
          <w:szCs w:val="24"/>
          <w:lang w:eastAsia="pl-PL"/>
        </w:rPr>
        <w:t>. Czynnego udziału w pracach rady pedagogicznej szkoły, realizacja jej uchwał i postanowień.</w:t>
      </w:r>
    </w:p>
    <w:p w:rsidR="00AC2B7E" w:rsidRPr="00AC2B7E" w:rsidRDefault="00295397" w:rsidP="00B01807">
      <w:pPr>
        <w:spacing w:after="0" w:line="276" w:lineRule="auto"/>
        <w:jc w:val="both"/>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000000"/>
          <w:sz w:val="24"/>
          <w:szCs w:val="24"/>
          <w:lang w:eastAsia="pl-PL"/>
        </w:rPr>
        <w:t>1</w:t>
      </w:r>
      <w:r w:rsidR="005B3B3C">
        <w:rPr>
          <w:rFonts w:ascii="Times New Roman" w:eastAsia="Times New Roman" w:hAnsi="Times New Roman" w:cs="Times New Roman"/>
          <w:color w:val="000000"/>
          <w:sz w:val="24"/>
          <w:szCs w:val="24"/>
          <w:lang w:eastAsia="pl-PL"/>
        </w:rPr>
        <w:t>7</w:t>
      </w:r>
      <w:r w:rsidR="00AC2B7E" w:rsidRPr="00AC2B7E">
        <w:rPr>
          <w:rFonts w:ascii="Times New Roman" w:eastAsia="Times New Roman" w:hAnsi="Times New Roman" w:cs="Times New Roman"/>
          <w:color w:val="000000"/>
          <w:sz w:val="24"/>
          <w:szCs w:val="24"/>
          <w:lang w:eastAsia="pl-PL"/>
        </w:rPr>
        <w:t>. Inicjowania i organizowania imprez o charakterze dydaktycznym, wychowawczym, kulturowym lub rekreacyjno – sportowym.</w:t>
      </w:r>
    </w:p>
    <w:p w:rsidR="00AC2B7E" w:rsidRPr="00AC2B7E" w:rsidRDefault="00295397" w:rsidP="00B01807">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18</w:t>
      </w:r>
      <w:r w:rsidR="00AC2B7E" w:rsidRPr="00AC2B7E">
        <w:rPr>
          <w:rFonts w:ascii="Times New Roman" w:eastAsia="Times New Roman" w:hAnsi="Times New Roman" w:cs="Times New Roman"/>
          <w:color w:val="000000"/>
          <w:sz w:val="24"/>
          <w:szCs w:val="24"/>
          <w:lang w:eastAsia="pl-PL"/>
        </w:rPr>
        <w:t xml:space="preserve"> Realizacji innych zadań zleconych przez dyrektora szkoły, a wynikających z bieżącej działalności placówki.</w:t>
      </w:r>
    </w:p>
    <w:p w:rsidR="00AC2B7E" w:rsidRPr="00AC2B7E" w:rsidRDefault="003B6271" w:rsidP="00B01807">
      <w:pPr>
        <w:spacing w:after="0" w:line="276" w:lineRule="auto"/>
        <w:jc w:val="both"/>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000000"/>
          <w:sz w:val="24"/>
          <w:szCs w:val="24"/>
          <w:lang w:eastAsia="pl-PL"/>
        </w:rPr>
        <w:t>19</w:t>
      </w:r>
      <w:r w:rsidR="00AC2B7E" w:rsidRPr="00AC2B7E">
        <w:rPr>
          <w:rFonts w:ascii="Times New Roman" w:eastAsia="Times New Roman" w:hAnsi="Times New Roman" w:cs="Times New Roman"/>
          <w:color w:val="000000"/>
          <w:sz w:val="24"/>
          <w:szCs w:val="24"/>
          <w:lang w:eastAsia="pl-PL"/>
        </w:rPr>
        <w:t xml:space="preserve">. Kontrolowania miejsca przebywania dzieci (sale zajęć, szatnia, łazienka, plac zabaw) oraz sprzętu, pomocy dydaktycznych i innych narzędzi wykorzystywanych w procesie edukacyjnym. </w:t>
      </w:r>
    </w:p>
    <w:p w:rsidR="00AC2B7E" w:rsidRPr="00AC2B7E" w:rsidRDefault="003B6271" w:rsidP="00B01807">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20</w:t>
      </w:r>
      <w:r w:rsidR="00AC2B7E" w:rsidRPr="00AC2B7E">
        <w:rPr>
          <w:rFonts w:ascii="Times New Roman" w:eastAsia="Times New Roman" w:hAnsi="Times New Roman" w:cs="Times New Roman"/>
          <w:color w:val="000000"/>
          <w:sz w:val="24"/>
          <w:szCs w:val="24"/>
          <w:lang w:eastAsia="pl-PL"/>
        </w:rPr>
        <w:t>. Udzielania natychmiastowej pomocy dziecku w sytuacji, gdy ta pomoc jest niezbędna, powiadomienie dyrektora oraz rodziców o zaistniałym wypadku lub zaobserwowanych niepokojących symptomach np. podwyższona temperatura.</w:t>
      </w:r>
    </w:p>
    <w:p w:rsidR="00AC2B7E" w:rsidRPr="00AC2B7E" w:rsidRDefault="003B6271" w:rsidP="00B01807">
      <w:pPr>
        <w:spacing w:after="0" w:line="276" w:lineRule="auto"/>
        <w:jc w:val="both"/>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000000"/>
          <w:sz w:val="24"/>
          <w:szCs w:val="24"/>
          <w:lang w:eastAsia="pl-PL"/>
        </w:rPr>
        <w:t>21</w:t>
      </w:r>
      <w:r w:rsidR="00AC2B7E" w:rsidRPr="00AC2B7E">
        <w:rPr>
          <w:rFonts w:ascii="Times New Roman" w:eastAsia="Times New Roman" w:hAnsi="Times New Roman" w:cs="Times New Roman"/>
          <w:color w:val="000000"/>
          <w:sz w:val="24"/>
          <w:szCs w:val="24"/>
          <w:lang w:eastAsia="pl-PL"/>
        </w:rPr>
        <w:t>. Wyboru i realizowania programu wychowania przedszkolnego</w:t>
      </w:r>
      <w:r w:rsidR="005B3B3C">
        <w:rPr>
          <w:rFonts w:ascii="Times New Roman" w:eastAsia="Times New Roman" w:hAnsi="Times New Roman" w:cs="Times New Roman"/>
          <w:color w:val="000000"/>
          <w:sz w:val="24"/>
          <w:szCs w:val="24"/>
          <w:lang w:eastAsia="pl-PL"/>
        </w:rPr>
        <w:t xml:space="preserve"> zgodnego z podstawą programową uwzględniającego treści z zakresu preorientacji zawodowej.</w:t>
      </w:r>
    </w:p>
    <w:p w:rsidR="00AC2B7E" w:rsidRPr="00AC2B7E" w:rsidRDefault="003B6271" w:rsidP="00B01807">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22</w:t>
      </w:r>
      <w:r w:rsidR="00AC2B7E" w:rsidRPr="00AC2B7E">
        <w:rPr>
          <w:rFonts w:ascii="Times New Roman" w:eastAsia="Times New Roman" w:hAnsi="Times New Roman" w:cs="Times New Roman"/>
          <w:color w:val="000000"/>
          <w:sz w:val="24"/>
          <w:szCs w:val="24"/>
          <w:lang w:eastAsia="pl-PL"/>
        </w:rPr>
        <w:t>. Nauczyciel może opuścić dzieci w sytuacji nagłej tylko wtedy, gdy zapewni w tym czasie opiekę upoważnionej osoby nad powierzonymi mu dziećmi tj. inny nauc</w:t>
      </w:r>
      <w:r w:rsidR="00AC2FFA">
        <w:rPr>
          <w:rFonts w:ascii="Times New Roman" w:eastAsia="Times New Roman" w:hAnsi="Times New Roman" w:cs="Times New Roman"/>
          <w:color w:val="000000"/>
          <w:sz w:val="24"/>
          <w:szCs w:val="24"/>
          <w:lang w:eastAsia="pl-PL"/>
        </w:rPr>
        <w:t>zyciel szkoły inny pracownik szkoły.</w:t>
      </w:r>
    </w:p>
    <w:p w:rsidR="00AC2B7E" w:rsidRPr="00AC2B7E" w:rsidRDefault="003B6271" w:rsidP="00B01807">
      <w:pPr>
        <w:spacing w:after="0" w:line="276" w:lineRule="auto"/>
        <w:jc w:val="center"/>
        <w:rPr>
          <w:rFonts w:ascii="Times New Roman" w:eastAsia="Times New Roman" w:hAnsi="Times New Roman" w:cs="Times New Roman"/>
          <w:color w:val="333333"/>
          <w:sz w:val="24"/>
          <w:szCs w:val="24"/>
          <w:lang w:eastAsia="pl-PL"/>
        </w:rPr>
      </w:pPr>
      <w:r>
        <w:rPr>
          <w:rFonts w:ascii="Times New Roman" w:eastAsia="Times New Roman" w:hAnsi="Times New Roman" w:cs="Times New Roman"/>
          <w:b/>
          <w:bCs/>
          <w:color w:val="000000"/>
          <w:sz w:val="24"/>
          <w:szCs w:val="24"/>
          <w:lang w:eastAsia="pl-PL"/>
        </w:rPr>
        <w:t>§ 75</w:t>
      </w:r>
    </w:p>
    <w:p w:rsidR="00AC2B7E" w:rsidRPr="00AC2B7E" w:rsidRDefault="00AC2B7E" w:rsidP="00B01807">
      <w:pPr>
        <w:spacing w:after="0" w:line="276" w:lineRule="auto"/>
        <w:jc w:val="center"/>
        <w:rPr>
          <w:rFonts w:ascii="Times New Roman" w:eastAsia="Times New Roman" w:hAnsi="Times New Roman" w:cs="Times New Roman"/>
          <w:color w:val="333333"/>
          <w:sz w:val="24"/>
          <w:szCs w:val="24"/>
          <w:lang w:eastAsia="pl-PL"/>
        </w:rPr>
      </w:pPr>
      <w:r w:rsidRPr="00AC2B7E">
        <w:rPr>
          <w:rFonts w:ascii="Times New Roman" w:eastAsia="Times New Roman" w:hAnsi="Times New Roman" w:cs="Times New Roman"/>
          <w:b/>
          <w:bCs/>
          <w:color w:val="000000"/>
          <w:sz w:val="24"/>
          <w:szCs w:val="24"/>
          <w:lang w:eastAsia="pl-PL"/>
        </w:rPr>
        <w:t>Organizacja pomocy psychologiczno</w:t>
      </w:r>
      <w:r w:rsidRPr="00AC2B7E">
        <w:rPr>
          <w:rFonts w:ascii="Times New Roman" w:eastAsia="Times New Roman" w:hAnsi="Times New Roman" w:cs="Times New Roman"/>
          <w:color w:val="000000"/>
          <w:sz w:val="24"/>
          <w:szCs w:val="24"/>
          <w:lang w:eastAsia="pl-PL"/>
        </w:rPr>
        <w:t xml:space="preserve"> – </w:t>
      </w:r>
      <w:r w:rsidRPr="00AC2B7E">
        <w:rPr>
          <w:rFonts w:ascii="Times New Roman" w:eastAsia="Times New Roman" w:hAnsi="Times New Roman" w:cs="Times New Roman"/>
          <w:b/>
          <w:bCs/>
          <w:color w:val="000000"/>
          <w:sz w:val="24"/>
          <w:szCs w:val="24"/>
          <w:lang w:eastAsia="pl-PL"/>
        </w:rPr>
        <w:t>pedagogicznej</w:t>
      </w:r>
    </w:p>
    <w:p w:rsidR="00AC2B7E" w:rsidRPr="00AC2B7E" w:rsidRDefault="00AC2B7E" w:rsidP="00B01807">
      <w:pPr>
        <w:spacing w:after="0" w:line="276" w:lineRule="auto"/>
        <w:jc w:val="both"/>
        <w:rPr>
          <w:rFonts w:ascii="Times New Roman" w:eastAsia="Times New Roman" w:hAnsi="Times New Roman" w:cs="Times New Roman"/>
          <w:color w:val="333333"/>
          <w:sz w:val="24"/>
          <w:szCs w:val="24"/>
          <w:lang w:eastAsia="pl-PL"/>
        </w:rPr>
      </w:pPr>
      <w:r w:rsidRPr="00AC2B7E">
        <w:rPr>
          <w:rFonts w:ascii="Times New Roman" w:eastAsia="Times New Roman" w:hAnsi="Times New Roman" w:cs="Times New Roman"/>
          <w:color w:val="000000"/>
          <w:sz w:val="24"/>
          <w:szCs w:val="24"/>
          <w:lang w:eastAsia="pl-PL"/>
        </w:rPr>
        <w:t xml:space="preserve">1. Pomoc psychologiczno–pedagogiczna polega na rozpoznawaniu i zaspokajaniu potrzeb rozwojowych i edukacyjnych dziecka oraz rozpoznawaniu jego możliwości psychofizycznych i środowiskowych i jest realizowana we współpracy z: </w:t>
      </w:r>
    </w:p>
    <w:p w:rsidR="00AC2B7E" w:rsidRPr="00AC2B7E" w:rsidRDefault="00AC2B7E" w:rsidP="00B01807">
      <w:pPr>
        <w:spacing w:after="0" w:line="276" w:lineRule="auto"/>
        <w:jc w:val="both"/>
        <w:rPr>
          <w:rFonts w:ascii="Times New Roman" w:eastAsia="Times New Roman" w:hAnsi="Times New Roman" w:cs="Times New Roman"/>
          <w:color w:val="333333"/>
          <w:sz w:val="24"/>
          <w:szCs w:val="24"/>
          <w:lang w:eastAsia="pl-PL"/>
        </w:rPr>
      </w:pPr>
      <w:r w:rsidRPr="00AC2B7E">
        <w:rPr>
          <w:rFonts w:ascii="Times New Roman" w:eastAsia="Times New Roman" w:hAnsi="Times New Roman" w:cs="Times New Roman"/>
          <w:color w:val="000000"/>
          <w:sz w:val="24"/>
          <w:szCs w:val="24"/>
          <w:lang w:eastAsia="pl-PL"/>
        </w:rPr>
        <w:t xml:space="preserve">1) rodzicami, </w:t>
      </w:r>
    </w:p>
    <w:p w:rsidR="00AC2B7E" w:rsidRPr="00AC2B7E" w:rsidRDefault="00AC2B7E" w:rsidP="00B01807">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2)poradnią psychologiczno-pedagogiczną w Sierpcu oraz innymi poradniami specjalistycznymi;</w:t>
      </w:r>
    </w:p>
    <w:p w:rsidR="00AC2B7E" w:rsidRPr="00AC2B7E" w:rsidRDefault="00AC2B7E" w:rsidP="00B01807">
      <w:pPr>
        <w:spacing w:after="0" w:line="276" w:lineRule="auto"/>
        <w:jc w:val="both"/>
        <w:rPr>
          <w:rFonts w:ascii="Times New Roman" w:eastAsia="Times New Roman" w:hAnsi="Times New Roman" w:cs="Times New Roman"/>
          <w:color w:val="333333"/>
          <w:sz w:val="24"/>
          <w:szCs w:val="24"/>
          <w:lang w:eastAsia="pl-PL"/>
        </w:rPr>
      </w:pPr>
      <w:r w:rsidRPr="00AC2B7E">
        <w:rPr>
          <w:rFonts w:ascii="Times New Roman" w:eastAsia="Times New Roman" w:hAnsi="Times New Roman" w:cs="Times New Roman"/>
          <w:color w:val="000000"/>
          <w:sz w:val="24"/>
          <w:szCs w:val="24"/>
          <w:lang w:eastAsia="pl-PL"/>
        </w:rPr>
        <w:t>3) placówkami doskonalenia nauczycieli;</w:t>
      </w:r>
    </w:p>
    <w:p w:rsidR="00AC2B7E" w:rsidRPr="00AC2B7E" w:rsidRDefault="00AC2B7E" w:rsidP="00B01807">
      <w:pPr>
        <w:spacing w:after="0" w:line="276" w:lineRule="auto"/>
        <w:jc w:val="both"/>
        <w:rPr>
          <w:rFonts w:ascii="Times New Roman" w:eastAsia="Times New Roman" w:hAnsi="Times New Roman" w:cs="Times New Roman"/>
          <w:color w:val="333333"/>
          <w:sz w:val="24"/>
          <w:szCs w:val="24"/>
          <w:lang w:eastAsia="pl-PL"/>
        </w:rPr>
      </w:pPr>
      <w:r w:rsidRPr="00AC2B7E">
        <w:rPr>
          <w:rFonts w:ascii="Times New Roman" w:eastAsia="Times New Roman" w:hAnsi="Times New Roman" w:cs="Times New Roman"/>
          <w:color w:val="000000"/>
          <w:sz w:val="24"/>
          <w:szCs w:val="24"/>
          <w:lang w:eastAsia="pl-PL"/>
        </w:rPr>
        <w:t>4) innymi przedszkolami, szkołami, placówkami;</w:t>
      </w:r>
    </w:p>
    <w:p w:rsidR="00AC2B7E" w:rsidRPr="00AC2B7E" w:rsidRDefault="00AC2B7E" w:rsidP="00B01807">
      <w:pPr>
        <w:spacing w:after="0" w:line="276" w:lineRule="auto"/>
        <w:jc w:val="both"/>
        <w:rPr>
          <w:rFonts w:ascii="Times New Roman" w:eastAsia="Times New Roman" w:hAnsi="Times New Roman" w:cs="Times New Roman"/>
          <w:color w:val="333333"/>
          <w:sz w:val="24"/>
          <w:szCs w:val="24"/>
          <w:lang w:eastAsia="pl-PL"/>
        </w:rPr>
      </w:pPr>
      <w:r w:rsidRPr="00AC2B7E">
        <w:rPr>
          <w:rFonts w:ascii="Times New Roman" w:eastAsia="Times New Roman" w:hAnsi="Times New Roman" w:cs="Times New Roman"/>
          <w:color w:val="000000"/>
          <w:sz w:val="24"/>
          <w:szCs w:val="24"/>
          <w:lang w:eastAsia="pl-PL"/>
        </w:rPr>
        <w:t>5) organizacjami pozarządowymi i podmiotami działającymi na rzecz rodziny;</w:t>
      </w:r>
    </w:p>
    <w:p w:rsidR="00AC2B7E" w:rsidRPr="00AC2B7E" w:rsidRDefault="00AC2B7E" w:rsidP="00B01807">
      <w:pPr>
        <w:spacing w:after="0" w:line="276" w:lineRule="auto"/>
        <w:jc w:val="both"/>
        <w:rPr>
          <w:rFonts w:ascii="Times New Roman" w:eastAsia="Times New Roman" w:hAnsi="Times New Roman" w:cs="Times New Roman"/>
          <w:color w:val="333333"/>
          <w:sz w:val="24"/>
          <w:szCs w:val="24"/>
          <w:lang w:eastAsia="pl-PL"/>
        </w:rPr>
      </w:pPr>
      <w:r w:rsidRPr="00AC2B7E">
        <w:rPr>
          <w:rFonts w:ascii="Times New Roman" w:eastAsia="Times New Roman" w:hAnsi="Times New Roman" w:cs="Times New Roman"/>
          <w:color w:val="000000"/>
          <w:sz w:val="24"/>
          <w:szCs w:val="24"/>
          <w:lang w:eastAsia="pl-PL"/>
        </w:rPr>
        <w:t>2. Pomoc psychologiczno-pedagogiczna jest udzielana na wniosek rodziców,</w:t>
      </w:r>
      <w:r w:rsidR="00AC2FFA">
        <w:rPr>
          <w:rFonts w:ascii="Times New Roman" w:eastAsia="Times New Roman" w:hAnsi="Times New Roman" w:cs="Times New Roman"/>
          <w:color w:val="000000"/>
          <w:sz w:val="24"/>
          <w:szCs w:val="24"/>
          <w:lang w:eastAsia="pl-PL"/>
        </w:rPr>
        <w:t xml:space="preserve"> nauczycieli, specjalistów</w:t>
      </w:r>
      <w:r w:rsidRPr="00AC2B7E">
        <w:rPr>
          <w:rFonts w:ascii="Times New Roman" w:eastAsia="Times New Roman" w:hAnsi="Times New Roman" w:cs="Times New Roman"/>
          <w:color w:val="000000"/>
          <w:sz w:val="24"/>
          <w:szCs w:val="24"/>
          <w:lang w:eastAsia="pl-PL"/>
        </w:rPr>
        <w:t>, dyrektora szkoły, asystenta rodziny, poradni, pracownika socjalnego, kuratora sądowego;</w:t>
      </w:r>
    </w:p>
    <w:p w:rsidR="00AC2B7E" w:rsidRPr="00AC2B7E" w:rsidRDefault="00AC2B7E" w:rsidP="00B01807">
      <w:pPr>
        <w:spacing w:after="0" w:line="276" w:lineRule="auto"/>
        <w:jc w:val="both"/>
        <w:rPr>
          <w:rFonts w:ascii="Times New Roman" w:eastAsia="Times New Roman" w:hAnsi="Times New Roman" w:cs="Times New Roman"/>
          <w:color w:val="333333"/>
          <w:sz w:val="24"/>
          <w:szCs w:val="24"/>
          <w:lang w:eastAsia="pl-PL"/>
        </w:rPr>
      </w:pPr>
      <w:r w:rsidRPr="00AC2B7E">
        <w:rPr>
          <w:rFonts w:ascii="Times New Roman" w:eastAsia="Times New Roman" w:hAnsi="Times New Roman" w:cs="Times New Roman"/>
          <w:color w:val="000000"/>
          <w:sz w:val="24"/>
          <w:szCs w:val="24"/>
          <w:lang w:eastAsia="pl-PL"/>
        </w:rPr>
        <w:t>3. Działaniami z zakresu pomocy psychologiczno-pedagogicznej obejmowane są dzieci o specjalnych potrzebach edukacyjnych tj: dzieci z zaburzeniami rozwojowymi, z zagrożeniem niedostosowaniem społecznym, dzieci z zaburzeniami komunikacji językowej, dzieci zaniedbane środowiskowo oraz dzieci szczególnie uzdolnione.</w:t>
      </w:r>
    </w:p>
    <w:p w:rsidR="00AC2B7E" w:rsidRPr="00AC2FFA" w:rsidRDefault="00AC2B7E" w:rsidP="00B01807">
      <w:pPr>
        <w:spacing w:after="0" w:line="276" w:lineRule="auto"/>
        <w:jc w:val="both"/>
        <w:rPr>
          <w:rFonts w:ascii="Times New Roman" w:eastAsia="Times New Roman" w:hAnsi="Times New Roman" w:cs="Times New Roman"/>
          <w:i/>
          <w:color w:val="333333"/>
          <w:sz w:val="24"/>
          <w:szCs w:val="24"/>
          <w:lang w:eastAsia="pl-PL"/>
        </w:rPr>
      </w:pPr>
      <w:r w:rsidRPr="00AC2B7E">
        <w:rPr>
          <w:rFonts w:ascii="Times New Roman" w:eastAsia="Times New Roman" w:hAnsi="Times New Roman" w:cs="Times New Roman"/>
          <w:color w:val="000000"/>
          <w:sz w:val="24"/>
          <w:szCs w:val="24"/>
          <w:lang w:eastAsia="pl-PL"/>
        </w:rPr>
        <w:lastRenderedPageBreak/>
        <w:t xml:space="preserve">4. </w:t>
      </w:r>
      <w:r w:rsidR="00AC2FFA" w:rsidRPr="00AC2FFA">
        <w:rPr>
          <w:rFonts w:ascii="Times New Roman" w:eastAsia="Times New Roman" w:hAnsi="Times New Roman" w:cs="Times New Roman"/>
          <w:i/>
          <w:color w:val="000000"/>
          <w:sz w:val="24"/>
          <w:szCs w:val="24"/>
          <w:lang w:eastAsia="pl-PL"/>
        </w:rPr>
        <w:t>uchylony.</w:t>
      </w:r>
    </w:p>
    <w:p w:rsidR="00AC2B7E" w:rsidRDefault="00AC2B7E" w:rsidP="00AC2FFA">
      <w:pPr>
        <w:spacing w:after="0" w:line="276" w:lineRule="auto"/>
        <w:jc w:val="both"/>
        <w:rPr>
          <w:rFonts w:ascii="Times New Roman" w:eastAsia="Times New Roman" w:hAnsi="Times New Roman" w:cs="Times New Roman"/>
          <w:i/>
          <w:color w:val="000000"/>
          <w:sz w:val="24"/>
          <w:szCs w:val="24"/>
          <w:lang w:eastAsia="pl-PL"/>
        </w:rPr>
      </w:pPr>
      <w:r w:rsidRPr="00AC2FFA">
        <w:rPr>
          <w:rFonts w:ascii="Times New Roman" w:eastAsia="Times New Roman" w:hAnsi="Times New Roman" w:cs="Times New Roman"/>
          <w:color w:val="000000"/>
          <w:sz w:val="24"/>
          <w:szCs w:val="24"/>
          <w:lang w:eastAsia="pl-PL"/>
        </w:rPr>
        <w:t>5.</w:t>
      </w:r>
      <w:r w:rsidRPr="00AC2FFA">
        <w:rPr>
          <w:rFonts w:ascii="Times New Roman" w:eastAsia="Times New Roman" w:hAnsi="Times New Roman" w:cs="Times New Roman"/>
          <w:i/>
          <w:color w:val="000000"/>
          <w:sz w:val="24"/>
          <w:szCs w:val="24"/>
          <w:lang w:eastAsia="pl-PL"/>
        </w:rPr>
        <w:t xml:space="preserve"> </w:t>
      </w:r>
      <w:r w:rsidR="00AC2FFA" w:rsidRPr="00AC2FFA">
        <w:rPr>
          <w:rFonts w:ascii="Times New Roman" w:eastAsia="Times New Roman" w:hAnsi="Times New Roman" w:cs="Times New Roman"/>
          <w:i/>
          <w:color w:val="000000"/>
          <w:sz w:val="24"/>
          <w:szCs w:val="24"/>
          <w:lang w:eastAsia="pl-PL"/>
        </w:rPr>
        <w:t>uchylony.</w:t>
      </w:r>
    </w:p>
    <w:p w:rsidR="00AC2FFA" w:rsidRPr="00AC2FFA" w:rsidRDefault="00AC2FFA" w:rsidP="00AC2FFA">
      <w:pPr>
        <w:spacing w:after="0" w:line="276" w:lineRule="auto"/>
        <w:jc w:val="both"/>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000000"/>
          <w:sz w:val="24"/>
          <w:szCs w:val="24"/>
          <w:lang w:eastAsia="pl-PL"/>
        </w:rPr>
        <w:t xml:space="preserve">5a. </w:t>
      </w:r>
      <w:r>
        <w:rPr>
          <w:rFonts w:ascii="Times New Roman" w:eastAsia="Times New Roman" w:hAnsi="Times New Roman"/>
          <w:sz w:val="24"/>
        </w:rPr>
        <w:t>Szczegółowe zasady organizacji pomocy psychologiczno-pedagogicznej dla dzieci określają odrębne przepisy.</w:t>
      </w:r>
    </w:p>
    <w:p w:rsidR="00AC2B7E" w:rsidRPr="00AC2B7E" w:rsidRDefault="00AC2B7E" w:rsidP="00B01807">
      <w:pPr>
        <w:spacing w:after="0" w:line="276" w:lineRule="auto"/>
        <w:jc w:val="both"/>
        <w:rPr>
          <w:rFonts w:ascii="Times New Roman" w:eastAsia="Times New Roman" w:hAnsi="Times New Roman" w:cs="Times New Roman"/>
          <w:color w:val="333333"/>
          <w:sz w:val="24"/>
          <w:szCs w:val="24"/>
          <w:lang w:eastAsia="pl-PL"/>
        </w:rPr>
      </w:pPr>
      <w:r w:rsidRPr="00AC2B7E">
        <w:rPr>
          <w:rFonts w:ascii="Times New Roman" w:eastAsia="Times New Roman" w:hAnsi="Times New Roman" w:cs="Times New Roman"/>
          <w:color w:val="000000"/>
          <w:sz w:val="24"/>
          <w:szCs w:val="24"/>
          <w:lang w:eastAsia="pl-PL"/>
        </w:rPr>
        <w:t>6. Organizacja pomocy psychologiczno-pedagogicznej jest zadaniem dyrektora i jest bezpłatna, a korzystanie z niej dobrowolne.</w:t>
      </w:r>
    </w:p>
    <w:p w:rsidR="00AC2B7E" w:rsidRPr="00AC2B7E" w:rsidRDefault="00AC2B7E" w:rsidP="00B01807">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t>7. Dzieci z oddziału przedszkolnego mogą korzystać z pomocy specjalistów: pedagoga i logopedy, którzy są zatrudnieni w szkole.</w:t>
      </w:r>
    </w:p>
    <w:p w:rsidR="00AC2B7E" w:rsidRDefault="00AC2B7E" w:rsidP="00B01807">
      <w:pPr>
        <w:spacing w:after="0" w:line="276" w:lineRule="auto"/>
        <w:jc w:val="both"/>
        <w:rPr>
          <w:rFonts w:ascii="Times New Roman" w:eastAsia="Times New Roman" w:hAnsi="Times New Roman" w:cs="Times New Roman"/>
          <w:bCs/>
          <w:color w:val="000000"/>
          <w:sz w:val="24"/>
          <w:szCs w:val="24"/>
          <w:lang w:eastAsia="pl-PL"/>
        </w:rPr>
      </w:pPr>
      <w:r w:rsidRPr="00AC2B7E">
        <w:rPr>
          <w:rFonts w:ascii="Times New Roman" w:eastAsia="Times New Roman" w:hAnsi="Times New Roman" w:cs="Times New Roman"/>
          <w:color w:val="000000"/>
          <w:sz w:val="24"/>
          <w:szCs w:val="24"/>
          <w:lang w:eastAsia="pl-PL"/>
        </w:rPr>
        <w:t xml:space="preserve">1) zakres obowiązków specjalistów znajduje się w </w:t>
      </w:r>
      <w:r w:rsidR="00202BE8">
        <w:rPr>
          <w:rFonts w:ascii="Times New Roman" w:eastAsia="Times New Roman" w:hAnsi="Times New Roman" w:cs="Times New Roman"/>
          <w:bCs/>
          <w:color w:val="000000"/>
          <w:sz w:val="24"/>
          <w:szCs w:val="24"/>
          <w:lang w:eastAsia="pl-PL"/>
        </w:rPr>
        <w:t>§ 47,47a,48</w:t>
      </w:r>
      <w:r w:rsidR="00AC2FFA">
        <w:rPr>
          <w:rFonts w:ascii="Times New Roman" w:eastAsia="Times New Roman" w:hAnsi="Times New Roman" w:cs="Times New Roman"/>
          <w:bCs/>
          <w:color w:val="000000"/>
          <w:sz w:val="24"/>
          <w:szCs w:val="24"/>
          <w:lang w:eastAsia="pl-PL"/>
        </w:rPr>
        <w:t xml:space="preserve"> i 49 statutu szkoły,</w:t>
      </w:r>
    </w:p>
    <w:p w:rsidR="00AC2FFA" w:rsidRPr="00AC2FFA" w:rsidRDefault="00AC2FFA" w:rsidP="00AC2FFA">
      <w:pPr>
        <w:tabs>
          <w:tab w:val="left" w:pos="700"/>
        </w:tabs>
        <w:spacing w:after="0" w:line="0" w:lineRule="atLeast"/>
        <w:jc w:val="both"/>
        <w:rPr>
          <w:rFonts w:ascii="Times New Roman" w:eastAsia="Times New Roman" w:hAnsi="Times New Roman" w:cs="Arial"/>
          <w:sz w:val="24"/>
          <w:szCs w:val="20"/>
          <w:lang w:eastAsia="pl-PL"/>
        </w:rPr>
      </w:pPr>
      <w:r>
        <w:rPr>
          <w:rFonts w:ascii="Times New Roman" w:eastAsia="Times New Roman" w:hAnsi="Times New Roman" w:cs="Times New Roman"/>
          <w:bCs/>
          <w:color w:val="000000"/>
          <w:sz w:val="24"/>
          <w:szCs w:val="24"/>
          <w:lang w:eastAsia="pl-PL"/>
        </w:rPr>
        <w:t>2)</w:t>
      </w:r>
      <w:r w:rsidRPr="00AC2FFA">
        <w:rPr>
          <w:rFonts w:ascii="Times New Roman" w:eastAsia="Times New Roman" w:hAnsi="Times New Roman" w:cs="Arial"/>
          <w:sz w:val="24"/>
          <w:szCs w:val="20"/>
          <w:lang w:eastAsia="pl-PL"/>
        </w:rPr>
        <w:t xml:space="preserve"> do zadań nauczyciela oddziału przedszkolnego w zakresie udzielania pomocy psychologiczno-pedagogicznej należy:</w:t>
      </w:r>
    </w:p>
    <w:p w:rsidR="00AC2FFA" w:rsidRPr="00AC2FFA" w:rsidRDefault="00AC2FFA" w:rsidP="00AC2FFA">
      <w:pPr>
        <w:tabs>
          <w:tab w:val="left" w:pos="700"/>
        </w:tabs>
        <w:spacing w:after="0" w:line="0" w:lineRule="atLeast"/>
        <w:jc w:val="both"/>
        <w:rPr>
          <w:rFonts w:ascii="Times New Roman" w:eastAsia="Times New Roman" w:hAnsi="Times New Roman" w:cs="Arial"/>
          <w:sz w:val="24"/>
          <w:szCs w:val="20"/>
          <w:lang w:eastAsia="pl-PL"/>
        </w:rPr>
      </w:pPr>
      <w:r w:rsidRPr="00AC2FFA">
        <w:rPr>
          <w:rFonts w:ascii="Times New Roman" w:eastAsia="Times New Roman" w:hAnsi="Times New Roman" w:cs="Arial"/>
          <w:sz w:val="24"/>
          <w:szCs w:val="20"/>
          <w:lang w:eastAsia="pl-PL"/>
        </w:rPr>
        <w:t>a) informowanie innych nauczycieli o potrzebie objęcia dziecka pomocą psychologiczno-</w:t>
      </w:r>
    </w:p>
    <w:p w:rsidR="00AC2FFA" w:rsidRPr="00AC2FFA" w:rsidRDefault="00AC2FFA" w:rsidP="00AC2FFA">
      <w:pPr>
        <w:tabs>
          <w:tab w:val="left" w:pos="700"/>
        </w:tabs>
        <w:spacing w:after="0" w:line="0" w:lineRule="atLeast"/>
        <w:jc w:val="both"/>
        <w:rPr>
          <w:rFonts w:ascii="Times New Roman" w:eastAsia="Times New Roman" w:hAnsi="Times New Roman" w:cs="Arial"/>
          <w:sz w:val="24"/>
          <w:szCs w:val="20"/>
          <w:lang w:eastAsia="pl-PL"/>
        </w:rPr>
      </w:pPr>
      <w:r w:rsidRPr="00AC2FFA">
        <w:rPr>
          <w:rFonts w:ascii="Times New Roman" w:eastAsia="Times New Roman" w:hAnsi="Times New Roman" w:cs="Arial"/>
          <w:sz w:val="24"/>
          <w:szCs w:val="20"/>
          <w:lang w:eastAsia="pl-PL"/>
        </w:rPr>
        <w:t>pedagogiczną w trakcie ich bieżącej pracy z dzieckiem, jeżeli stwierdzi taką potrzebę;</w:t>
      </w:r>
    </w:p>
    <w:p w:rsidR="00AC2FFA" w:rsidRPr="00AC2FFA" w:rsidRDefault="00AC2FFA" w:rsidP="00AC2FFA">
      <w:pPr>
        <w:tabs>
          <w:tab w:val="left" w:pos="700"/>
        </w:tabs>
        <w:spacing w:after="0" w:line="0" w:lineRule="atLeast"/>
        <w:jc w:val="both"/>
        <w:rPr>
          <w:rFonts w:ascii="Times New Roman" w:eastAsia="Times New Roman" w:hAnsi="Times New Roman" w:cs="Arial"/>
          <w:sz w:val="24"/>
          <w:szCs w:val="20"/>
          <w:lang w:eastAsia="pl-PL"/>
        </w:rPr>
      </w:pPr>
      <w:r w:rsidRPr="00AC2FFA">
        <w:rPr>
          <w:rFonts w:ascii="Times New Roman" w:eastAsia="Times New Roman" w:hAnsi="Times New Roman" w:cs="Arial"/>
          <w:sz w:val="24"/>
          <w:szCs w:val="20"/>
          <w:lang w:eastAsia="pl-PL"/>
        </w:rPr>
        <w:t>b) we współpracy z nauczycielami lub specjalistami planowanie i koordynowanie pomocy</w:t>
      </w:r>
    </w:p>
    <w:p w:rsidR="00AC2FFA" w:rsidRPr="00AC2FFA" w:rsidRDefault="00AC2FFA" w:rsidP="00AC2FFA">
      <w:pPr>
        <w:tabs>
          <w:tab w:val="left" w:pos="700"/>
        </w:tabs>
        <w:spacing w:after="0" w:line="0" w:lineRule="atLeast"/>
        <w:jc w:val="both"/>
        <w:rPr>
          <w:rFonts w:ascii="Times New Roman" w:eastAsia="Times New Roman" w:hAnsi="Times New Roman" w:cs="Arial"/>
          <w:sz w:val="24"/>
          <w:szCs w:val="20"/>
          <w:lang w:eastAsia="pl-PL"/>
        </w:rPr>
      </w:pPr>
      <w:r w:rsidRPr="00AC2FFA">
        <w:rPr>
          <w:rFonts w:ascii="Times New Roman" w:eastAsia="Times New Roman" w:hAnsi="Times New Roman" w:cs="Arial"/>
          <w:sz w:val="24"/>
          <w:szCs w:val="20"/>
          <w:lang w:eastAsia="pl-PL"/>
        </w:rPr>
        <w:t>psychologiczno-pedagogicznej w ramach zintegrowanych działań nauczycieli i specjalistów oraz bieżącej pracy z dzieckiem;</w:t>
      </w:r>
    </w:p>
    <w:p w:rsidR="00AC2FFA" w:rsidRDefault="00AC2FFA" w:rsidP="00AC2FFA">
      <w:pPr>
        <w:tabs>
          <w:tab w:val="left" w:pos="700"/>
        </w:tabs>
        <w:spacing w:after="0" w:line="0" w:lineRule="atLeast"/>
        <w:jc w:val="both"/>
        <w:rPr>
          <w:rFonts w:ascii="Times New Roman" w:eastAsia="Times New Roman" w:hAnsi="Times New Roman" w:cs="Arial"/>
          <w:sz w:val="24"/>
          <w:szCs w:val="20"/>
          <w:lang w:eastAsia="pl-PL"/>
        </w:rPr>
      </w:pPr>
      <w:r w:rsidRPr="00AC2FFA">
        <w:rPr>
          <w:rFonts w:ascii="Times New Roman" w:eastAsia="Times New Roman" w:hAnsi="Times New Roman" w:cs="Arial"/>
          <w:sz w:val="24"/>
          <w:szCs w:val="20"/>
          <w:lang w:eastAsia="pl-PL"/>
        </w:rPr>
        <w:t>c) prowadzenie dokumentacji zgodnie z odrębnymi przepisami.</w:t>
      </w:r>
      <w:r>
        <w:rPr>
          <w:rFonts w:ascii="Times New Roman" w:eastAsia="Times New Roman" w:hAnsi="Times New Roman" w:cs="Arial"/>
          <w:sz w:val="24"/>
          <w:szCs w:val="20"/>
          <w:lang w:eastAsia="pl-PL"/>
        </w:rPr>
        <w:t xml:space="preserve"> </w:t>
      </w:r>
    </w:p>
    <w:p w:rsidR="00AC2FFA" w:rsidRDefault="00AC2FFA" w:rsidP="00AC2FFA">
      <w:pPr>
        <w:tabs>
          <w:tab w:val="left" w:pos="700"/>
        </w:tabs>
        <w:spacing w:after="0" w:line="0" w:lineRule="atLeast"/>
        <w:jc w:val="both"/>
        <w:rPr>
          <w:rFonts w:ascii="Times New Roman" w:eastAsia="Times New Roman" w:hAnsi="Times New Roman" w:cs="Arial"/>
          <w:sz w:val="24"/>
          <w:szCs w:val="20"/>
          <w:lang w:eastAsia="pl-PL"/>
        </w:rPr>
      </w:pPr>
    </w:p>
    <w:p w:rsidR="00F44B46" w:rsidRDefault="00F44B46" w:rsidP="00AC2FFA">
      <w:pPr>
        <w:tabs>
          <w:tab w:val="left" w:pos="700"/>
        </w:tabs>
        <w:spacing w:after="0" w:line="0" w:lineRule="atLeast"/>
        <w:jc w:val="center"/>
        <w:rPr>
          <w:rFonts w:ascii="Times New Roman" w:eastAsia="Times New Roman" w:hAnsi="Times New Roman" w:cs="Times New Roman"/>
          <w:b/>
          <w:sz w:val="24"/>
          <w:szCs w:val="20"/>
          <w:lang w:eastAsia="pl-PL"/>
        </w:rPr>
      </w:pPr>
    </w:p>
    <w:p w:rsidR="00AC2FFA" w:rsidRDefault="00AC2FFA" w:rsidP="00AC2FFA">
      <w:pPr>
        <w:tabs>
          <w:tab w:val="left" w:pos="700"/>
        </w:tabs>
        <w:spacing w:after="0" w:line="0" w:lineRule="atLeast"/>
        <w:jc w:val="center"/>
        <w:rPr>
          <w:rFonts w:ascii="Times New Roman" w:eastAsia="Times New Roman" w:hAnsi="Times New Roman" w:cs="Arial"/>
          <w:b/>
          <w:sz w:val="24"/>
          <w:szCs w:val="20"/>
          <w:lang w:eastAsia="pl-PL"/>
        </w:rPr>
      </w:pPr>
      <w:r w:rsidRPr="00AC2FFA">
        <w:rPr>
          <w:rFonts w:ascii="Times New Roman" w:eastAsia="Times New Roman" w:hAnsi="Times New Roman" w:cs="Times New Roman"/>
          <w:b/>
          <w:sz w:val="24"/>
          <w:szCs w:val="20"/>
          <w:lang w:eastAsia="pl-PL"/>
        </w:rPr>
        <w:t>§</w:t>
      </w:r>
      <w:r w:rsidRPr="00AC2FFA">
        <w:rPr>
          <w:rFonts w:ascii="Times New Roman" w:eastAsia="Times New Roman" w:hAnsi="Times New Roman" w:cs="Arial"/>
          <w:b/>
          <w:sz w:val="24"/>
          <w:szCs w:val="20"/>
          <w:lang w:eastAsia="pl-PL"/>
        </w:rPr>
        <w:t xml:space="preserve"> 75a</w:t>
      </w:r>
      <w:r>
        <w:rPr>
          <w:rFonts w:ascii="Times New Roman" w:eastAsia="Times New Roman" w:hAnsi="Times New Roman" w:cs="Arial"/>
          <w:b/>
          <w:sz w:val="24"/>
          <w:szCs w:val="20"/>
          <w:lang w:eastAsia="pl-PL"/>
        </w:rPr>
        <w:t xml:space="preserve"> </w:t>
      </w:r>
    </w:p>
    <w:p w:rsidR="00AC2FFA" w:rsidRDefault="00AC2FFA" w:rsidP="00AC2FFA">
      <w:pPr>
        <w:tabs>
          <w:tab w:val="left" w:pos="700"/>
        </w:tabs>
        <w:spacing w:after="0" w:line="0" w:lineRule="atLeast"/>
        <w:jc w:val="center"/>
        <w:rPr>
          <w:rFonts w:ascii="Times New Roman" w:eastAsia="Times New Roman" w:hAnsi="Times New Roman" w:cs="Arial"/>
          <w:b/>
          <w:sz w:val="24"/>
          <w:szCs w:val="20"/>
          <w:lang w:eastAsia="pl-PL"/>
        </w:rPr>
      </w:pPr>
      <w:r w:rsidRPr="00AC2FFA">
        <w:rPr>
          <w:rFonts w:ascii="Times New Roman" w:eastAsia="Times New Roman" w:hAnsi="Times New Roman" w:cs="Arial"/>
          <w:b/>
          <w:sz w:val="24"/>
          <w:szCs w:val="20"/>
          <w:lang w:eastAsia="pl-PL"/>
        </w:rPr>
        <w:t>Opieka nad dziećmi niepełnosprawnymi</w:t>
      </w:r>
      <w:r>
        <w:rPr>
          <w:rFonts w:ascii="Times New Roman" w:eastAsia="Times New Roman" w:hAnsi="Times New Roman" w:cs="Arial"/>
          <w:b/>
          <w:sz w:val="24"/>
          <w:szCs w:val="20"/>
          <w:lang w:eastAsia="pl-PL"/>
        </w:rPr>
        <w:t xml:space="preserve"> </w:t>
      </w:r>
    </w:p>
    <w:p w:rsidR="00AC2FFA" w:rsidRPr="00AC2FFA" w:rsidRDefault="00AC2FFA" w:rsidP="00AC2FFA">
      <w:pPr>
        <w:tabs>
          <w:tab w:val="left" w:pos="700"/>
        </w:tabs>
        <w:spacing w:after="0" w:line="0" w:lineRule="atLeast"/>
        <w:jc w:val="center"/>
        <w:rPr>
          <w:rFonts w:ascii="Times New Roman" w:eastAsia="Times New Roman" w:hAnsi="Times New Roman" w:cs="Arial"/>
          <w:b/>
          <w:sz w:val="24"/>
          <w:szCs w:val="20"/>
          <w:lang w:eastAsia="pl-PL"/>
        </w:rPr>
      </w:pPr>
    </w:p>
    <w:p w:rsidR="00AC2FFA" w:rsidRPr="00AC2FFA" w:rsidRDefault="00AC2FFA" w:rsidP="00AC2FFA">
      <w:pPr>
        <w:tabs>
          <w:tab w:val="left" w:pos="700"/>
        </w:tabs>
        <w:spacing w:after="0" w:line="0" w:lineRule="atLeast"/>
        <w:jc w:val="both"/>
        <w:rPr>
          <w:rFonts w:ascii="Times New Roman" w:eastAsia="Times New Roman" w:hAnsi="Times New Roman" w:cs="Arial"/>
          <w:sz w:val="24"/>
          <w:szCs w:val="20"/>
          <w:lang w:eastAsia="pl-PL"/>
        </w:rPr>
      </w:pPr>
      <w:r w:rsidRPr="00AC2FFA">
        <w:rPr>
          <w:rFonts w:ascii="Times New Roman" w:eastAsia="Times New Roman" w:hAnsi="Times New Roman" w:cs="Arial"/>
          <w:sz w:val="24"/>
          <w:szCs w:val="20"/>
          <w:lang w:eastAsia="pl-PL"/>
        </w:rPr>
        <w:t>1. Oddział przedszkolny może przyjąć dziecko niepełnosprawne w zależności od stopnia</w:t>
      </w:r>
    </w:p>
    <w:p w:rsidR="00AC2FFA" w:rsidRPr="00AC2FFA" w:rsidRDefault="00AC2FFA" w:rsidP="00AC2FFA">
      <w:pPr>
        <w:tabs>
          <w:tab w:val="left" w:pos="700"/>
        </w:tabs>
        <w:spacing w:after="0" w:line="0" w:lineRule="atLeast"/>
        <w:jc w:val="both"/>
        <w:rPr>
          <w:rFonts w:ascii="Times New Roman" w:eastAsia="Times New Roman" w:hAnsi="Times New Roman" w:cs="Arial"/>
          <w:sz w:val="24"/>
          <w:szCs w:val="20"/>
          <w:lang w:eastAsia="pl-PL"/>
        </w:rPr>
      </w:pPr>
      <w:r w:rsidRPr="00AC2FFA">
        <w:rPr>
          <w:rFonts w:ascii="Times New Roman" w:eastAsia="Times New Roman" w:hAnsi="Times New Roman" w:cs="Arial"/>
          <w:sz w:val="24"/>
          <w:szCs w:val="20"/>
          <w:lang w:eastAsia="pl-PL"/>
        </w:rPr>
        <w:t>i rodzaju niepełnosprawności na podstawie orzeczenia poradni psychologiczno-pedagogicznej o zdolności dziecka do przebywania w grupie rówieśniczej;</w:t>
      </w:r>
    </w:p>
    <w:p w:rsidR="00AC2FFA" w:rsidRPr="00AC2FFA" w:rsidRDefault="00AC2FFA" w:rsidP="00AC2FFA">
      <w:pPr>
        <w:tabs>
          <w:tab w:val="left" w:pos="700"/>
        </w:tabs>
        <w:spacing w:after="0" w:line="0" w:lineRule="atLeast"/>
        <w:jc w:val="both"/>
        <w:rPr>
          <w:rFonts w:ascii="Times New Roman" w:eastAsia="Times New Roman" w:hAnsi="Times New Roman" w:cs="Arial"/>
          <w:sz w:val="24"/>
          <w:szCs w:val="20"/>
          <w:lang w:eastAsia="pl-PL"/>
        </w:rPr>
      </w:pPr>
      <w:r w:rsidRPr="00AC2FFA">
        <w:rPr>
          <w:rFonts w:ascii="Times New Roman" w:eastAsia="Times New Roman" w:hAnsi="Times New Roman" w:cs="Arial"/>
          <w:sz w:val="24"/>
          <w:szCs w:val="20"/>
          <w:lang w:eastAsia="pl-PL"/>
        </w:rPr>
        <w:t>2. Oddział przedszkolny w miarę swych możliwości socjalno-bytowych zapewnia dzieciom</w:t>
      </w:r>
    </w:p>
    <w:p w:rsidR="00AC2FFA" w:rsidRPr="00AC2FFA" w:rsidRDefault="00AC2FFA" w:rsidP="00AC2FFA">
      <w:pPr>
        <w:tabs>
          <w:tab w:val="left" w:pos="700"/>
        </w:tabs>
        <w:spacing w:after="0" w:line="0" w:lineRule="atLeast"/>
        <w:jc w:val="both"/>
        <w:rPr>
          <w:rFonts w:ascii="Times New Roman" w:eastAsia="Times New Roman" w:hAnsi="Times New Roman" w:cs="Arial"/>
          <w:sz w:val="24"/>
          <w:szCs w:val="20"/>
          <w:lang w:eastAsia="pl-PL"/>
        </w:rPr>
      </w:pPr>
      <w:r w:rsidRPr="00AC2FFA">
        <w:rPr>
          <w:rFonts w:ascii="Times New Roman" w:eastAsia="Times New Roman" w:hAnsi="Times New Roman" w:cs="Arial"/>
          <w:sz w:val="24"/>
          <w:szCs w:val="20"/>
          <w:lang w:eastAsia="pl-PL"/>
        </w:rPr>
        <w:t>niepełnosprawnym:</w:t>
      </w:r>
    </w:p>
    <w:p w:rsidR="00AC2FFA" w:rsidRPr="00AC2FFA" w:rsidRDefault="00AC2FFA" w:rsidP="00AC2FFA">
      <w:pPr>
        <w:tabs>
          <w:tab w:val="left" w:pos="700"/>
        </w:tabs>
        <w:spacing w:after="0" w:line="0" w:lineRule="atLeast"/>
        <w:jc w:val="both"/>
        <w:rPr>
          <w:rFonts w:ascii="Times New Roman" w:eastAsia="Times New Roman" w:hAnsi="Times New Roman" w:cs="Arial"/>
          <w:sz w:val="24"/>
          <w:szCs w:val="20"/>
          <w:lang w:eastAsia="pl-PL"/>
        </w:rPr>
      </w:pPr>
      <w:r w:rsidRPr="00AC2FFA">
        <w:rPr>
          <w:rFonts w:ascii="Times New Roman" w:eastAsia="Times New Roman" w:hAnsi="Times New Roman" w:cs="Arial"/>
          <w:sz w:val="24"/>
          <w:szCs w:val="20"/>
          <w:lang w:eastAsia="pl-PL"/>
        </w:rPr>
        <w:t>1) realizację zaleceń zawartych w orzeczeniu o potrzebie kształcenia specjalnego;</w:t>
      </w:r>
    </w:p>
    <w:p w:rsidR="00AC2FFA" w:rsidRPr="00AC2FFA" w:rsidRDefault="00AC2FFA" w:rsidP="00AC2FFA">
      <w:pPr>
        <w:tabs>
          <w:tab w:val="left" w:pos="700"/>
        </w:tabs>
        <w:spacing w:after="0" w:line="0" w:lineRule="atLeast"/>
        <w:jc w:val="both"/>
        <w:rPr>
          <w:rFonts w:ascii="Times New Roman" w:eastAsia="Times New Roman" w:hAnsi="Times New Roman" w:cs="Arial"/>
          <w:sz w:val="24"/>
          <w:szCs w:val="20"/>
          <w:lang w:eastAsia="pl-PL"/>
        </w:rPr>
      </w:pPr>
      <w:r w:rsidRPr="00AC2FFA">
        <w:rPr>
          <w:rFonts w:ascii="Times New Roman" w:eastAsia="Times New Roman" w:hAnsi="Times New Roman" w:cs="Arial"/>
          <w:sz w:val="24"/>
          <w:szCs w:val="20"/>
          <w:lang w:eastAsia="pl-PL"/>
        </w:rPr>
        <w:t>2) odpowiednie warunki do nauki i niezbędne środki dydaktyczne, odpowiednie ze względu na indywidualne potrzeby rozwojowe i edukacyjne oraz możliwości psychofizyczne dzieci;</w:t>
      </w:r>
    </w:p>
    <w:p w:rsidR="00AC2FFA" w:rsidRPr="00AC2FFA" w:rsidRDefault="00AC2FFA" w:rsidP="00AC2FFA">
      <w:pPr>
        <w:tabs>
          <w:tab w:val="left" w:pos="700"/>
        </w:tabs>
        <w:spacing w:after="0" w:line="0" w:lineRule="atLeast"/>
        <w:jc w:val="both"/>
        <w:rPr>
          <w:rFonts w:ascii="Times New Roman" w:eastAsia="Times New Roman" w:hAnsi="Times New Roman" w:cs="Arial"/>
          <w:sz w:val="24"/>
          <w:szCs w:val="20"/>
          <w:lang w:eastAsia="pl-PL"/>
        </w:rPr>
      </w:pPr>
      <w:r w:rsidRPr="00AC2FFA">
        <w:rPr>
          <w:rFonts w:ascii="Times New Roman" w:eastAsia="Times New Roman" w:hAnsi="Times New Roman" w:cs="Arial"/>
          <w:sz w:val="24"/>
          <w:szCs w:val="20"/>
          <w:lang w:eastAsia="pl-PL"/>
        </w:rPr>
        <w:t>3) realizację podstawy programowej wychowania przedszkolnego, programu wychowania</w:t>
      </w:r>
    </w:p>
    <w:p w:rsidR="00AC2FFA" w:rsidRPr="00AC2FFA" w:rsidRDefault="00AC2FFA" w:rsidP="00AC2FFA">
      <w:pPr>
        <w:tabs>
          <w:tab w:val="left" w:pos="700"/>
        </w:tabs>
        <w:spacing w:after="0" w:line="0" w:lineRule="atLeast"/>
        <w:jc w:val="both"/>
        <w:rPr>
          <w:rFonts w:ascii="Times New Roman" w:eastAsia="Times New Roman" w:hAnsi="Times New Roman" w:cs="Arial"/>
          <w:sz w:val="24"/>
          <w:szCs w:val="20"/>
          <w:lang w:eastAsia="pl-PL"/>
        </w:rPr>
      </w:pPr>
      <w:r w:rsidRPr="00AC2FFA">
        <w:rPr>
          <w:rFonts w:ascii="Times New Roman" w:eastAsia="Times New Roman" w:hAnsi="Times New Roman" w:cs="Arial"/>
          <w:sz w:val="24"/>
          <w:szCs w:val="20"/>
          <w:lang w:eastAsia="pl-PL"/>
        </w:rPr>
        <w:t>przedszkolnego dostosowanego do potrzeb i możliwości dziecka;</w:t>
      </w:r>
    </w:p>
    <w:p w:rsidR="00AC2FFA" w:rsidRPr="00AC2FFA" w:rsidRDefault="00AC2FFA" w:rsidP="00AC2FFA">
      <w:pPr>
        <w:tabs>
          <w:tab w:val="left" w:pos="700"/>
        </w:tabs>
        <w:spacing w:after="0" w:line="0" w:lineRule="atLeast"/>
        <w:jc w:val="both"/>
        <w:rPr>
          <w:rFonts w:ascii="Times New Roman" w:eastAsia="Times New Roman" w:hAnsi="Times New Roman" w:cs="Arial"/>
          <w:sz w:val="24"/>
          <w:szCs w:val="20"/>
          <w:lang w:eastAsia="pl-PL"/>
        </w:rPr>
      </w:pPr>
      <w:r w:rsidRPr="00AC2FFA">
        <w:rPr>
          <w:rFonts w:ascii="Times New Roman" w:eastAsia="Times New Roman" w:hAnsi="Times New Roman" w:cs="Arial"/>
          <w:sz w:val="24"/>
          <w:szCs w:val="20"/>
          <w:lang w:eastAsia="pl-PL"/>
        </w:rPr>
        <w:t>4) zajęcia w ramach pomocy psychologiczno-pedagogicznej oraz inne specjalistyczne;</w:t>
      </w:r>
    </w:p>
    <w:p w:rsidR="00AC2FFA" w:rsidRPr="00AC2FFA" w:rsidRDefault="00AC2FFA" w:rsidP="00AC2FFA">
      <w:pPr>
        <w:tabs>
          <w:tab w:val="left" w:pos="700"/>
        </w:tabs>
        <w:spacing w:after="0" w:line="276" w:lineRule="auto"/>
        <w:jc w:val="both"/>
        <w:rPr>
          <w:rFonts w:ascii="Times New Roman" w:eastAsia="Times New Roman" w:hAnsi="Times New Roman" w:cs="Arial"/>
          <w:sz w:val="24"/>
          <w:szCs w:val="20"/>
          <w:lang w:eastAsia="pl-PL"/>
        </w:rPr>
      </w:pPr>
      <w:r w:rsidRPr="00AC2FFA">
        <w:rPr>
          <w:rFonts w:ascii="Times New Roman" w:eastAsia="Times New Roman" w:hAnsi="Times New Roman" w:cs="Arial"/>
          <w:sz w:val="24"/>
          <w:szCs w:val="20"/>
          <w:lang w:eastAsia="pl-PL"/>
        </w:rPr>
        <w:t>5) zajęcia rewalidacyjne stosownie do potrzeb;</w:t>
      </w:r>
    </w:p>
    <w:p w:rsidR="00AC2FFA" w:rsidRPr="00AC2B7E" w:rsidRDefault="00AC2FFA" w:rsidP="00AC2FFA">
      <w:pPr>
        <w:spacing w:after="0" w:line="276" w:lineRule="auto"/>
        <w:jc w:val="both"/>
        <w:rPr>
          <w:rFonts w:ascii="Times New Roman" w:eastAsia="Times New Roman" w:hAnsi="Times New Roman" w:cs="Times New Roman"/>
          <w:bCs/>
          <w:color w:val="000000"/>
          <w:sz w:val="24"/>
          <w:szCs w:val="24"/>
          <w:lang w:eastAsia="pl-PL"/>
        </w:rPr>
      </w:pPr>
      <w:r w:rsidRPr="00AC2FFA">
        <w:rPr>
          <w:rFonts w:ascii="Times New Roman" w:eastAsia="Times New Roman" w:hAnsi="Times New Roman" w:cs="Arial"/>
          <w:sz w:val="24"/>
          <w:szCs w:val="20"/>
          <w:lang w:eastAsia="pl-PL"/>
        </w:rPr>
        <w:t>6) integrację ze środowiskiem rówieśniczym, w tym z dziećmi pełnosprawnymi na zasadzie zapewnienia dzieciom niepełnosprawnych równych szans rozwojowych</w:t>
      </w:r>
      <w:r>
        <w:rPr>
          <w:rFonts w:ascii="Times New Roman" w:eastAsia="Times New Roman" w:hAnsi="Times New Roman" w:cs="Times New Roman"/>
          <w:bCs/>
          <w:color w:val="000000"/>
          <w:sz w:val="24"/>
          <w:szCs w:val="24"/>
          <w:lang w:eastAsia="pl-PL"/>
        </w:rPr>
        <w:t xml:space="preserve"> </w:t>
      </w:r>
    </w:p>
    <w:p w:rsidR="00AC2B7E" w:rsidRPr="00AC2B7E" w:rsidRDefault="003B6271" w:rsidP="002B10B4">
      <w:pPr>
        <w:spacing w:after="0" w:line="240" w:lineRule="auto"/>
        <w:jc w:val="center"/>
        <w:rPr>
          <w:rFonts w:ascii="Times New Roman" w:eastAsia="Times New Roman" w:hAnsi="Times New Roman" w:cs="Times New Roman"/>
          <w:color w:val="333333"/>
          <w:sz w:val="24"/>
          <w:szCs w:val="24"/>
          <w:lang w:eastAsia="pl-PL"/>
        </w:rPr>
      </w:pPr>
      <w:r>
        <w:rPr>
          <w:rFonts w:ascii="Times New Roman" w:eastAsia="Times New Roman" w:hAnsi="Times New Roman" w:cs="Times New Roman"/>
          <w:b/>
          <w:bCs/>
          <w:color w:val="000000"/>
          <w:sz w:val="24"/>
          <w:szCs w:val="24"/>
          <w:lang w:eastAsia="pl-PL"/>
        </w:rPr>
        <w:t>§ 76</w:t>
      </w:r>
    </w:p>
    <w:p w:rsidR="00AC2B7E" w:rsidRDefault="00AC2FFA" w:rsidP="002B10B4">
      <w:pPr>
        <w:spacing w:after="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Formy współdziałania</w:t>
      </w:r>
      <w:r w:rsidR="00AC2B7E" w:rsidRPr="00AC2B7E">
        <w:rPr>
          <w:rFonts w:ascii="Times New Roman" w:eastAsia="Times New Roman" w:hAnsi="Times New Roman" w:cs="Times New Roman"/>
          <w:b/>
          <w:bCs/>
          <w:color w:val="000000"/>
          <w:sz w:val="24"/>
          <w:szCs w:val="24"/>
          <w:lang w:eastAsia="pl-PL"/>
        </w:rPr>
        <w:t xml:space="preserve"> z rodzicami</w:t>
      </w:r>
      <w:r>
        <w:rPr>
          <w:rFonts w:ascii="Times New Roman" w:eastAsia="Times New Roman" w:hAnsi="Times New Roman" w:cs="Times New Roman"/>
          <w:b/>
          <w:bCs/>
          <w:color w:val="000000"/>
          <w:sz w:val="24"/>
          <w:szCs w:val="24"/>
          <w:lang w:eastAsia="pl-PL"/>
        </w:rPr>
        <w:t xml:space="preserve"> </w:t>
      </w:r>
    </w:p>
    <w:p w:rsidR="00AC2FFA" w:rsidRDefault="00AC2FFA" w:rsidP="002B10B4">
      <w:pPr>
        <w:spacing w:after="0" w:line="240" w:lineRule="auto"/>
        <w:jc w:val="center"/>
        <w:rPr>
          <w:rFonts w:ascii="Times New Roman" w:eastAsia="Times New Roman" w:hAnsi="Times New Roman" w:cs="Times New Roman"/>
          <w:b/>
          <w:bCs/>
          <w:color w:val="000000"/>
          <w:sz w:val="24"/>
          <w:szCs w:val="24"/>
          <w:lang w:eastAsia="pl-PL"/>
        </w:rPr>
      </w:pPr>
    </w:p>
    <w:p w:rsidR="00AC2FFA" w:rsidRPr="00F07550" w:rsidRDefault="00AC2FFA" w:rsidP="002B10B4">
      <w:pPr>
        <w:spacing w:after="0" w:line="240" w:lineRule="auto"/>
        <w:jc w:val="both"/>
        <w:rPr>
          <w:rFonts w:ascii="Times New Roman" w:eastAsia="Times New Roman" w:hAnsi="Times New Roman"/>
          <w:sz w:val="24"/>
        </w:rPr>
      </w:pPr>
      <w:r>
        <w:rPr>
          <w:rFonts w:ascii="Times New Roman" w:eastAsia="Times New Roman" w:hAnsi="Times New Roman"/>
          <w:sz w:val="24"/>
        </w:rPr>
        <w:t>1.</w:t>
      </w:r>
      <w:r w:rsidRPr="00F07550">
        <w:rPr>
          <w:rFonts w:ascii="Times New Roman" w:eastAsia="Times New Roman" w:hAnsi="Times New Roman"/>
          <w:sz w:val="24"/>
        </w:rPr>
        <w:t>Współdziałanie z rodzicami odbywa się poprzez takie formy, jak:</w:t>
      </w:r>
    </w:p>
    <w:p w:rsidR="00AC2FFA" w:rsidRPr="00F07550" w:rsidRDefault="00AC2FFA" w:rsidP="002B10B4">
      <w:pPr>
        <w:spacing w:after="0" w:line="240" w:lineRule="auto"/>
        <w:jc w:val="both"/>
        <w:rPr>
          <w:rFonts w:ascii="Times New Roman" w:eastAsia="Times New Roman" w:hAnsi="Times New Roman"/>
          <w:sz w:val="24"/>
        </w:rPr>
      </w:pPr>
      <w:r w:rsidRPr="00F07550">
        <w:rPr>
          <w:rFonts w:ascii="Times New Roman" w:eastAsia="Times New Roman" w:hAnsi="Times New Roman"/>
          <w:sz w:val="24"/>
        </w:rPr>
        <w:t>1) spotkania adaptacyjne w razie potrzeby;</w:t>
      </w:r>
    </w:p>
    <w:p w:rsidR="00AC2FFA" w:rsidRPr="00F07550" w:rsidRDefault="00AC2FFA" w:rsidP="002B10B4">
      <w:pPr>
        <w:spacing w:after="0" w:line="240" w:lineRule="auto"/>
        <w:jc w:val="both"/>
        <w:rPr>
          <w:rFonts w:ascii="Times New Roman" w:eastAsia="Times New Roman" w:hAnsi="Times New Roman"/>
          <w:sz w:val="24"/>
        </w:rPr>
      </w:pPr>
      <w:r w:rsidRPr="00F07550">
        <w:rPr>
          <w:rFonts w:ascii="Times New Roman" w:eastAsia="Times New Roman" w:hAnsi="Times New Roman"/>
          <w:sz w:val="24"/>
        </w:rPr>
        <w:t>2) kontakty indywidualne rodziców i nauczycieli, w ty</w:t>
      </w:r>
      <w:r>
        <w:rPr>
          <w:rFonts w:ascii="Times New Roman" w:eastAsia="Times New Roman" w:hAnsi="Times New Roman"/>
          <w:sz w:val="24"/>
        </w:rPr>
        <w:t>m poprzez aplikację Messenger, e-mail, sms, rozmowy telefoniczne;</w:t>
      </w:r>
    </w:p>
    <w:p w:rsidR="00AC2FFA" w:rsidRPr="00F07550" w:rsidRDefault="00AC2FFA" w:rsidP="002B10B4">
      <w:pPr>
        <w:spacing w:after="0" w:line="240" w:lineRule="auto"/>
        <w:jc w:val="both"/>
        <w:rPr>
          <w:rFonts w:ascii="Times New Roman" w:eastAsia="Times New Roman" w:hAnsi="Times New Roman"/>
          <w:sz w:val="24"/>
        </w:rPr>
      </w:pPr>
      <w:r w:rsidRPr="00F07550">
        <w:rPr>
          <w:rFonts w:ascii="Times New Roman" w:eastAsia="Times New Roman" w:hAnsi="Times New Roman"/>
          <w:sz w:val="24"/>
        </w:rPr>
        <w:t>3) zebrania grupowe z rodzicami;</w:t>
      </w:r>
    </w:p>
    <w:p w:rsidR="00AC2FFA" w:rsidRPr="00F07550" w:rsidRDefault="00AC2FFA" w:rsidP="002B10B4">
      <w:pPr>
        <w:spacing w:after="0" w:line="240" w:lineRule="auto"/>
        <w:jc w:val="both"/>
        <w:rPr>
          <w:rFonts w:ascii="Times New Roman" w:eastAsia="Times New Roman" w:hAnsi="Times New Roman"/>
          <w:sz w:val="24"/>
        </w:rPr>
      </w:pPr>
      <w:r>
        <w:rPr>
          <w:rFonts w:ascii="Times New Roman" w:eastAsia="Times New Roman" w:hAnsi="Times New Roman"/>
          <w:sz w:val="24"/>
        </w:rPr>
        <w:t>4</w:t>
      </w:r>
      <w:r w:rsidRPr="00F07550">
        <w:rPr>
          <w:rFonts w:ascii="Times New Roman" w:eastAsia="Times New Roman" w:hAnsi="Times New Roman"/>
          <w:sz w:val="24"/>
        </w:rPr>
        <w:t>) zajęcia pokazowe i otwarte dla rodziców;</w:t>
      </w:r>
    </w:p>
    <w:p w:rsidR="00AC2FFA" w:rsidRPr="00F07550" w:rsidRDefault="00AC2FFA" w:rsidP="002B10B4">
      <w:pPr>
        <w:spacing w:after="0" w:line="240" w:lineRule="auto"/>
        <w:jc w:val="both"/>
        <w:rPr>
          <w:rFonts w:ascii="Times New Roman" w:eastAsia="Times New Roman" w:hAnsi="Times New Roman"/>
          <w:sz w:val="24"/>
        </w:rPr>
      </w:pPr>
      <w:r>
        <w:rPr>
          <w:rFonts w:ascii="Times New Roman" w:eastAsia="Times New Roman" w:hAnsi="Times New Roman"/>
          <w:sz w:val="24"/>
        </w:rPr>
        <w:t>5</w:t>
      </w:r>
      <w:r w:rsidRPr="00F07550">
        <w:rPr>
          <w:rFonts w:ascii="Times New Roman" w:eastAsia="Times New Roman" w:hAnsi="Times New Roman"/>
          <w:sz w:val="24"/>
        </w:rPr>
        <w:t>) uroczystości przedszkolno-rodzinne;</w:t>
      </w:r>
    </w:p>
    <w:p w:rsidR="00AC2FFA" w:rsidRPr="00F07550" w:rsidRDefault="00AC2FFA" w:rsidP="002B10B4">
      <w:pPr>
        <w:spacing w:after="0" w:line="240" w:lineRule="auto"/>
        <w:jc w:val="both"/>
        <w:rPr>
          <w:rFonts w:ascii="Times New Roman" w:eastAsia="Times New Roman" w:hAnsi="Times New Roman"/>
          <w:sz w:val="24"/>
        </w:rPr>
      </w:pPr>
      <w:r>
        <w:rPr>
          <w:rFonts w:ascii="Times New Roman" w:eastAsia="Times New Roman" w:hAnsi="Times New Roman"/>
          <w:sz w:val="24"/>
        </w:rPr>
        <w:t>6</w:t>
      </w:r>
      <w:r w:rsidRPr="00F07550">
        <w:rPr>
          <w:rFonts w:ascii="Times New Roman" w:eastAsia="Times New Roman" w:hAnsi="Times New Roman"/>
          <w:sz w:val="24"/>
        </w:rPr>
        <w:t>) wycieczki krajoznawcze i rekreacyjne z udziałem rodziców;</w:t>
      </w:r>
    </w:p>
    <w:p w:rsidR="00AC2FFA" w:rsidRPr="00F07550" w:rsidRDefault="00AC2FFA" w:rsidP="002B10B4">
      <w:pPr>
        <w:spacing w:after="0" w:line="240" w:lineRule="auto"/>
        <w:jc w:val="both"/>
        <w:rPr>
          <w:rFonts w:ascii="Times New Roman" w:eastAsia="Times New Roman" w:hAnsi="Times New Roman"/>
          <w:sz w:val="24"/>
        </w:rPr>
      </w:pPr>
      <w:r>
        <w:rPr>
          <w:rFonts w:ascii="Times New Roman" w:eastAsia="Times New Roman" w:hAnsi="Times New Roman"/>
          <w:sz w:val="24"/>
        </w:rPr>
        <w:t>7</w:t>
      </w:r>
      <w:r w:rsidRPr="00F07550">
        <w:rPr>
          <w:rFonts w:ascii="Times New Roman" w:eastAsia="Times New Roman" w:hAnsi="Times New Roman"/>
          <w:sz w:val="24"/>
        </w:rPr>
        <w:t>) systematyczne informowanie rodziców o zadaniach wychowawczych i kształcących</w:t>
      </w:r>
    </w:p>
    <w:p w:rsidR="00AC2FFA" w:rsidRPr="00F07550" w:rsidRDefault="00AC2FFA" w:rsidP="002B10B4">
      <w:pPr>
        <w:spacing w:after="0" w:line="240" w:lineRule="auto"/>
        <w:jc w:val="both"/>
        <w:rPr>
          <w:rFonts w:ascii="Times New Roman" w:eastAsia="Times New Roman" w:hAnsi="Times New Roman"/>
          <w:sz w:val="24"/>
        </w:rPr>
      </w:pPr>
      <w:r w:rsidRPr="00F07550">
        <w:rPr>
          <w:rFonts w:ascii="Times New Roman" w:eastAsia="Times New Roman" w:hAnsi="Times New Roman"/>
          <w:sz w:val="24"/>
        </w:rPr>
        <w:lastRenderedPageBreak/>
        <w:t>realizowanych w oddziale przedszkolnym oraz o sukcesach i kłopotach ich dzieci,</w:t>
      </w:r>
    </w:p>
    <w:p w:rsidR="00AC2FFA" w:rsidRPr="00F07550" w:rsidRDefault="00AC2FFA" w:rsidP="002B10B4">
      <w:pPr>
        <w:spacing w:after="0" w:line="240" w:lineRule="auto"/>
        <w:jc w:val="both"/>
        <w:rPr>
          <w:rFonts w:ascii="Times New Roman" w:eastAsia="Times New Roman" w:hAnsi="Times New Roman"/>
          <w:sz w:val="24"/>
        </w:rPr>
      </w:pPr>
      <w:r w:rsidRPr="00F07550">
        <w:rPr>
          <w:rFonts w:ascii="Times New Roman" w:eastAsia="Times New Roman" w:hAnsi="Times New Roman"/>
          <w:sz w:val="24"/>
        </w:rPr>
        <w:t>zachowaniu i rozwoju;</w:t>
      </w:r>
    </w:p>
    <w:p w:rsidR="00AC2FFA" w:rsidRPr="00F07550" w:rsidRDefault="00AC2FFA" w:rsidP="002B10B4">
      <w:pPr>
        <w:spacing w:after="0" w:line="240" w:lineRule="auto"/>
        <w:jc w:val="both"/>
        <w:rPr>
          <w:rFonts w:ascii="Times New Roman" w:eastAsia="Times New Roman" w:hAnsi="Times New Roman"/>
          <w:sz w:val="24"/>
        </w:rPr>
      </w:pPr>
      <w:r>
        <w:rPr>
          <w:rFonts w:ascii="Times New Roman" w:eastAsia="Times New Roman" w:hAnsi="Times New Roman"/>
          <w:sz w:val="24"/>
        </w:rPr>
        <w:t>8</w:t>
      </w:r>
      <w:r w:rsidRPr="00F07550">
        <w:rPr>
          <w:rFonts w:ascii="Times New Roman" w:eastAsia="Times New Roman" w:hAnsi="Times New Roman"/>
          <w:sz w:val="24"/>
        </w:rPr>
        <w:t>) zapoznawanie rodziców z podstawą programową i programem wychowania</w:t>
      </w:r>
    </w:p>
    <w:p w:rsidR="00AC2FFA" w:rsidRPr="00F07550" w:rsidRDefault="00AC2FFA" w:rsidP="002B10B4">
      <w:pPr>
        <w:spacing w:after="0" w:line="240" w:lineRule="auto"/>
        <w:jc w:val="both"/>
        <w:rPr>
          <w:rFonts w:ascii="Times New Roman" w:eastAsia="Times New Roman" w:hAnsi="Times New Roman"/>
          <w:sz w:val="24"/>
        </w:rPr>
      </w:pPr>
      <w:r w:rsidRPr="00F07550">
        <w:rPr>
          <w:rFonts w:ascii="Times New Roman" w:eastAsia="Times New Roman" w:hAnsi="Times New Roman"/>
          <w:sz w:val="24"/>
        </w:rPr>
        <w:t>przedszkolnego oraz włączanie rodziców do kształtowania u dziecka określonych</w:t>
      </w:r>
    </w:p>
    <w:p w:rsidR="00AC2FFA" w:rsidRDefault="00AC2FFA" w:rsidP="002B10B4">
      <w:pPr>
        <w:spacing w:after="0" w:line="240" w:lineRule="auto"/>
        <w:jc w:val="both"/>
        <w:rPr>
          <w:rFonts w:ascii="Times New Roman" w:eastAsia="Times New Roman" w:hAnsi="Times New Roman"/>
          <w:sz w:val="24"/>
        </w:rPr>
      </w:pPr>
      <w:r w:rsidRPr="00F07550">
        <w:rPr>
          <w:rFonts w:ascii="Times New Roman" w:eastAsia="Times New Roman" w:hAnsi="Times New Roman"/>
          <w:sz w:val="24"/>
        </w:rPr>
        <w:t>wiadomości i umiejętności i zachęcanie ich do współdecydowania w sprawach oddziału</w:t>
      </w:r>
      <w:r>
        <w:rPr>
          <w:rFonts w:ascii="Times New Roman" w:eastAsia="Times New Roman" w:hAnsi="Times New Roman"/>
          <w:sz w:val="24"/>
        </w:rPr>
        <w:t xml:space="preserve"> .”</w:t>
      </w:r>
    </w:p>
    <w:p w:rsidR="00AC2FFA" w:rsidRPr="007C3C18" w:rsidRDefault="00AC2FFA" w:rsidP="002B10B4">
      <w:pPr>
        <w:spacing w:after="0" w:line="240" w:lineRule="auto"/>
        <w:jc w:val="both"/>
        <w:rPr>
          <w:rFonts w:ascii="Times New Roman" w:eastAsia="Times New Roman" w:hAnsi="Times New Roman"/>
          <w:sz w:val="24"/>
        </w:rPr>
      </w:pPr>
      <w:r>
        <w:rPr>
          <w:rFonts w:ascii="Times New Roman" w:eastAsia="Times New Roman" w:hAnsi="Times New Roman"/>
          <w:sz w:val="24"/>
        </w:rPr>
        <w:t>2. Rodzice są zobowiązani do:</w:t>
      </w:r>
    </w:p>
    <w:p w:rsidR="00AC2FFA" w:rsidRPr="007C3C18" w:rsidRDefault="00AC2FFA" w:rsidP="002B10B4">
      <w:pPr>
        <w:spacing w:after="0" w:line="240" w:lineRule="auto"/>
        <w:jc w:val="both"/>
        <w:rPr>
          <w:rFonts w:ascii="Times New Roman" w:eastAsia="Times New Roman" w:hAnsi="Times New Roman"/>
          <w:sz w:val="24"/>
        </w:rPr>
      </w:pPr>
      <w:r>
        <w:rPr>
          <w:rFonts w:ascii="Times New Roman" w:eastAsia="Times New Roman" w:hAnsi="Times New Roman"/>
          <w:sz w:val="24"/>
        </w:rPr>
        <w:t>1</w:t>
      </w:r>
      <w:r w:rsidRPr="007C3C18">
        <w:rPr>
          <w:rFonts w:ascii="Times New Roman" w:eastAsia="Times New Roman" w:hAnsi="Times New Roman"/>
          <w:sz w:val="24"/>
        </w:rPr>
        <w:t>) zapewnienie regularnego uczęszczania dziecka na zajęcia;</w:t>
      </w:r>
    </w:p>
    <w:p w:rsidR="00AC2FFA" w:rsidRPr="007C3C18" w:rsidRDefault="00AC2FFA" w:rsidP="002B10B4">
      <w:pPr>
        <w:spacing w:after="0" w:line="240" w:lineRule="auto"/>
        <w:jc w:val="both"/>
        <w:rPr>
          <w:rFonts w:ascii="Times New Roman" w:eastAsia="Times New Roman" w:hAnsi="Times New Roman"/>
          <w:sz w:val="24"/>
        </w:rPr>
      </w:pPr>
      <w:r>
        <w:rPr>
          <w:rFonts w:ascii="Times New Roman" w:eastAsia="Times New Roman" w:hAnsi="Times New Roman"/>
          <w:sz w:val="24"/>
        </w:rPr>
        <w:t>2</w:t>
      </w:r>
      <w:r w:rsidRPr="007C3C18">
        <w:rPr>
          <w:rFonts w:ascii="Times New Roman" w:eastAsia="Times New Roman" w:hAnsi="Times New Roman"/>
          <w:sz w:val="24"/>
        </w:rPr>
        <w:t>) współdziałanie z oddziałem przedszkolnym w zakresie wszystkich spraw związanych</w:t>
      </w:r>
    </w:p>
    <w:p w:rsidR="00AC2FFA" w:rsidRPr="007C3C18" w:rsidRDefault="00AC2FFA" w:rsidP="002B10B4">
      <w:pPr>
        <w:spacing w:after="0" w:line="240" w:lineRule="auto"/>
        <w:jc w:val="both"/>
        <w:rPr>
          <w:rFonts w:ascii="Times New Roman" w:eastAsia="Times New Roman" w:hAnsi="Times New Roman"/>
          <w:sz w:val="24"/>
        </w:rPr>
      </w:pPr>
      <w:r w:rsidRPr="007C3C18">
        <w:rPr>
          <w:rFonts w:ascii="Times New Roman" w:eastAsia="Times New Roman" w:hAnsi="Times New Roman"/>
          <w:sz w:val="24"/>
        </w:rPr>
        <w:t>z pobytem dziecka w przedszkolu;</w:t>
      </w:r>
    </w:p>
    <w:p w:rsidR="00AC2FFA" w:rsidRPr="007C3C18" w:rsidRDefault="00AC2FFA" w:rsidP="002B10B4">
      <w:pPr>
        <w:spacing w:after="0" w:line="240" w:lineRule="auto"/>
        <w:jc w:val="both"/>
        <w:rPr>
          <w:rFonts w:ascii="Times New Roman" w:eastAsia="Times New Roman" w:hAnsi="Times New Roman"/>
          <w:sz w:val="24"/>
        </w:rPr>
      </w:pPr>
      <w:r>
        <w:rPr>
          <w:rFonts w:ascii="Times New Roman" w:eastAsia="Times New Roman" w:hAnsi="Times New Roman"/>
          <w:sz w:val="24"/>
        </w:rPr>
        <w:t>3</w:t>
      </w:r>
      <w:r w:rsidRPr="007C3C18">
        <w:rPr>
          <w:rFonts w:ascii="Times New Roman" w:eastAsia="Times New Roman" w:hAnsi="Times New Roman"/>
          <w:sz w:val="24"/>
        </w:rPr>
        <w:t>) podanie do wiadomości wychowawcy oddziału pełnej informacji o możliwościach</w:t>
      </w:r>
    </w:p>
    <w:p w:rsidR="00AC2FFA" w:rsidRPr="007C3C18" w:rsidRDefault="00AC2FFA" w:rsidP="002B10B4">
      <w:pPr>
        <w:spacing w:after="0" w:line="240" w:lineRule="auto"/>
        <w:jc w:val="both"/>
        <w:rPr>
          <w:rFonts w:ascii="Times New Roman" w:eastAsia="Times New Roman" w:hAnsi="Times New Roman"/>
          <w:sz w:val="24"/>
        </w:rPr>
      </w:pPr>
      <w:r w:rsidRPr="007C3C18">
        <w:rPr>
          <w:rFonts w:ascii="Times New Roman" w:eastAsia="Times New Roman" w:hAnsi="Times New Roman"/>
          <w:sz w:val="24"/>
        </w:rPr>
        <w:t>i sposobach kontaktowania się z rodzicami w sprawach dziecka;</w:t>
      </w:r>
    </w:p>
    <w:p w:rsidR="00AC2FFA" w:rsidRPr="007C3C18" w:rsidRDefault="00AC2FFA" w:rsidP="002B10B4">
      <w:pPr>
        <w:spacing w:after="0" w:line="240" w:lineRule="auto"/>
        <w:jc w:val="both"/>
        <w:rPr>
          <w:rFonts w:ascii="Times New Roman" w:eastAsia="Times New Roman" w:hAnsi="Times New Roman"/>
          <w:sz w:val="24"/>
        </w:rPr>
      </w:pPr>
      <w:r>
        <w:rPr>
          <w:rFonts w:ascii="Times New Roman" w:eastAsia="Times New Roman" w:hAnsi="Times New Roman"/>
          <w:sz w:val="24"/>
        </w:rPr>
        <w:t>4</w:t>
      </w:r>
      <w:r w:rsidRPr="007C3C18">
        <w:rPr>
          <w:rFonts w:ascii="Times New Roman" w:eastAsia="Times New Roman" w:hAnsi="Times New Roman"/>
          <w:sz w:val="24"/>
        </w:rPr>
        <w:t>) podanie prawdziwych i wyczerpujących informacji wymaganych we wniosku rodziców</w:t>
      </w:r>
    </w:p>
    <w:p w:rsidR="00AC2FFA" w:rsidRPr="007C3C18" w:rsidRDefault="00AC2FFA" w:rsidP="002B10B4">
      <w:pPr>
        <w:spacing w:after="0" w:line="240" w:lineRule="auto"/>
        <w:jc w:val="both"/>
        <w:rPr>
          <w:rFonts w:ascii="Times New Roman" w:eastAsia="Times New Roman" w:hAnsi="Times New Roman"/>
          <w:sz w:val="24"/>
        </w:rPr>
      </w:pPr>
      <w:r w:rsidRPr="007C3C18">
        <w:rPr>
          <w:rFonts w:ascii="Times New Roman" w:eastAsia="Times New Roman" w:hAnsi="Times New Roman"/>
          <w:sz w:val="24"/>
        </w:rPr>
        <w:t>o przyjęcie dziecka do od</w:t>
      </w:r>
      <w:r>
        <w:rPr>
          <w:rFonts w:ascii="Times New Roman" w:eastAsia="Times New Roman" w:hAnsi="Times New Roman"/>
          <w:sz w:val="24"/>
        </w:rPr>
        <w:t>działu i informowanie o zaistniałych</w:t>
      </w:r>
      <w:r w:rsidRPr="007C3C18">
        <w:rPr>
          <w:rFonts w:ascii="Times New Roman" w:eastAsia="Times New Roman" w:hAnsi="Times New Roman"/>
          <w:sz w:val="24"/>
        </w:rPr>
        <w:t xml:space="preserve"> zmianach;</w:t>
      </w:r>
    </w:p>
    <w:p w:rsidR="00AC2FFA" w:rsidRPr="007C3C18" w:rsidRDefault="00AC2FFA" w:rsidP="002B10B4">
      <w:pPr>
        <w:spacing w:after="0" w:line="240" w:lineRule="auto"/>
        <w:jc w:val="both"/>
        <w:rPr>
          <w:rFonts w:ascii="Times New Roman" w:eastAsia="Times New Roman" w:hAnsi="Times New Roman"/>
          <w:sz w:val="24"/>
        </w:rPr>
      </w:pPr>
      <w:r>
        <w:rPr>
          <w:rFonts w:ascii="Times New Roman" w:eastAsia="Times New Roman" w:hAnsi="Times New Roman"/>
          <w:sz w:val="24"/>
        </w:rPr>
        <w:t>5</w:t>
      </w:r>
      <w:r w:rsidRPr="007C3C18">
        <w:rPr>
          <w:rFonts w:ascii="Times New Roman" w:eastAsia="Times New Roman" w:hAnsi="Times New Roman"/>
          <w:sz w:val="24"/>
        </w:rPr>
        <w:t>) przyprowadzanie i odbieranie dziecka z odd</w:t>
      </w:r>
      <w:r>
        <w:rPr>
          <w:rFonts w:ascii="Times New Roman" w:eastAsia="Times New Roman" w:hAnsi="Times New Roman"/>
          <w:sz w:val="24"/>
        </w:rPr>
        <w:t xml:space="preserve">ziału osobiście lub przez osobę </w:t>
      </w:r>
      <w:r w:rsidRPr="007C3C18">
        <w:rPr>
          <w:rFonts w:ascii="Times New Roman" w:eastAsia="Times New Roman" w:hAnsi="Times New Roman"/>
          <w:sz w:val="24"/>
        </w:rPr>
        <w:t>upoważnioną w wyznaczonych godzinach;</w:t>
      </w:r>
    </w:p>
    <w:p w:rsidR="00AC2FFA" w:rsidRPr="007C3C18" w:rsidRDefault="00AC2FFA" w:rsidP="002B10B4">
      <w:pPr>
        <w:spacing w:after="0" w:line="240" w:lineRule="auto"/>
        <w:jc w:val="both"/>
        <w:rPr>
          <w:rFonts w:ascii="Times New Roman" w:eastAsia="Times New Roman" w:hAnsi="Times New Roman"/>
          <w:sz w:val="24"/>
        </w:rPr>
      </w:pPr>
      <w:r>
        <w:rPr>
          <w:rFonts w:ascii="Times New Roman" w:eastAsia="Times New Roman" w:hAnsi="Times New Roman"/>
          <w:sz w:val="24"/>
        </w:rPr>
        <w:t>6</w:t>
      </w:r>
      <w:r w:rsidRPr="007C3C18">
        <w:rPr>
          <w:rFonts w:ascii="Times New Roman" w:eastAsia="Times New Roman" w:hAnsi="Times New Roman"/>
          <w:sz w:val="24"/>
        </w:rPr>
        <w:t>) przyprowadzanie do oddzia</w:t>
      </w:r>
      <w:r>
        <w:rPr>
          <w:rFonts w:ascii="Times New Roman" w:eastAsia="Times New Roman" w:hAnsi="Times New Roman"/>
          <w:sz w:val="24"/>
        </w:rPr>
        <w:t xml:space="preserve">łu dziecka zdrowego, </w:t>
      </w:r>
      <w:r w:rsidRPr="007C3C18">
        <w:rPr>
          <w:rFonts w:ascii="Times New Roman" w:eastAsia="Times New Roman" w:hAnsi="Times New Roman"/>
          <w:sz w:val="24"/>
        </w:rPr>
        <w:t>a w przypadku jego zachorowania w czasie pobytu w o</w:t>
      </w:r>
      <w:r>
        <w:rPr>
          <w:rFonts w:ascii="Times New Roman" w:eastAsia="Times New Roman" w:hAnsi="Times New Roman"/>
          <w:sz w:val="24"/>
        </w:rPr>
        <w:t xml:space="preserve">ddziale rodzic zobowiązany jest </w:t>
      </w:r>
      <w:r w:rsidRPr="007C3C18">
        <w:rPr>
          <w:rFonts w:ascii="Times New Roman" w:eastAsia="Times New Roman" w:hAnsi="Times New Roman"/>
          <w:sz w:val="24"/>
        </w:rPr>
        <w:t>do niezwłocznego odebrania dziecka;</w:t>
      </w:r>
    </w:p>
    <w:p w:rsidR="00AC2FFA" w:rsidRPr="007C3C18" w:rsidRDefault="00AC2FFA" w:rsidP="002B10B4">
      <w:pPr>
        <w:spacing w:after="0" w:line="240" w:lineRule="auto"/>
        <w:jc w:val="both"/>
        <w:rPr>
          <w:rFonts w:ascii="Times New Roman" w:eastAsia="Times New Roman" w:hAnsi="Times New Roman"/>
          <w:sz w:val="24"/>
        </w:rPr>
      </w:pPr>
      <w:r>
        <w:rPr>
          <w:rFonts w:ascii="Times New Roman" w:eastAsia="Times New Roman" w:hAnsi="Times New Roman"/>
          <w:sz w:val="24"/>
        </w:rPr>
        <w:t>7</w:t>
      </w:r>
      <w:r w:rsidRPr="007C3C18">
        <w:rPr>
          <w:rFonts w:ascii="Times New Roman" w:eastAsia="Times New Roman" w:hAnsi="Times New Roman"/>
          <w:sz w:val="24"/>
        </w:rPr>
        <w:t>) natychmiastowe zawiadamianie oddziału w przypadku wystąpie</w:t>
      </w:r>
      <w:r>
        <w:rPr>
          <w:rFonts w:ascii="Times New Roman" w:eastAsia="Times New Roman" w:hAnsi="Times New Roman"/>
          <w:sz w:val="24"/>
        </w:rPr>
        <w:t xml:space="preserve">nia u dziecka choroby </w:t>
      </w:r>
      <w:r w:rsidRPr="007C3C18">
        <w:rPr>
          <w:rFonts w:ascii="Times New Roman" w:eastAsia="Times New Roman" w:hAnsi="Times New Roman"/>
          <w:sz w:val="24"/>
        </w:rPr>
        <w:t>zakaźnej lub innej, mogącej przenosić się na pozostałe dzieci;</w:t>
      </w:r>
    </w:p>
    <w:p w:rsidR="00AC2FFA" w:rsidRDefault="00AC2FFA" w:rsidP="002B10B4">
      <w:pPr>
        <w:spacing w:after="0" w:line="240" w:lineRule="auto"/>
        <w:jc w:val="both"/>
        <w:rPr>
          <w:rFonts w:ascii="Times New Roman" w:eastAsia="Times New Roman" w:hAnsi="Times New Roman"/>
          <w:sz w:val="24"/>
        </w:rPr>
      </w:pPr>
      <w:r>
        <w:rPr>
          <w:rFonts w:ascii="Times New Roman" w:eastAsia="Times New Roman" w:hAnsi="Times New Roman"/>
          <w:sz w:val="24"/>
        </w:rPr>
        <w:t>8</w:t>
      </w:r>
      <w:r w:rsidRPr="007C3C18">
        <w:rPr>
          <w:rFonts w:ascii="Times New Roman" w:eastAsia="Times New Roman" w:hAnsi="Times New Roman"/>
          <w:sz w:val="24"/>
        </w:rPr>
        <w:t>) niezwłoczne informowanie o nieobecności dziecka.</w:t>
      </w:r>
      <w:r>
        <w:rPr>
          <w:rFonts w:ascii="Times New Roman" w:eastAsia="Times New Roman" w:hAnsi="Times New Roman"/>
          <w:sz w:val="24"/>
        </w:rPr>
        <w:t>”</w:t>
      </w:r>
    </w:p>
    <w:p w:rsidR="00AC2FFA" w:rsidRDefault="00AC2FFA" w:rsidP="002B10B4">
      <w:pPr>
        <w:spacing w:after="0" w:line="240" w:lineRule="auto"/>
        <w:jc w:val="both"/>
        <w:rPr>
          <w:rFonts w:ascii="Times New Roman" w:eastAsia="Times New Roman" w:hAnsi="Times New Roman"/>
          <w:sz w:val="24"/>
        </w:rPr>
      </w:pPr>
      <w:r>
        <w:rPr>
          <w:rFonts w:ascii="Times New Roman" w:eastAsia="Times New Roman" w:hAnsi="Times New Roman"/>
          <w:sz w:val="24"/>
        </w:rPr>
        <w:t>3. Dyrektor szkoły po zasięgnięciu  opinii wychowawcy oddziału w przypadku dziecka, które nie jest objęte obowiązkowym rocznym przygotowaniem przedszkolnym  może skreślić z listy dzieci oddziału w następujących przypadkach:</w:t>
      </w:r>
    </w:p>
    <w:p w:rsidR="00AC2FFA" w:rsidRDefault="00AC2FFA" w:rsidP="002B10B4">
      <w:pPr>
        <w:spacing w:after="0" w:line="240" w:lineRule="auto"/>
        <w:jc w:val="both"/>
        <w:rPr>
          <w:rFonts w:ascii="Times New Roman" w:eastAsia="Times New Roman" w:hAnsi="Times New Roman"/>
          <w:sz w:val="24"/>
        </w:rPr>
      </w:pPr>
      <w:r>
        <w:rPr>
          <w:rFonts w:ascii="Times New Roman" w:eastAsia="Times New Roman" w:hAnsi="Times New Roman"/>
          <w:sz w:val="24"/>
        </w:rPr>
        <w:t xml:space="preserve">1) nie stawienia się dziecka na zajęciach do 30 września danego roku szkolnego </w:t>
      </w:r>
    </w:p>
    <w:p w:rsidR="00AC2FFA" w:rsidRDefault="00AC2FFA" w:rsidP="002B10B4">
      <w:pPr>
        <w:spacing w:after="0" w:line="240" w:lineRule="auto"/>
        <w:jc w:val="both"/>
        <w:rPr>
          <w:rFonts w:ascii="Times New Roman" w:eastAsia="Times New Roman" w:hAnsi="Times New Roman"/>
          <w:sz w:val="24"/>
        </w:rPr>
      </w:pPr>
      <w:r>
        <w:rPr>
          <w:rFonts w:ascii="Times New Roman" w:eastAsia="Times New Roman" w:hAnsi="Times New Roman"/>
          <w:sz w:val="24"/>
        </w:rPr>
        <w:t>bez wyjaśnienia przyczyny;</w:t>
      </w:r>
    </w:p>
    <w:p w:rsidR="00AC2FFA" w:rsidRDefault="00AC2FFA" w:rsidP="002B10B4">
      <w:pPr>
        <w:spacing w:after="0" w:line="240" w:lineRule="auto"/>
        <w:jc w:val="both"/>
        <w:rPr>
          <w:rFonts w:ascii="Times New Roman" w:eastAsia="Times New Roman" w:hAnsi="Times New Roman"/>
          <w:sz w:val="24"/>
        </w:rPr>
      </w:pPr>
      <w:r>
        <w:rPr>
          <w:rFonts w:ascii="Times New Roman" w:eastAsia="Times New Roman" w:hAnsi="Times New Roman"/>
          <w:sz w:val="24"/>
        </w:rPr>
        <w:t>2) nieusprawiedliwionej absencji trwającej dłużej niż miesiąc;</w:t>
      </w:r>
    </w:p>
    <w:p w:rsidR="00AC2FFA" w:rsidRDefault="00AC2FFA" w:rsidP="002B10B4">
      <w:pPr>
        <w:spacing w:after="0" w:line="240" w:lineRule="auto"/>
        <w:jc w:val="both"/>
        <w:rPr>
          <w:rFonts w:ascii="Times New Roman" w:eastAsia="Times New Roman" w:hAnsi="Times New Roman"/>
          <w:sz w:val="24"/>
        </w:rPr>
      </w:pPr>
      <w:r>
        <w:rPr>
          <w:rFonts w:ascii="Times New Roman" w:eastAsia="Times New Roman" w:hAnsi="Times New Roman"/>
          <w:sz w:val="24"/>
        </w:rPr>
        <w:t>3) na wniosek rodzica/ prawnego opiekuna.</w:t>
      </w:r>
    </w:p>
    <w:p w:rsidR="00AC2FFA" w:rsidRPr="00AC2B7E" w:rsidRDefault="00AC2FFA" w:rsidP="002B10B4">
      <w:pPr>
        <w:spacing w:after="0" w:line="240" w:lineRule="auto"/>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sz w:val="24"/>
        </w:rPr>
        <w:t>4. Decyzja o skreśleniu dziecka z listy oddziału przedszkolnego przekazana jest rodzicom w formie pisemnej , niezwłocznie po jej podjęciu.</w:t>
      </w:r>
    </w:p>
    <w:p w:rsidR="002B10B4" w:rsidRDefault="002B10B4" w:rsidP="002B10B4">
      <w:pPr>
        <w:spacing w:after="0" w:line="240" w:lineRule="auto"/>
        <w:jc w:val="center"/>
        <w:rPr>
          <w:rFonts w:ascii="Times New Roman" w:eastAsia="Times New Roman" w:hAnsi="Times New Roman" w:cs="Times New Roman"/>
          <w:b/>
          <w:bCs/>
          <w:color w:val="000000"/>
          <w:sz w:val="24"/>
          <w:szCs w:val="24"/>
          <w:lang w:eastAsia="pl-PL"/>
        </w:rPr>
      </w:pPr>
    </w:p>
    <w:p w:rsidR="00AC2B7E" w:rsidRPr="00AC2B7E" w:rsidRDefault="003B6271" w:rsidP="002B10B4">
      <w:pPr>
        <w:spacing w:after="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77</w:t>
      </w:r>
      <w:r w:rsidR="002B10B4">
        <w:rPr>
          <w:rFonts w:ascii="Times New Roman" w:eastAsia="Times New Roman" w:hAnsi="Times New Roman" w:cs="Times New Roman"/>
          <w:b/>
          <w:bCs/>
          <w:color w:val="000000"/>
          <w:sz w:val="24"/>
          <w:szCs w:val="24"/>
          <w:lang w:eastAsia="pl-PL"/>
        </w:rPr>
        <w:t xml:space="preserve"> </w:t>
      </w:r>
      <w:r w:rsidR="002B10B4" w:rsidRPr="002B10B4">
        <w:rPr>
          <w:rFonts w:ascii="Times New Roman" w:eastAsia="Times New Roman" w:hAnsi="Times New Roman" w:cs="Times New Roman"/>
          <w:b/>
          <w:bCs/>
          <w:i/>
          <w:color w:val="000000"/>
          <w:sz w:val="24"/>
          <w:szCs w:val="24"/>
          <w:lang w:eastAsia="pl-PL"/>
        </w:rPr>
        <w:t>uchylony</w:t>
      </w:r>
    </w:p>
    <w:p w:rsidR="00AC2B7E" w:rsidRDefault="003B6271" w:rsidP="00B01807">
      <w:pPr>
        <w:spacing w:after="0" w:line="276"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78</w:t>
      </w:r>
      <w:r w:rsidR="002B10B4">
        <w:rPr>
          <w:rFonts w:ascii="Times New Roman" w:eastAsia="Times New Roman" w:hAnsi="Times New Roman" w:cs="Times New Roman"/>
          <w:b/>
          <w:bCs/>
          <w:color w:val="000000"/>
          <w:sz w:val="24"/>
          <w:szCs w:val="24"/>
          <w:lang w:eastAsia="pl-PL"/>
        </w:rPr>
        <w:t xml:space="preserve"> </w:t>
      </w:r>
      <w:r w:rsidR="002B10B4" w:rsidRPr="002B10B4">
        <w:rPr>
          <w:rFonts w:ascii="Times New Roman" w:eastAsia="Times New Roman" w:hAnsi="Times New Roman" w:cs="Times New Roman"/>
          <w:b/>
          <w:bCs/>
          <w:i/>
          <w:color w:val="000000"/>
          <w:sz w:val="24"/>
          <w:szCs w:val="24"/>
          <w:lang w:eastAsia="pl-PL"/>
        </w:rPr>
        <w:t>uchylony</w:t>
      </w:r>
    </w:p>
    <w:p w:rsidR="002B10B4" w:rsidRPr="00AC2B7E" w:rsidRDefault="002B10B4" w:rsidP="00B01807">
      <w:pPr>
        <w:spacing w:after="0" w:line="276" w:lineRule="auto"/>
        <w:jc w:val="center"/>
        <w:rPr>
          <w:rFonts w:ascii="Times New Roman" w:eastAsia="Times New Roman" w:hAnsi="Times New Roman" w:cs="Times New Roman"/>
          <w:b/>
          <w:bCs/>
          <w:color w:val="000000"/>
          <w:sz w:val="24"/>
          <w:szCs w:val="24"/>
          <w:lang w:eastAsia="pl-PL"/>
        </w:rPr>
      </w:pPr>
    </w:p>
    <w:p w:rsidR="00AC2B7E" w:rsidRPr="00AC2B7E" w:rsidRDefault="003B6271" w:rsidP="00B01807">
      <w:pPr>
        <w:spacing w:after="0" w:line="276" w:lineRule="auto"/>
        <w:jc w:val="center"/>
        <w:rPr>
          <w:rFonts w:ascii="Times New Roman" w:eastAsia="Times New Roman" w:hAnsi="Times New Roman" w:cs="Times New Roman"/>
          <w:color w:val="333333"/>
          <w:sz w:val="24"/>
          <w:szCs w:val="24"/>
          <w:lang w:eastAsia="pl-PL"/>
        </w:rPr>
      </w:pPr>
      <w:r>
        <w:rPr>
          <w:rFonts w:ascii="Times New Roman" w:eastAsia="Times New Roman" w:hAnsi="Times New Roman" w:cs="Times New Roman"/>
          <w:b/>
          <w:bCs/>
          <w:color w:val="000000"/>
          <w:sz w:val="24"/>
          <w:szCs w:val="24"/>
          <w:lang w:eastAsia="pl-PL"/>
        </w:rPr>
        <w:t>§ 79</w:t>
      </w:r>
    </w:p>
    <w:p w:rsidR="00AC2B7E" w:rsidRPr="00AC2B7E" w:rsidRDefault="00AC2B7E" w:rsidP="00B01807">
      <w:pPr>
        <w:spacing w:after="0" w:line="276" w:lineRule="auto"/>
        <w:jc w:val="center"/>
        <w:rPr>
          <w:rFonts w:ascii="Times New Roman" w:eastAsia="Times New Roman" w:hAnsi="Times New Roman" w:cs="Times New Roman"/>
          <w:color w:val="333333"/>
          <w:sz w:val="24"/>
          <w:szCs w:val="24"/>
          <w:lang w:eastAsia="pl-PL"/>
        </w:rPr>
      </w:pPr>
      <w:r w:rsidRPr="00AC2B7E">
        <w:rPr>
          <w:rFonts w:ascii="Times New Roman" w:eastAsia="Times New Roman" w:hAnsi="Times New Roman" w:cs="Times New Roman"/>
          <w:b/>
          <w:bCs/>
          <w:color w:val="000000"/>
          <w:sz w:val="24"/>
          <w:szCs w:val="24"/>
          <w:lang w:eastAsia="pl-PL"/>
        </w:rPr>
        <w:t xml:space="preserve">Prawa </w:t>
      </w:r>
      <w:r w:rsidR="002B10B4">
        <w:rPr>
          <w:rFonts w:ascii="Times New Roman" w:eastAsia="Times New Roman" w:hAnsi="Times New Roman" w:cs="Times New Roman"/>
          <w:b/>
          <w:bCs/>
          <w:color w:val="000000"/>
          <w:sz w:val="24"/>
          <w:szCs w:val="24"/>
          <w:lang w:eastAsia="pl-PL"/>
        </w:rPr>
        <w:t xml:space="preserve"> i obowiązki </w:t>
      </w:r>
      <w:r w:rsidRPr="00AC2B7E">
        <w:rPr>
          <w:rFonts w:ascii="Times New Roman" w:eastAsia="Times New Roman" w:hAnsi="Times New Roman" w:cs="Times New Roman"/>
          <w:b/>
          <w:bCs/>
          <w:color w:val="000000"/>
          <w:sz w:val="24"/>
          <w:szCs w:val="24"/>
          <w:lang w:eastAsia="pl-PL"/>
        </w:rPr>
        <w:t>dziecka w oddziale przedszkolnym</w:t>
      </w:r>
    </w:p>
    <w:p w:rsidR="003B6271" w:rsidRDefault="003B6271" w:rsidP="002B10B4">
      <w:pPr>
        <w:spacing w:after="0" w:line="276" w:lineRule="auto"/>
        <w:jc w:val="both"/>
        <w:rPr>
          <w:rFonts w:ascii="Times New Roman" w:eastAsia="Times New Roman" w:hAnsi="Times New Roman" w:cs="Times New Roman"/>
          <w:b/>
          <w:bCs/>
          <w:color w:val="000000"/>
          <w:sz w:val="24"/>
          <w:szCs w:val="24"/>
          <w:lang w:eastAsia="pl-PL"/>
        </w:rPr>
      </w:pPr>
    </w:p>
    <w:p w:rsidR="002B10B4" w:rsidRPr="002B10B4" w:rsidRDefault="002B10B4" w:rsidP="002B10B4">
      <w:pPr>
        <w:spacing w:after="0" w:line="0" w:lineRule="atLeast"/>
        <w:jc w:val="both"/>
        <w:rPr>
          <w:rFonts w:ascii="Times New Roman" w:eastAsia="Times New Roman" w:hAnsi="Times New Roman" w:cs="Arial"/>
          <w:sz w:val="24"/>
          <w:szCs w:val="20"/>
          <w:lang w:eastAsia="pl-PL"/>
        </w:rPr>
      </w:pPr>
      <w:r w:rsidRPr="002B10B4">
        <w:rPr>
          <w:rFonts w:ascii="Times New Roman" w:eastAsia="Times New Roman" w:hAnsi="Times New Roman" w:cs="Arial"/>
          <w:sz w:val="24"/>
          <w:szCs w:val="20"/>
          <w:lang w:eastAsia="pl-PL"/>
        </w:rPr>
        <w:t>Dziecko w oddziale przedszkolnym ma prawo do:</w:t>
      </w:r>
    </w:p>
    <w:p w:rsidR="002B10B4" w:rsidRPr="002B10B4" w:rsidRDefault="002B10B4" w:rsidP="002B10B4">
      <w:pPr>
        <w:spacing w:after="0" w:line="0" w:lineRule="atLeast"/>
        <w:jc w:val="both"/>
        <w:rPr>
          <w:rFonts w:ascii="Times New Roman" w:eastAsia="Times New Roman" w:hAnsi="Times New Roman" w:cs="Arial"/>
          <w:sz w:val="24"/>
          <w:szCs w:val="20"/>
          <w:lang w:eastAsia="pl-PL"/>
        </w:rPr>
      </w:pPr>
      <w:r w:rsidRPr="002B10B4">
        <w:rPr>
          <w:rFonts w:ascii="Times New Roman" w:eastAsia="Times New Roman" w:hAnsi="Times New Roman" w:cs="Arial"/>
          <w:sz w:val="24"/>
          <w:szCs w:val="20"/>
          <w:lang w:eastAsia="pl-PL"/>
        </w:rPr>
        <w:t>1) właściwie zorganizowanego procesu wychowawczego, dydaktycznego i opiekuńczego</w:t>
      </w:r>
    </w:p>
    <w:p w:rsidR="002B10B4" w:rsidRPr="002B10B4" w:rsidRDefault="002B10B4" w:rsidP="002B10B4">
      <w:pPr>
        <w:spacing w:after="0" w:line="0" w:lineRule="atLeast"/>
        <w:jc w:val="both"/>
        <w:rPr>
          <w:rFonts w:ascii="Times New Roman" w:eastAsia="Times New Roman" w:hAnsi="Times New Roman" w:cs="Arial"/>
          <w:sz w:val="24"/>
          <w:szCs w:val="20"/>
          <w:lang w:eastAsia="pl-PL"/>
        </w:rPr>
      </w:pPr>
      <w:r w:rsidRPr="002B10B4">
        <w:rPr>
          <w:rFonts w:ascii="Times New Roman" w:eastAsia="Times New Roman" w:hAnsi="Times New Roman" w:cs="Arial"/>
          <w:sz w:val="24"/>
          <w:szCs w:val="20"/>
          <w:lang w:eastAsia="pl-PL"/>
        </w:rPr>
        <w:t>poprzez respektowanie podmiotowości wychowanka z poszanowaniem jego własnej odrębności i godności;</w:t>
      </w:r>
    </w:p>
    <w:p w:rsidR="002B10B4" w:rsidRPr="002B10B4" w:rsidRDefault="002B10B4" w:rsidP="002B10B4">
      <w:pPr>
        <w:spacing w:after="0" w:line="0" w:lineRule="atLeast"/>
        <w:jc w:val="both"/>
        <w:rPr>
          <w:rFonts w:ascii="Times New Roman" w:eastAsia="Times New Roman" w:hAnsi="Times New Roman" w:cs="Arial"/>
          <w:sz w:val="24"/>
          <w:szCs w:val="20"/>
          <w:lang w:eastAsia="pl-PL"/>
        </w:rPr>
      </w:pPr>
      <w:r w:rsidRPr="002B10B4">
        <w:rPr>
          <w:rFonts w:ascii="Times New Roman" w:eastAsia="Times New Roman" w:hAnsi="Times New Roman" w:cs="Arial"/>
          <w:sz w:val="24"/>
          <w:szCs w:val="20"/>
          <w:lang w:eastAsia="pl-PL"/>
        </w:rPr>
        <w:t>2) swobody do wyrażania własnej osobowości;</w:t>
      </w:r>
    </w:p>
    <w:p w:rsidR="002B10B4" w:rsidRPr="002B10B4" w:rsidRDefault="002B10B4" w:rsidP="002B10B4">
      <w:pPr>
        <w:spacing w:after="0" w:line="0" w:lineRule="atLeast"/>
        <w:jc w:val="both"/>
        <w:rPr>
          <w:rFonts w:ascii="Times New Roman" w:eastAsia="Times New Roman" w:hAnsi="Times New Roman" w:cs="Arial"/>
          <w:sz w:val="24"/>
          <w:szCs w:val="20"/>
          <w:lang w:eastAsia="pl-PL"/>
        </w:rPr>
      </w:pPr>
      <w:r w:rsidRPr="002B10B4">
        <w:rPr>
          <w:rFonts w:ascii="Times New Roman" w:eastAsia="Times New Roman" w:hAnsi="Times New Roman" w:cs="Arial"/>
          <w:sz w:val="24"/>
          <w:szCs w:val="20"/>
          <w:lang w:eastAsia="pl-PL"/>
        </w:rPr>
        <w:t>3) własności, tajemnicy, bycia sobą, niewiedzy, szacunku, niepowodzeń i łez, do upadków</w:t>
      </w:r>
    </w:p>
    <w:p w:rsidR="002B10B4" w:rsidRPr="002B10B4" w:rsidRDefault="002B10B4" w:rsidP="002B10B4">
      <w:pPr>
        <w:spacing w:after="0" w:line="0" w:lineRule="atLeast"/>
        <w:jc w:val="both"/>
        <w:rPr>
          <w:rFonts w:ascii="Times New Roman" w:eastAsia="Times New Roman" w:hAnsi="Times New Roman" w:cs="Arial"/>
          <w:sz w:val="24"/>
          <w:szCs w:val="20"/>
          <w:lang w:eastAsia="pl-PL"/>
        </w:rPr>
      </w:pPr>
      <w:r w:rsidRPr="002B10B4">
        <w:rPr>
          <w:rFonts w:ascii="Times New Roman" w:eastAsia="Times New Roman" w:hAnsi="Times New Roman" w:cs="Arial"/>
          <w:sz w:val="24"/>
          <w:szCs w:val="20"/>
          <w:lang w:eastAsia="pl-PL"/>
        </w:rPr>
        <w:t>i do radości;</w:t>
      </w:r>
    </w:p>
    <w:p w:rsidR="002B10B4" w:rsidRPr="002B10B4" w:rsidRDefault="002B10B4" w:rsidP="002B10B4">
      <w:pPr>
        <w:spacing w:after="0" w:line="0" w:lineRule="atLeast"/>
        <w:jc w:val="both"/>
        <w:rPr>
          <w:rFonts w:ascii="Times New Roman" w:eastAsia="Times New Roman" w:hAnsi="Times New Roman" w:cs="Arial"/>
          <w:sz w:val="24"/>
          <w:szCs w:val="20"/>
          <w:lang w:eastAsia="pl-PL"/>
        </w:rPr>
      </w:pPr>
      <w:r w:rsidRPr="002B10B4">
        <w:rPr>
          <w:rFonts w:ascii="Times New Roman" w:eastAsia="Times New Roman" w:hAnsi="Times New Roman" w:cs="Arial"/>
          <w:sz w:val="24"/>
          <w:szCs w:val="20"/>
          <w:lang w:eastAsia="pl-PL"/>
        </w:rPr>
        <w:t>4) ochrony przed przemocą i zgorszeniem.</w:t>
      </w:r>
    </w:p>
    <w:p w:rsidR="002B10B4" w:rsidRPr="002B10B4" w:rsidRDefault="002B10B4" w:rsidP="002B10B4">
      <w:pPr>
        <w:spacing w:after="0" w:line="0" w:lineRule="atLeast"/>
        <w:jc w:val="both"/>
        <w:rPr>
          <w:rFonts w:ascii="Times New Roman" w:eastAsia="Times New Roman" w:hAnsi="Times New Roman" w:cs="Arial"/>
          <w:sz w:val="24"/>
          <w:szCs w:val="20"/>
          <w:lang w:eastAsia="pl-PL"/>
        </w:rPr>
      </w:pPr>
      <w:r w:rsidRPr="002B10B4">
        <w:rPr>
          <w:rFonts w:ascii="Times New Roman" w:eastAsia="Times New Roman" w:hAnsi="Times New Roman" w:cs="Arial"/>
          <w:sz w:val="24"/>
          <w:szCs w:val="20"/>
          <w:lang w:eastAsia="pl-PL"/>
        </w:rPr>
        <w:t>2. Oddział przedszkolny w swoich działaniach respektuje i gwarantuje dzieciom prawa</w:t>
      </w:r>
    </w:p>
    <w:p w:rsidR="002B10B4" w:rsidRPr="002B10B4" w:rsidRDefault="002B10B4" w:rsidP="002B10B4">
      <w:pPr>
        <w:spacing w:after="0" w:line="0" w:lineRule="atLeast"/>
        <w:jc w:val="both"/>
        <w:rPr>
          <w:rFonts w:ascii="Times New Roman" w:eastAsia="Times New Roman" w:hAnsi="Times New Roman" w:cs="Arial"/>
          <w:sz w:val="24"/>
          <w:szCs w:val="20"/>
          <w:lang w:eastAsia="pl-PL"/>
        </w:rPr>
      </w:pPr>
      <w:r w:rsidRPr="002B10B4">
        <w:rPr>
          <w:rFonts w:ascii="Times New Roman" w:eastAsia="Times New Roman" w:hAnsi="Times New Roman" w:cs="Arial"/>
          <w:sz w:val="24"/>
          <w:szCs w:val="20"/>
          <w:lang w:eastAsia="pl-PL"/>
        </w:rPr>
        <w:t>zawarte w „Konwencji o prawach dziecka”.</w:t>
      </w:r>
    </w:p>
    <w:p w:rsidR="002B10B4" w:rsidRPr="002B10B4" w:rsidRDefault="002B10B4" w:rsidP="002B10B4">
      <w:pPr>
        <w:spacing w:after="0" w:line="0" w:lineRule="atLeast"/>
        <w:jc w:val="both"/>
        <w:rPr>
          <w:rFonts w:ascii="Times New Roman" w:eastAsia="Times New Roman" w:hAnsi="Times New Roman" w:cs="Arial"/>
          <w:sz w:val="24"/>
          <w:szCs w:val="20"/>
          <w:lang w:eastAsia="pl-PL"/>
        </w:rPr>
      </w:pPr>
      <w:r w:rsidRPr="002B10B4">
        <w:rPr>
          <w:rFonts w:ascii="Times New Roman" w:eastAsia="Times New Roman" w:hAnsi="Times New Roman" w:cs="Arial"/>
          <w:sz w:val="24"/>
          <w:szCs w:val="20"/>
          <w:lang w:eastAsia="pl-PL"/>
        </w:rPr>
        <w:t>3. Dziecko w oddziale przedszkolnym ma obowiązek:</w:t>
      </w:r>
    </w:p>
    <w:p w:rsidR="002B10B4" w:rsidRPr="002B10B4" w:rsidRDefault="002B10B4" w:rsidP="002B10B4">
      <w:pPr>
        <w:spacing w:after="0" w:line="0" w:lineRule="atLeast"/>
        <w:jc w:val="both"/>
        <w:rPr>
          <w:rFonts w:ascii="Times New Roman" w:eastAsia="Times New Roman" w:hAnsi="Times New Roman" w:cs="Arial"/>
          <w:sz w:val="24"/>
          <w:szCs w:val="20"/>
          <w:lang w:eastAsia="pl-PL"/>
        </w:rPr>
      </w:pPr>
      <w:r w:rsidRPr="002B10B4">
        <w:rPr>
          <w:rFonts w:ascii="Times New Roman" w:eastAsia="Times New Roman" w:hAnsi="Times New Roman" w:cs="Arial"/>
          <w:sz w:val="24"/>
          <w:szCs w:val="20"/>
          <w:lang w:eastAsia="pl-PL"/>
        </w:rPr>
        <w:t>1) szanować inne dzieci i osoby dorosłe oraz ich wytwory;</w:t>
      </w:r>
    </w:p>
    <w:p w:rsidR="002B10B4" w:rsidRPr="002B10B4" w:rsidRDefault="002B10B4" w:rsidP="002B10B4">
      <w:pPr>
        <w:spacing w:after="0" w:line="0" w:lineRule="atLeast"/>
        <w:jc w:val="both"/>
        <w:rPr>
          <w:rFonts w:ascii="Times New Roman" w:eastAsia="Times New Roman" w:hAnsi="Times New Roman" w:cs="Arial"/>
          <w:sz w:val="24"/>
          <w:szCs w:val="20"/>
          <w:lang w:eastAsia="pl-PL"/>
        </w:rPr>
      </w:pPr>
      <w:r w:rsidRPr="002B10B4">
        <w:rPr>
          <w:rFonts w:ascii="Times New Roman" w:eastAsia="Times New Roman" w:hAnsi="Times New Roman" w:cs="Arial"/>
          <w:sz w:val="24"/>
          <w:szCs w:val="20"/>
          <w:lang w:eastAsia="pl-PL"/>
        </w:rPr>
        <w:t>2) okazywać życzliwość i pomoc innym;</w:t>
      </w:r>
    </w:p>
    <w:p w:rsidR="002B10B4" w:rsidRPr="002B10B4" w:rsidRDefault="002B10B4" w:rsidP="002B10B4">
      <w:pPr>
        <w:spacing w:after="0" w:line="0" w:lineRule="atLeast"/>
        <w:jc w:val="both"/>
        <w:rPr>
          <w:rFonts w:ascii="Times New Roman" w:eastAsia="Times New Roman" w:hAnsi="Times New Roman" w:cs="Arial"/>
          <w:sz w:val="24"/>
          <w:szCs w:val="20"/>
          <w:lang w:eastAsia="pl-PL"/>
        </w:rPr>
      </w:pPr>
      <w:r w:rsidRPr="002B10B4">
        <w:rPr>
          <w:rFonts w:ascii="Times New Roman" w:eastAsia="Times New Roman" w:hAnsi="Times New Roman" w:cs="Arial"/>
          <w:sz w:val="24"/>
          <w:szCs w:val="20"/>
          <w:lang w:eastAsia="pl-PL"/>
        </w:rPr>
        <w:lastRenderedPageBreak/>
        <w:t>3) podporządkować się obowiązującym w grupie umowom i zasadom współżycia społecznego;</w:t>
      </w:r>
    </w:p>
    <w:p w:rsidR="002B10B4" w:rsidRDefault="002B10B4" w:rsidP="002B10B4">
      <w:pPr>
        <w:spacing w:after="0" w:line="0" w:lineRule="atLeast"/>
        <w:jc w:val="both"/>
        <w:rPr>
          <w:rFonts w:ascii="Times New Roman" w:eastAsia="Times New Roman" w:hAnsi="Times New Roman" w:cs="Arial"/>
          <w:sz w:val="24"/>
          <w:szCs w:val="20"/>
          <w:lang w:eastAsia="pl-PL"/>
        </w:rPr>
      </w:pPr>
      <w:r w:rsidRPr="002B10B4">
        <w:rPr>
          <w:rFonts w:ascii="Times New Roman" w:eastAsia="Times New Roman" w:hAnsi="Times New Roman" w:cs="Arial"/>
          <w:sz w:val="24"/>
          <w:szCs w:val="20"/>
          <w:lang w:eastAsia="pl-PL"/>
        </w:rPr>
        <w:t>4) przestrzegać zasad higieny osobistej.</w:t>
      </w:r>
    </w:p>
    <w:p w:rsidR="00F44B46" w:rsidRPr="002B10B4" w:rsidRDefault="00F44B46" w:rsidP="002B10B4">
      <w:pPr>
        <w:spacing w:after="0" w:line="0" w:lineRule="atLeast"/>
        <w:jc w:val="both"/>
        <w:rPr>
          <w:rFonts w:ascii="Times New Roman" w:eastAsia="Times New Roman" w:hAnsi="Times New Roman" w:cs="Arial"/>
          <w:sz w:val="24"/>
          <w:szCs w:val="20"/>
          <w:lang w:eastAsia="pl-PL"/>
        </w:rPr>
      </w:pPr>
    </w:p>
    <w:p w:rsidR="00AC2B7E" w:rsidRPr="00AC2B7E" w:rsidRDefault="003B6271" w:rsidP="00B01807">
      <w:pPr>
        <w:spacing w:after="0" w:line="276"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80</w:t>
      </w:r>
      <w:r w:rsidR="002B10B4">
        <w:rPr>
          <w:rFonts w:ascii="Times New Roman" w:eastAsia="Times New Roman" w:hAnsi="Times New Roman" w:cs="Times New Roman"/>
          <w:b/>
          <w:bCs/>
          <w:color w:val="000000"/>
          <w:sz w:val="24"/>
          <w:szCs w:val="24"/>
          <w:lang w:eastAsia="pl-PL"/>
        </w:rPr>
        <w:t xml:space="preserve"> </w:t>
      </w:r>
      <w:r w:rsidR="002B10B4" w:rsidRPr="002B10B4">
        <w:rPr>
          <w:rFonts w:ascii="Times New Roman" w:eastAsia="Times New Roman" w:hAnsi="Times New Roman" w:cs="Times New Roman"/>
          <w:b/>
          <w:bCs/>
          <w:i/>
          <w:color w:val="000000"/>
          <w:sz w:val="24"/>
          <w:szCs w:val="24"/>
          <w:lang w:eastAsia="pl-PL"/>
        </w:rPr>
        <w:t xml:space="preserve">uchylony </w:t>
      </w:r>
    </w:p>
    <w:p w:rsidR="00B01807" w:rsidRPr="00AC2B7E" w:rsidRDefault="002B10B4" w:rsidP="002B10B4">
      <w:pPr>
        <w:spacing w:after="0"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 </w:t>
      </w:r>
    </w:p>
    <w:p w:rsidR="00AC2B7E" w:rsidRPr="00AC2B7E" w:rsidRDefault="00A03227" w:rsidP="00B01807">
      <w:pPr>
        <w:spacing w:after="0" w:line="276"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ROZDZIAŁ XI</w:t>
      </w:r>
    </w:p>
    <w:p w:rsidR="00AC2B7E" w:rsidRPr="00AC2B7E" w:rsidRDefault="00AC2B7E" w:rsidP="00B01807">
      <w:pPr>
        <w:spacing w:after="0" w:line="276" w:lineRule="auto"/>
        <w:jc w:val="center"/>
        <w:rPr>
          <w:rFonts w:ascii="Times New Roman" w:eastAsia="Times New Roman" w:hAnsi="Times New Roman" w:cs="Times New Roman"/>
          <w:b/>
          <w:bCs/>
          <w:color w:val="000000"/>
          <w:sz w:val="24"/>
          <w:szCs w:val="24"/>
          <w:lang w:eastAsia="pl-PL"/>
        </w:rPr>
      </w:pPr>
      <w:r w:rsidRPr="00AC2B7E">
        <w:rPr>
          <w:rFonts w:ascii="Times New Roman" w:eastAsia="Times New Roman" w:hAnsi="Times New Roman" w:cs="Times New Roman"/>
          <w:b/>
          <w:bCs/>
          <w:color w:val="000000"/>
          <w:sz w:val="24"/>
          <w:szCs w:val="24"/>
          <w:lang w:eastAsia="pl-PL"/>
        </w:rPr>
        <w:t>POSTANOWIENIA KOŃCOWE</w:t>
      </w:r>
    </w:p>
    <w:p w:rsidR="00AC2B7E" w:rsidRPr="00AC2B7E" w:rsidRDefault="00A03227" w:rsidP="00B01807">
      <w:pPr>
        <w:spacing w:after="0" w:line="276"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bCs/>
          <w:color w:val="000000"/>
          <w:sz w:val="24"/>
          <w:szCs w:val="24"/>
          <w:lang w:eastAsia="pl-PL"/>
        </w:rPr>
        <w:t>§ 81</w:t>
      </w:r>
    </w:p>
    <w:p w:rsidR="00AC2B7E" w:rsidRPr="00AC2B7E" w:rsidRDefault="00AC2B7E" w:rsidP="00B01807">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1. Rada pedagogiczna przygotowuje projekt zmian statutu szkoły i uchwala jego zmiany lub uchwala statut.</w:t>
      </w:r>
    </w:p>
    <w:p w:rsidR="00AC2B7E" w:rsidRPr="00AC2B7E" w:rsidRDefault="00AC2B7E" w:rsidP="00B01807">
      <w:pPr>
        <w:spacing w:after="0" w:line="276" w:lineRule="auto"/>
        <w:jc w:val="both"/>
        <w:rPr>
          <w:rFonts w:ascii="Times New Roman" w:eastAsia="Times New Roman" w:hAnsi="Times New Roman" w:cs="Times New Roman"/>
          <w:bCs/>
          <w:color w:val="000000"/>
          <w:sz w:val="24"/>
          <w:szCs w:val="24"/>
          <w:lang w:eastAsia="pl-PL"/>
        </w:rPr>
      </w:pPr>
      <w:r w:rsidRPr="00AC2B7E">
        <w:rPr>
          <w:rFonts w:ascii="Times New Roman" w:eastAsia="Times New Roman" w:hAnsi="Times New Roman" w:cs="Times New Roman"/>
          <w:bCs/>
          <w:color w:val="000000"/>
          <w:sz w:val="24"/>
          <w:szCs w:val="24"/>
          <w:lang w:eastAsia="pl-PL"/>
        </w:rPr>
        <w:t>2. Wniosek o zmianę statutu może wnieść dyrektor oraz każdy kolegialny organ szkoły, a także organ nadzoru pedagogicznego i organ prowadzący.</w:t>
      </w:r>
    </w:p>
    <w:p w:rsidR="00AC2B7E" w:rsidRPr="00AC2B7E" w:rsidRDefault="00AC2B7E" w:rsidP="00B01807">
      <w:pPr>
        <w:spacing w:after="0" w:line="276" w:lineRule="auto"/>
        <w:jc w:val="both"/>
        <w:rPr>
          <w:rFonts w:ascii="Times New Roman" w:eastAsia="Times New Roman" w:hAnsi="Times New Roman" w:cs="Times New Roman"/>
          <w:bCs/>
          <w:color w:val="000000"/>
          <w:sz w:val="24"/>
          <w:szCs w:val="24"/>
          <w:lang w:eastAsia="pl-PL"/>
        </w:rPr>
      </w:pPr>
      <w:r w:rsidRPr="00AC2B7E">
        <w:rPr>
          <w:rFonts w:ascii="Times New Roman" w:eastAsia="Times New Roman" w:hAnsi="Times New Roman" w:cs="Times New Roman"/>
          <w:bCs/>
          <w:color w:val="000000"/>
          <w:sz w:val="24"/>
          <w:szCs w:val="24"/>
          <w:lang w:eastAsia="pl-PL"/>
        </w:rPr>
        <w:t>3. Rada Pedagogiczna zobowiązuje dyrektora szkoły do:</w:t>
      </w:r>
    </w:p>
    <w:p w:rsidR="00AC2B7E" w:rsidRPr="00AC2B7E" w:rsidRDefault="00AC2B7E" w:rsidP="00B01807">
      <w:pPr>
        <w:spacing w:after="0" w:line="276" w:lineRule="auto"/>
        <w:jc w:val="both"/>
        <w:rPr>
          <w:rFonts w:ascii="Times New Roman" w:eastAsia="Times New Roman" w:hAnsi="Times New Roman" w:cs="Times New Roman"/>
          <w:bCs/>
          <w:color w:val="000000"/>
          <w:sz w:val="24"/>
          <w:szCs w:val="24"/>
          <w:lang w:eastAsia="pl-PL"/>
        </w:rPr>
      </w:pPr>
      <w:r w:rsidRPr="00AC2B7E">
        <w:rPr>
          <w:rFonts w:ascii="Times New Roman" w:eastAsia="Times New Roman" w:hAnsi="Times New Roman" w:cs="Times New Roman"/>
          <w:bCs/>
          <w:color w:val="000000"/>
          <w:sz w:val="24"/>
          <w:szCs w:val="24"/>
          <w:lang w:eastAsia="pl-PL"/>
        </w:rPr>
        <w:t>1) opracowania i opublikowania ujednoliconego tekstu statutu</w:t>
      </w:r>
    </w:p>
    <w:p w:rsidR="00AC2B7E" w:rsidRPr="00AC2B7E" w:rsidRDefault="00AC2B7E" w:rsidP="00B01807">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4. Dyrektor opracowuje tekst jednolity statutu według potrzeb, aby zachować czytelność dokumentu</w:t>
      </w:r>
    </w:p>
    <w:p w:rsidR="00AC2B7E" w:rsidRPr="00AC2B7E" w:rsidRDefault="00F11795" w:rsidP="00B01807">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5. Dyrektor szkoły w ciągu 14</w:t>
      </w:r>
      <w:r w:rsidR="00AC2B7E" w:rsidRPr="00AC2B7E">
        <w:rPr>
          <w:rFonts w:ascii="Times New Roman" w:eastAsia="Times New Roman" w:hAnsi="Times New Roman" w:cs="Times New Roman"/>
          <w:color w:val="000000"/>
          <w:sz w:val="24"/>
          <w:szCs w:val="24"/>
          <w:lang w:eastAsia="pl-PL"/>
        </w:rPr>
        <w:t xml:space="preserve"> dni po nowelizacji statutu, opracowuje tekst </w:t>
      </w:r>
      <w:r w:rsidR="00AC2B7E" w:rsidRPr="00AC2B7E">
        <w:rPr>
          <w:rFonts w:ascii="Times New Roman" w:eastAsia="Times New Roman" w:hAnsi="Times New Roman" w:cs="Times New Roman"/>
          <w:bCs/>
          <w:color w:val="000000"/>
          <w:sz w:val="24"/>
          <w:szCs w:val="24"/>
          <w:lang w:eastAsia="pl-PL"/>
        </w:rPr>
        <w:t>jednolity</w:t>
      </w:r>
      <w:r w:rsidR="00AC2B7E" w:rsidRPr="00AC2B7E">
        <w:rPr>
          <w:rFonts w:ascii="Times New Roman" w:eastAsia="Times New Roman" w:hAnsi="Times New Roman" w:cs="Times New Roman"/>
          <w:color w:val="000000"/>
          <w:sz w:val="24"/>
          <w:szCs w:val="24"/>
          <w:lang w:eastAsia="pl-PL"/>
        </w:rPr>
        <w:t xml:space="preserve"> statutu.</w:t>
      </w:r>
    </w:p>
    <w:p w:rsidR="00AC2B7E" w:rsidRPr="00AC2B7E" w:rsidRDefault="00AC2B7E" w:rsidP="00B01807">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color w:val="000000"/>
          <w:sz w:val="24"/>
          <w:szCs w:val="24"/>
          <w:lang w:eastAsia="pl-PL"/>
        </w:rPr>
        <w:lastRenderedPageBreak/>
        <w:t>6. Tekst jednolity statutu wprowadza się zarządzeniem dyrektora szkoły.</w:t>
      </w:r>
    </w:p>
    <w:p w:rsidR="00AC2B7E" w:rsidRPr="00AC2B7E" w:rsidRDefault="00AC2B7E" w:rsidP="00B01807">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7. Dyrektor, po przygotowaniu tekstu jednolitego statutu, jest odpowiedzialny za jego upublicznienie społeczności szkolnej.</w:t>
      </w:r>
    </w:p>
    <w:p w:rsidR="00AC2B7E" w:rsidRPr="00AC2B7E" w:rsidRDefault="00AC2B7E" w:rsidP="00B01807">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8. Niniejszy statut udostępnia się wszystkim zainteresowanym w sekretariacie szkoły oraz na stornie internetowej szkoły.</w:t>
      </w:r>
    </w:p>
    <w:p w:rsidR="00AC2B7E" w:rsidRDefault="00A03227" w:rsidP="00B01807">
      <w:pPr>
        <w:spacing w:after="0" w:line="276"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82</w:t>
      </w:r>
    </w:p>
    <w:p w:rsidR="00AC2B7E" w:rsidRPr="00AC2B7E" w:rsidRDefault="00AC2B7E" w:rsidP="00684EA1">
      <w:pPr>
        <w:spacing w:after="0" w:line="276" w:lineRule="auto"/>
        <w:jc w:val="both"/>
        <w:rPr>
          <w:rFonts w:ascii="Times New Roman" w:eastAsia="Times New Roman" w:hAnsi="Times New Roman" w:cs="Times New Roman"/>
          <w:bCs/>
          <w:color w:val="000000"/>
          <w:sz w:val="24"/>
          <w:szCs w:val="24"/>
          <w:lang w:eastAsia="pl-PL"/>
        </w:rPr>
      </w:pPr>
      <w:r w:rsidRPr="00AC2B7E">
        <w:rPr>
          <w:rFonts w:ascii="Times New Roman" w:eastAsia="Times New Roman" w:hAnsi="Times New Roman" w:cs="Times New Roman"/>
          <w:bCs/>
          <w:color w:val="000000"/>
          <w:sz w:val="24"/>
          <w:szCs w:val="24"/>
          <w:lang w:eastAsia="pl-PL"/>
        </w:rPr>
        <w:t xml:space="preserve">1. Z dniem wejścia w życie niniejszego statutu traci moc „Statut Szkoły Podstawowej </w:t>
      </w:r>
      <w:r w:rsidRPr="00AC2B7E">
        <w:rPr>
          <w:rFonts w:ascii="Times New Roman" w:eastAsia="Times New Roman" w:hAnsi="Times New Roman" w:cs="Times New Roman"/>
          <w:bCs/>
          <w:iCs/>
          <w:color w:val="000000"/>
          <w:sz w:val="24"/>
          <w:szCs w:val="24"/>
          <w:lang w:eastAsia="pl-PL"/>
        </w:rPr>
        <w:t>im. Tadeusza Kościuszki w</w:t>
      </w:r>
      <w:r w:rsidRPr="00AC2B7E">
        <w:rPr>
          <w:rFonts w:ascii="Times New Roman" w:eastAsia="Times New Roman" w:hAnsi="Times New Roman" w:cs="Times New Roman"/>
          <w:bCs/>
          <w:color w:val="000000"/>
          <w:sz w:val="24"/>
          <w:szCs w:val="24"/>
          <w:lang w:eastAsia="pl-PL"/>
        </w:rPr>
        <w:t xml:space="preserve">  Łukomiu” uchwalony </w:t>
      </w:r>
      <w:r w:rsidR="00684EA1">
        <w:rPr>
          <w:rFonts w:ascii="Times New Roman" w:eastAsia="Times New Roman" w:hAnsi="Times New Roman" w:cs="Times New Roman"/>
          <w:bCs/>
          <w:color w:val="000000"/>
          <w:sz w:val="24"/>
          <w:szCs w:val="24"/>
          <w:lang w:eastAsia="pl-PL"/>
        </w:rPr>
        <w:t xml:space="preserve"> w dniu 28.08.2009r.  z późn</w:t>
      </w:r>
      <w:r w:rsidR="00684EA1" w:rsidRPr="00AC2B7E">
        <w:rPr>
          <w:rFonts w:ascii="Times New Roman" w:eastAsia="Times New Roman" w:hAnsi="Times New Roman" w:cs="Times New Roman"/>
          <w:bCs/>
          <w:color w:val="000000"/>
          <w:sz w:val="24"/>
          <w:szCs w:val="24"/>
          <w:lang w:eastAsia="pl-PL"/>
        </w:rPr>
        <w:t>.</w:t>
      </w:r>
      <w:r w:rsidR="00684EA1">
        <w:rPr>
          <w:rFonts w:ascii="Times New Roman" w:eastAsia="Times New Roman" w:hAnsi="Times New Roman" w:cs="Times New Roman"/>
          <w:bCs/>
          <w:color w:val="000000"/>
          <w:sz w:val="24"/>
          <w:szCs w:val="24"/>
          <w:lang w:eastAsia="pl-PL"/>
        </w:rPr>
        <w:t>zm.</w:t>
      </w:r>
    </w:p>
    <w:p w:rsidR="00D636E1" w:rsidRPr="00B01807" w:rsidRDefault="00AC2B7E" w:rsidP="00B01807">
      <w:pPr>
        <w:spacing w:after="0" w:line="276" w:lineRule="auto"/>
        <w:jc w:val="both"/>
        <w:rPr>
          <w:rFonts w:ascii="Times New Roman" w:eastAsia="Times New Roman" w:hAnsi="Times New Roman" w:cs="Times New Roman"/>
          <w:color w:val="000000"/>
          <w:sz w:val="24"/>
          <w:szCs w:val="24"/>
          <w:lang w:eastAsia="pl-PL"/>
        </w:rPr>
      </w:pPr>
      <w:r w:rsidRPr="00AC2B7E">
        <w:rPr>
          <w:rFonts w:ascii="Times New Roman" w:eastAsia="Times New Roman" w:hAnsi="Times New Roman" w:cs="Times New Roman"/>
          <w:bCs/>
          <w:color w:val="000000"/>
          <w:sz w:val="24"/>
          <w:szCs w:val="24"/>
          <w:lang w:eastAsia="pl-PL"/>
        </w:rPr>
        <w:t xml:space="preserve"> 2. Niniejszy statut wchodzi w życie z dniem z dniem 29.11.2017r.</w:t>
      </w:r>
    </w:p>
    <w:sectPr w:rsidR="00D636E1" w:rsidRPr="00B01807" w:rsidSect="00D636E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CB9" w:rsidRDefault="009F4CB9">
      <w:pPr>
        <w:spacing w:after="0" w:line="240" w:lineRule="auto"/>
      </w:pPr>
      <w:r>
        <w:separator/>
      </w:r>
    </w:p>
  </w:endnote>
  <w:endnote w:type="continuationSeparator" w:id="0">
    <w:p w:rsidR="009F4CB9" w:rsidRDefault="009F4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Tw Cen MT">
    <w:altName w:val="Bahnschrift Light"/>
    <w:panose1 w:val="020B0602020104020603"/>
    <w:charset w:val="EE"/>
    <w:family w:val="swiss"/>
    <w:pitch w:val="variable"/>
    <w:sig w:usb0="00000007" w:usb1="00000000" w:usb2="00000000" w:usb3="00000000" w:csb0="00000003" w:csb1="00000000"/>
  </w:font>
  <w:font w:name="Merriweather">
    <w:altName w:val="Times New Roman"/>
    <w:charset w:val="EE"/>
    <w:family w:val="auto"/>
    <w:pitch w:val="variable"/>
    <w:sig w:usb0="00000001" w:usb1="00000002" w:usb2="00000000" w:usb3="00000000" w:csb0="00000197" w:csb1="00000000"/>
  </w:font>
  <w:font w:name="Lucida Sans Unicode">
    <w:panose1 w:val="020B0602030504020204"/>
    <w:charset w:val="EE"/>
    <w:family w:val="swiss"/>
    <w:pitch w:val="variable"/>
    <w:sig w:usb0="80000AFF" w:usb1="0000396B" w:usb2="00000000" w:usb3="00000000" w:csb0="000000BF" w:csb1="00000000"/>
  </w:font>
  <w:font w:name="+mn-ea">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038784"/>
      <w:docPartObj>
        <w:docPartGallery w:val="Page Numbers (Bottom of Page)"/>
        <w:docPartUnique/>
      </w:docPartObj>
    </w:sdtPr>
    <w:sdtEndPr/>
    <w:sdtContent>
      <w:p w:rsidR="00234A6D" w:rsidRDefault="00234A6D">
        <w:pPr>
          <w:pStyle w:val="Stopka"/>
          <w:jc w:val="center"/>
        </w:pPr>
        <w:r>
          <w:fldChar w:fldCharType="begin"/>
        </w:r>
        <w:r>
          <w:instrText>PAGE   \* MERGEFORMAT</w:instrText>
        </w:r>
        <w:r>
          <w:fldChar w:fldCharType="separate"/>
        </w:r>
        <w:r w:rsidR="00651F27">
          <w:rPr>
            <w:noProof/>
          </w:rPr>
          <w:t>68</w:t>
        </w:r>
        <w:r>
          <w:fldChar w:fldCharType="end"/>
        </w:r>
      </w:p>
    </w:sdtContent>
  </w:sdt>
  <w:p w:rsidR="00234A6D" w:rsidRDefault="00234A6D" w:rsidP="00D636E1">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CB9" w:rsidRDefault="009F4CB9">
      <w:pPr>
        <w:spacing w:after="0" w:line="240" w:lineRule="auto"/>
      </w:pPr>
      <w:r>
        <w:separator/>
      </w:r>
    </w:p>
  </w:footnote>
  <w:footnote w:type="continuationSeparator" w:id="0">
    <w:p w:rsidR="009F4CB9" w:rsidRDefault="009F4C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B74C0F"/>
    <w:multiLevelType w:val="hybridMultilevel"/>
    <w:tmpl w:val="E169910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hybridMultilevel"/>
    <w:tmpl w:val="4DB127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9"/>
    <w:multiLevelType w:val="hybridMultilevel"/>
    <w:tmpl w:val="140E0F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A"/>
    <w:multiLevelType w:val="hybridMultilevel"/>
    <w:tmpl w:val="335225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B"/>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C"/>
    <w:multiLevelType w:val="hybridMultilevel"/>
    <w:tmpl w:val="0DED72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34F1A25"/>
    <w:multiLevelType w:val="hybridMultilevel"/>
    <w:tmpl w:val="2E34E810"/>
    <w:lvl w:ilvl="0" w:tplc="47086D44">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C350C9A"/>
    <w:multiLevelType w:val="hybridMultilevel"/>
    <w:tmpl w:val="2B36FBCC"/>
    <w:lvl w:ilvl="0" w:tplc="7E9E0168">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C7E6CF5"/>
    <w:multiLevelType w:val="hybridMultilevel"/>
    <w:tmpl w:val="6A166C64"/>
    <w:lvl w:ilvl="0" w:tplc="B5D076A2">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D373BEF"/>
    <w:multiLevelType w:val="hybridMultilevel"/>
    <w:tmpl w:val="559CC7E8"/>
    <w:lvl w:ilvl="0" w:tplc="9C54B1FE">
      <w:start w:val="1"/>
      <w:numFmt w:val="decimal"/>
      <w:lvlText w:val="%1)"/>
      <w:lvlJc w:val="left"/>
      <w:pPr>
        <w:tabs>
          <w:tab w:val="num" w:pos="831"/>
        </w:tabs>
        <w:ind w:left="831" w:hanging="405"/>
      </w:pPr>
      <w:rPr>
        <w:rFonts w:hint="default"/>
        <w:i w:val="0"/>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1" w15:restartNumberingAfterBreak="0">
    <w:nsid w:val="1AE86EBE"/>
    <w:multiLevelType w:val="hybridMultilevel"/>
    <w:tmpl w:val="605ADFE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D660B13"/>
    <w:multiLevelType w:val="hybridMultilevel"/>
    <w:tmpl w:val="20C8DD26"/>
    <w:lvl w:ilvl="0" w:tplc="8300FBB8">
      <w:start w:val="1"/>
      <w:numFmt w:val="decimal"/>
      <w:lvlText w:val="%1)"/>
      <w:lvlJc w:val="left"/>
      <w:pPr>
        <w:tabs>
          <w:tab w:val="num" w:pos="795"/>
        </w:tabs>
        <w:ind w:left="795" w:hanging="43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EF9674C"/>
    <w:multiLevelType w:val="hybridMultilevel"/>
    <w:tmpl w:val="240665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CF5103"/>
    <w:multiLevelType w:val="hybridMultilevel"/>
    <w:tmpl w:val="EC9CAD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8092777"/>
    <w:multiLevelType w:val="hybridMultilevel"/>
    <w:tmpl w:val="46F6AEAC"/>
    <w:lvl w:ilvl="0" w:tplc="7B90D854">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A01354E"/>
    <w:multiLevelType w:val="multilevel"/>
    <w:tmpl w:val="70D8855A"/>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E856DB7"/>
    <w:multiLevelType w:val="hybridMultilevel"/>
    <w:tmpl w:val="8C8C44F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01E25B6"/>
    <w:multiLevelType w:val="hybridMultilevel"/>
    <w:tmpl w:val="C83423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142647B"/>
    <w:multiLevelType w:val="hybridMultilevel"/>
    <w:tmpl w:val="199AA8F0"/>
    <w:lvl w:ilvl="0" w:tplc="8B326418">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AB162D3"/>
    <w:multiLevelType w:val="multilevel"/>
    <w:tmpl w:val="A7D88EE6"/>
    <w:lvl w:ilvl="0">
      <w:start w:val="1"/>
      <w:numFmt w:val="decimal"/>
      <w:lvlText w:val="%1."/>
      <w:lvlJc w:val="left"/>
      <w:pPr>
        <w:ind w:left="360" w:hanging="360"/>
      </w:pPr>
      <w:rPr>
        <w:rFonts w:hint="default"/>
        <w:color w:val="auto"/>
      </w:rPr>
    </w:lvl>
    <w:lvl w:ilvl="1">
      <w:start w:val="1"/>
      <w:numFmt w:val="decimal"/>
      <w:lvlText w:val="%2)"/>
      <w:lvlJc w:val="left"/>
      <w:pPr>
        <w:ind w:left="1080" w:hanging="360"/>
      </w:pPr>
      <w:rPr>
        <w:rFonts w:hint="default"/>
        <w:color w:val="auto"/>
      </w:rPr>
    </w:lvl>
    <w:lvl w:ilvl="2">
      <w:start w:val="1"/>
      <w:numFmt w:val="decimal"/>
      <w:lvlText w:val="%3)"/>
      <w:lvlJc w:val="left"/>
      <w:pPr>
        <w:ind w:left="426" w:hanging="360"/>
      </w:pPr>
      <w:rPr>
        <w:rFonts w:hint="default"/>
        <w:sz w:val="24"/>
        <w:szCs w:val="24"/>
      </w:rPr>
    </w:lvl>
    <w:lvl w:ilvl="3">
      <w:start w:val="1"/>
      <w:numFmt w:val="decimal"/>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decimal"/>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decimal"/>
      <w:lvlText w:val="%8."/>
      <w:lvlJc w:val="left"/>
      <w:pPr>
        <w:ind w:left="5400" w:hanging="360"/>
      </w:pPr>
      <w:rPr>
        <w:rFonts w:hint="default"/>
      </w:rPr>
    </w:lvl>
    <w:lvl w:ilvl="8">
      <w:start w:val="1"/>
      <w:numFmt w:val="decimal"/>
      <w:lvlText w:val="%9."/>
      <w:lvlJc w:val="left"/>
      <w:pPr>
        <w:ind w:left="6120" w:hanging="360"/>
      </w:pPr>
      <w:rPr>
        <w:rFonts w:hint="default"/>
      </w:rPr>
    </w:lvl>
  </w:abstractNum>
  <w:abstractNum w:abstractNumId="21" w15:restartNumberingAfterBreak="0">
    <w:nsid w:val="407C15B0"/>
    <w:multiLevelType w:val="hybridMultilevel"/>
    <w:tmpl w:val="CDBE7B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851524"/>
    <w:multiLevelType w:val="hybridMultilevel"/>
    <w:tmpl w:val="64629F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8565578"/>
    <w:multiLevelType w:val="hybridMultilevel"/>
    <w:tmpl w:val="7DF23CFA"/>
    <w:lvl w:ilvl="0" w:tplc="9ED021C2">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90F17FF"/>
    <w:multiLevelType w:val="hybridMultilevel"/>
    <w:tmpl w:val="B1D231A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9DC4E81"/>
    <w:multiLevelType w:val="hybridMultilevel"/>
    <w:tmpl w:val="ED520DE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4BD56294"/>
    <w:multiLevelType w:val="multilevel"/>
    <w:tmpl w:val="1B585FDA"/>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EFE36D9"/>
    <w:multiLevelType w:val="hybridMultilevel"/>
    <w:tmpl w:val="CE982C7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11144E1"/>
    <w:multiLevelType w:val="hybridMultilevel"/>
    <w:tmpl w:val="6E8699C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8AC152B"/>
    <w:multiLevelType w:val="hybridMultilevel"/>
    <w:tmpl w:val="7D827E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9556080"/>
    <w:multiLevelType w:val="hybridMultilevel"/>
    <w:tmpl w:val="AD3C4F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3E6E6D"/>
    <w:multiLevelType w:val="multilevel"/>
    <w:tmpl w:val="51D82D4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51A67B8"/>
    <w:multiLevelType w:val="hybridMultilevel"/>
    <w:tmpl w:val="EF542C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B86463B"/>
    <w:multiLevelType w:val="hybridMultilevel"/>
    <w:tmpl w:val="F3BACA7C"/>
    <w:lvl w:ilvl="0" w:tplc="A0B6CFDE">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D657BCF"/>
    <w:multiLevelType w:val="hybridMultilevel"/>
    <w:tmpl w:val="EC342032"/>
    <w:lvl w:ilvl="0" w:tplc="94BEBDD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FDE573D"/>
    <w:multiLevelType w:val="multilevel"/>
    <w:tmpl w:val="70D88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6"/>
  </w:num>
  <w:num w:numId="2">
    <w:abstractNumId w:val="18"/>
  </w:num>
  <w:num w:numId="3">
    <w:abstractNumId w:val="11"/>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7"/>
  </w:num>
  <w:num w:numId="7">
    <w:abstractNumId w:val="24"/>
  </w:num>
  <w:num w:numId="8">
    <w:abstractNumId w:val="27"/>
  </w:num>
  <w:num w:numId="9">
    <w:abstractNumId w:val="32"/>
  </w:num>
  <w:num w:numId="10">
    <w:abstractNumId w:val="28"/>
  </w:num>
  <w:num w:numId="11">
    <w:abstractNumId w:val="35"/>
  </w:num>
  <w:num w:numId="12">
    <w:abstractNumId w:val="31"/>
  </w:num>
  <w:num w:numId="13">
    <w:abstractNumId w:val="33"/>
  </w:num>
  <w:num w:numId="14">
    <w:abstractNumId w:val="15"/>
  </w:num>
  <w:num w:numId="15">
    <w:abstractNumId w:val="23"/>
  </w:num>
  <w:num w:numId="16">
    <w:abstractNumId w:val="19"/>
  </w:num>
  <w:num w:numId="17">
    <w:abstractNumId w:val="34"/>
  </w:num>
  <w:num w:numId="18">
    <w:abstractNumId w:val="9"/>
  </w:num>
  <w:num w:numId="19">
    <w:abstractNumId w:val="8"/>
  </w:num>
  <w:num w:numId="20">
    <w:abstractNumId w:val="10"/>
  </w:num>
  <w:num w:numId="21">
    <w:abstractNumId w:val="7"/>
  </w:num>
  <w:num w:numId="22">
    <w:abstractNumId w:val="12"/>
  </w:num>
  <w:num w:numId="23">
    <w:abstractNumId w:val="29"/>
  </w:num>
  <w:num w:numId="24">
    <w:abstractNumId w:val="13"/>
  </w:num>
  <w:num w:numId="25">
    <w:abstractNumId w:val="22"/>
  </w:num>
  <w:num w:numId="26">
    <w:abstractNumId w:val="20"/>
  </w:num>
  <w:num w:numId="27">
    <w:abstractNumId w:val="30"/>
  </w:num>
  <w:num w:numId="28">
    <w:abstractNumId w:val="25"/>
  </w:num>
  <w:num w:numId="29">
    <w:abstractNumId w:val="21"/>
  </w:num>
  <w:num w:numId="30">
    <w:abstractNumId w:val="0"/>
  </w:num>
  <w:num w:numId="31">
    <w:abstractNumId w:val="2"/>
  </w:num>
  <w:num w:numId="32">
    <w:abstractNumId w:val="3"/>
  </w:num>
  <w:num w:numId="33">
    <w:abstractNumId w:val="4"/>
  </w:num>
  <w:num w:numId="34">
    <w:abstractNumId w:val="5"/>
  </w:num>
  <w:num w:numId="35">
    <w:abstractNumId w:val="6"/>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B7E"/>
    <w:rsid w:val="00007B41"/>
    <w:rsid w:val="00017D3B"/>
    <w:rsid w:val="00054D9B"/>
    <w:rsid w:val="0005688A"/>
    <w:rsid w:val="00077CB9"/>
    <w:rsid w:val="00092959"/>
    <w:rsid w:val="000A0886"/>
    <w:rsid w:val="000A1B2A"/>
    <w:rsid w:val="000A386B"/>
    <w:rsid w:val="000A3BBD"/>
    <w:rsid w:val="000B1B38"/>
    <w:rsid w:val="00105365"/>
    <w:rsid w:val="00135115"/>
    <w:rsid w:val="00146B06"/>
    <w:rsid w:val="001547C8"/>
    <w:rsid w:val="001912FB"/>
    <w:rsid w:val="001A255F"/>
    <w:rsid w:val="001E6B0F"/>
    <w:rsid w:val="00202BE8"/>
    <w:rsid w:val="00224A88"/>
    <w:rsid w:val="00227EA4"/>
    <w:rsid w:val="00234A6D"/>
    <w:rsid w:val="00236C50"/>
    <w:rsid w:val="00261924"/>
    <w:rsid w:val="00274298"/>
    <w:rsid w:val="00295397"/>
    <w:rsid w:val="002B10B4"/>
    <w:rsid w:val="002B5F4E"/>
    <w:rsid w:val="003232C7"/>
    <w:rsid w:val="00367D04"/>
    <w:rsid w:val="00395B6B"/>
    <w:rsid w:val="003B6271"/>
    <w:rsid w:val="004055A9"/>
    <w:rsid w:val="004C14EB"/>
    <w:rsid w:val="004C2D66"/>
    <w:rsid w:val="004D0F36"/>
    <w:rsid w:val="004F26A9"/>
    <w:rsid w:val="0051657C"/>
    <w:rsid w:val="00521A2D"/>
    <w:rsid w:val="00545656"/>
    <w:rsid w:val="005A69CF"/>
    <w:rsid w:val="005A6C5A"/>
    <w:rsid w:val="005B3B3C"/>
    <w:rsid w:val="005F7F7A"/>
    <w:rsid w:val="00646E67"/>
    <w:rsid w:val="00651F27"/>
    <w:rsid w:val="00662C05"/>
    <w:rsid w:val="006642EF"/>
    <w:rsid w:val="00672815"/>
    <w:rsid w:val="006809BE"/>
    <w:rsid w:val="00684EA1"/>
    <w:rsid w:val="00692402"/>
    <w:rsid w:val="006B370B"/>
    <w:rsid w:val="006C4C53"/>
    <w:rsid w:val="00747AD8"/>
    <w:rsid w:val="007842CF"/>
    <w:rsid w:val="008151DA"/>
    <w:rsid w:val="008278A1"/>
    <w:rsid w:val="008428E7"/>
    <w:rsid w:val="0090201B"/>
    <w:rsid w:val="00934DD0"/>
    <w:rsid w:val="00982256"/>
    <w:rsid w:val="009A6985"/>
    <w:rsid w:val="009F4CB9"/>
    <w:rsid w:val="00A03227"/>
    <w:rsid w:val="00A26D28"/>
    <w:rsid w:val="00A40A1B"/>
    <w:rsid w:val="00A51BB3"/>
    <w:rsid w:val="00AA0830"/>
    <w:rsid w:val="00AB3BB6"/>
    <w:rsid w:val="00AC2B7E"/>
    <w:rsid w:val="00AC2FFA"/>
    <w:rsid w:val="00B01807"/>
    <w:rsid w:val="00B16D3A"/>
    <w:rsid w:val="00B51109"/>
    <w:rsid w:val="00B72628"/>
    <w:rsid w:val="00B83274"/>
    <w:rsid w:val="00B84343"/>
    <w:rsid w:val="00B911BE"/>
    <w:rsid w:val="00BE215F"/>
    <w:rsid w:val="00C457F0"/>
    <w:rsid w:val="00C56628"/>
    <w:rsid w:val="00C816F9"/>
    <w:rsid w:val="00C84328"/>
    <w:rsid w:val="00C92EA2"/>
    <w:rsid w:val="00CB5D6F"/>
    <w:rsid w:val="00CF12A8"/>
    <w:rsid w:val="00D41139"/>
    <w:rsid w:val="00D636E1"/>
    <w:rsid w:val="00D6664C"/>
    <w:rsid w:val="00DA34C1"/>
    <w:rsid w:val="00E000CE"/>
    <w:rsid w:val="00E04D28"/>
    <w:rsid w:val="00E11D36"/>
    <w:rsid w:val="00E575DD"/>
    <w:rsid w:val="00EA1F29"/>
    <w:rsid w:val="00EB3C64"/>
    <w:rsid w:val="00EB4FEF"/>
    <w:rsid w:val="00EF039C"/>
    <w:rsid w:val="00EF19B6"/>
    <w:rsid w:val="00F11795"/>
    <w:rsid w:val="00F32D24"/>
    <w:rsid w:val="00F44B46"/>
    <w:rsid w:val="00F4791C"/>
    <w:rsid w:val="00FB49C6"/>
    <w:rsid w:val="00FD08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385DF"/>
  <w15:docId w15:val="{842C7CCE-88A7-410B-95CA-D3503E60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AC2B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2B7E"/>
  </w:style>
  <w:style w:type="numbering" w:customStyle="1" w:styleId="Bezlisty1">
    <w:name w:val="Bez listy1"/>
    <w:next w:val="Bezlisty"/>
    <w:uiPriority w:val="99"/>
    <w:semiHidden/>
    <w:unhideWhenUsed/>
    <w:rsid w:val="00AC2B7E"/>
  </w:style>
  <w:style w:type="paragraph" w:styleId="Bezodstpw">
    <w:name w:val="No Spacing"/>
    <w:autoRedefine/>
    <w:uiPriority w:val="1"/>
    <w:qFormat/>
    <w:rsid w:val="00AC2B7E"/>
    <w:pPr>
      <w:spacing w:after="0" w:line="240" w:lineRule="auto"/>
    </w:pPr>
    <w:rPr>
      <w:rFonts w:ascii="Arial" w:eastAsia="Calibri" w:hAnsi="Arial" w:cs="Times New Roman"/>
      <w:sz w:val="24"/>
    </w:rPr>
  </w:style>
  <w:style w:type="paragraph" w:styleId="NormalnyWeb">
    <w:name w:val="Normal (Web)"/>
    <w:basedOn w:val="Normalny"/>
    <w:uiPriority w:val="99"/>
    <w:unhideWhenUsed/>
    <w:rsid w:val="00AC2B7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uiPriority w:val="99"/>
    <w:semiHidden/>
    <w:unhideWhenUsed/>
    <w:rsid w:val="00AC2B7E"/>
    <w:rPr>
      <w:color w:val="0000FF"/>
      <w:u w:val="single"/>
    </w:rPr>
  </w:style>
  <w:style w:type="character" w:styleId="UyteHipercze">
    <w:name w:val="FollowedHyperlink"/>
    <w:uiPriority w:val="99"/>
    <w:semiHidden/>
    <w:unhideWhenUsed/>
    <w:rsid w:val="00AC2B7E"/>
    <w:rPr>
      <w:color w:val="800080"/>
      <w:u w:val="single"/>
    </w:rPr>
  </w:style>
  <w:style w:type="character" w:customStyle="1" w:styleId="apple-tab-span">
    <w:name w:val="apple-tab-span"/>
    <w:basedOn w:val="Domylnaczcionkaakapitu"/>
    <w:rsid w:val="00AC2B7E"/>
  </w:style>
  <w:style w:type="paragraph" w:styleId="Tekstdymka">
    <w:name w:val="Balloon Text"/>
    <w:basedOn w:val="Normalny"/>
    <w:link w:val="TekstdymkaZnak"/>
    <w:uiPriority w:val="99"/>
    <w:semiHidden/>
    <w:unhideWhenUsed/>
    <w:rsid w:val="00AC2B7E"/>
    <w:pPr>
      <w:spacing w:after="0" w:line="240" w:lineRule="auto"/>
    </w:pPr>
    <w:rPr>
      <w:rFonts w:ascii="Tahoma" w:eastAsia="Calibri"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AC2B7E"/>
    <w:rPr>
      <w:rFonts w:ascii="Tahoma" w:eastAsia="Calibri" w:hAnsi="Tahoma" w:cs="Times New Roman"/>
      <w:sz w:val="16"/>
      <w:szCs w:val="16"/>
      <w:lang w:val="x-none" w:eastAsia="x-none"/>
    </w:rPr>
  </w:style>
  <w:style w:type="character" w:styleId="Odwoaniedokomentarza">
    <w:name w:val="annotation reference"/>
    <w:uiPriority w:val="99"/>
    <w:semiHidden/>
    <w:unhideWhenUsed/>
    <w:rsid w:val="00AC2B7E"/>
    <w:rPr>
      <w:sz w:val="16"/>
      <w:szCs w:val="16"/>
    </w:rPr>
  </w:style>
  <w:style w:type="paragraph" w:styleId="Tekstkomentarza">
    <w:name w:val="annotation text"/>
    <w:basedOn w:val="Normalny"/>
    <w:link w:val="TekstkomentarzaZnak"/>
    <w:uiPriority w:val="99"/>
    <w:semiHidden/>
    <w:unhideWhenUsed/>
    <w:rsid w:val="00AC2B7E"/>
    <w:pPr>
      <w:spacing w:after="200" w:line="240" w:lineRule="auto"/>
    </w:pPr>
    <w:rPr>
      <w:rFonts w:ascii="Times New Roman" w:eastAsia="Calibri" w:hAnsi="Times New Roman" w:cs="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AC2B7E"/>
    <w:rPr>
      <w:rFonts w:ascii="Times New Roman" w:eastAsia="Calibri"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AC2B7E"/>
    <w:rPr>
      <w:b/>
      <w:bCs/>
    </w:rPr>
  </w:style>
  <w:style w:type="character" w:customStyle="1" w:styleId="TematkomentarzaZnak">
    <w:name w:val="Temat komentarza Znak"/>
    <w:basedOn w:val="TekstkomentarzaZnak"/>
    <w:link w:val="Tematkomentarza"/>
    <w:uiPriority w:val="99"/>
    <w:semiHidden/>
    <w:rsid w:val="00AC2B7E"/>
    <w:rPr>
      <w:rFonts w:ascii="Times New Roman" w:eastAsia="Calibri" w:hAnsi="Times New Roman" w:cs="Times New Roman"/>
      <w:b/>
      <w:bCs/>
      <w:sz w:val="20"/>
      <w:szCs w:val="20"/>
      <w:lang w:val="x-none" w:eastAsia="x-none"/>
    </w:rPr>
  </w:style>
  <w:style w:type="paragraph" w:styleId="Nagwek">
    <w:name w:val="header"/>
    <w:basedOn w:val="Normalny"/>
    <w:link w:val="NagwekZnak"/>
    <w:uiPriority w:val="99"/>
    <w:unhideWhenUsed/>
    <w:rsid w:val="00AC2B7E"/>
    <w:pPr>
      <w:tabs>
        <w:tab w:val="center" w:pos="4536"/>
        <w:tab w:val="right" w:pos="9072"/>
      </w:tabs>
      <w:spacing w:after="200" w:line="276" w:lineRule="auto"/>
    </w:pPr>
    <w:rPr>
      <w:rFonts w:ascii="Times New Roman" w:eastAsia="Calibri" w:hAnsi="Times New Roman" w:cs="Times New Roman"/>
      <w:sz w:val="24"/>
      <w:lang w:val="x-none"/>
    </w:rPr>
  </w:style>
  <w:style w:type="character" w:customStyle="1" w:styleId="NagwekZnak">
    <w:name w:val="Nagłówek Znak"/>
    <w:basedOn w:val="Domylnaczcionkaakapitu"/>
    <w:link w:val="Nagwek"/>
    <w:uiPriority w:val="99"/>
    <w:rsid w:val="00AC2B7E"/>
    <w:rPr>
      <w:rFonts w:ascii="Times New Roman" w:eastAsia="Calibri" w:hAnsi="Times New Roman" w:cs="Times New Roman"/>
      <w:sz w:val="24"/>
      <w:lang w:val="x-none"/>
    </w:rPr>
  </w:style>
  <w:style w:type="paragraph" w:styleId="Tekstpodstawowy">
    <w:name w:val="Body Text"/>
    <w:basedOn w:val="Normalny"/>
    <w:link w:val="TekstpodstawowyZnak"/>
    <w:semiHidden/>
    <w:rsid w:val="00AC2B7E"/>
    <w:pPr>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AC2B7E"/>
    <w:rPr>
      <w:rFonts w:ascii="Times New Roman" w:eastAsia="Times New Roman" w:hAnsi="Times New Roman" w:cs="Times New Roman"/>
      <w:sz w:val="24"/>
      <w:szCs w:val="24"/>
      <w:lang w:eastAsia="pl-PL"/>
    </w:rPr>
  </w:style>
  <w:style w:type="paragraph" w:customStyle="1" w:styleId="Default">
    <w:name w:val="Default"/>
    <w:rsid w:val="00AC2B7E"/>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AC2B7E"/>
    <w:pPr>
      <w:ind w:left="720"/>
      <w:contextualSpacing/>
    </w:pPr>
  </w:style>
  <w:style w:type="paragraph" w:customStyle="1" w:styleId="Standard">
    <w:name w:val="Standard"/>
    <w:rsid w:val="00AC2B7E"/>
    <w:pPr>
      <w:suppressAutoHyphens/>
      <w:autoSpaceDN w:val="0"/>
      <w:spacing w:after="200" w:line="276" w:lineRule="auto"/>
      <w:textAlignment w:val="baseline"/>
    </w:pPr>
    <w:rPr>
      <w:rFonts w:ascii="Calibri" w:eastAsia="SimSun" w:hAnsi="Calibri" w:cs="Calibri"/>
      <w:kern w:val="3"/>
    </w:rPr>
  </w:style>
  <w:style w:type="numbering" w:customStyle="1" w:styleId="WWNum5">
    <w:name w:val="WWNum5"/>
    <w:basedOn w:val="Bezlisty"/>
    <w:rsid w:val="00AC2B7E"/>
    <w:pPr>
      <w:numPr>
        <w:numId w:val="1"/>
      </w:numPr>
    </w:pPr>
  </w:style>
  <w:style w:type="paragraph" w:styleId="Tekstpodstawowywcity">
    <w:name w:val="Body Text Indent"/>
    <w:basedOn w:val="Normalny"/>
    <w:link w:val="TekstpodstawowywcityZnak"/>
    <w:uiPriority w:val="99"/>
    <w:semiHidden/>
    <w:unhideWhenUsed/>
    <w:rsid w:val="00395B6B"/>
    <w:pPr>
      <w:spacing w:after="120"/>
      <w:ind w:left="283"/>
    </w:pPr>
  </w:style>
  <w:style w:type="character" w:customStyle="1" w:styleId="TekstpodstawowywcityZnak">
    <w:name w:val="Tekst podstawowy wcięty Znak"/>
    <w:basedOn w:val="Domylnaczcionkaakapitu"/>
    <w:link w:val="Tekstpodstawowywcity"/>
    <w:uiPriority w:val="99"/>
    <w:semiHidden/>
    <w:rsid w:val="00395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18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omie@poczta.onet.pl" TargetMode="External"/><Relationship Id="rId3" Type="http://schemas.openxmlformats.org/officeDocument/2006/relationships/settings" Target="settings.xml"/><Relationship Id="rId7" Type="http://schemas.openxmlformats.org/officeDocument/2006/relationships/hyperlink" Target="mailto:lukomie@poczta.one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71</Pages>
  <Words>26691</Words>
  <Characters>160152</Characters>
  <Application>Microsoft Office Word</Application>
  <DocSecurity>0</DocSecurity>
  <Lines>1334</Lines>
  <Paragraphs>372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Komputer</cp:lastModifiedBy>
  <cp:revision>2</cp:revision>
  <cp:lastPrinted>2025-05-30T06:41:00Z</cp:lastPrinted>
  <dcterms:created xsi:type="dcterms:W3CDTF">2025-05-30T06:42:00Z</dcterms:created>
  <dcterms:modified xsi:type="dcterms:W3CDTF">2025-05-30T06:42:00Z</dcterms:modified>
</cp:coreProperties>
</file>