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17" w:rsidRPr="00561217" w:rsidRDefault="00561217" w:rsidP="00561217">
      <w:pPr>
        <w:keepNext/>
        <w:spacing w:after="0" w:line="240" w:lineRule="auto"/>
        <w:ind w:left="6237" w:hanging="425"/>
        <w:jc w:val="right"/>
        <w:outlineLvl w:val="1"/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 xml:space="preserve">  ZAŁĄCZNIK   </w:t>
      </w:r>
      <w:r w:rsidRPr="00561217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>NR 5</w:t>
      </w:r>
      <w:r w:rsidRPr="00561217">
        <w:rPr>
          <w:rFonts w:ascii="Arial" w:eastAsia="Times New Roman" w:hAnsi="Arial" w:cs="Arial"/>
          <w:i/>
          <w:sz w:val="32"/>
          <w:szCs w:val="24"/>
          <w:u w:val="single"/>
          <w:lang w:eastAsia="pl-PL"/>
        </w:rPr>
        <w:t xml:space="preserve"> </w:t>
      </w: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do  SWZ</w:t>
      </w: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  <w:t>Projekt  Umowy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Zawarta w dniu  .................................................2022 r.  w Kłodzku.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pomiędzy :</w:t>
      </w:r>
    </w:p>
    <w:p w:rsidR="00561217" w:rsidRPr="00561217" w:rsidRDefault="00561217" w:rsidP="00561217">
      <w:pPr>
        <w:spacing w:after="0" w:line="276" w:lineRule="auto"/>
        <w:ind w:left="1416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Młodzieżowym Ośrodkiem Socjoterapii ,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ul. Rajska 1, 57-300 Kłodzko, woj.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Dolnośląskie, te.  74 8672465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>,  e-mail.  sekretariat@mosklodzko.pl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NIP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883-10-21-575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,    REGON 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890300075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, 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reprezentowanym przez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1449DC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  <w:r>
        <w:rPr>
          <w:rFonts w:ascii="Arial" w:eastAsia="Times New Roman" w:hAnsi="Arial" w:cs="Arial"/>
          <w:b/>
          <w:noProof/>
          <w:szCs w:val="18"/>
          <w:lang w:eastAsia="pl-PL"/>
        </w:rPr>
        <w:t>Dagmara Szymańska  –</w:t>
      </w:r>
      <w:r w:rsidR="00561217"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Dyrektora 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Zamawiającym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”,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a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reprezentowanym przez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Wykonawcą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”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zawarta została umowa następującej treści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Przedmiotem umowy jest dostaw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a  produktów żywnościowych  tj</w:t>
      </w:r>
    </w:p>
    <w:p w:rsidR="00561217" w:rsidRP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.……………………………………………………………………………………..dla </w:t>
      </w:r>
      <w:r w:rsidRPr="00820B1F">
        <w:rPr>
          <w:rFonts w:ascii="Arial" w:eastAsia="Times New Roman" w:hAnsi="Arial" w:cs="Arial"/>
          <w:noProof/>
          <w:lang w:eastAsia="pl-PL"/>
        </w:rPr>
        <w:t>Młodzieżowego Ośrodka Socjoterapii w Kłodzku, ul. Rajska 1, 57-330 Kłodzko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Zakres rzeczowy przedmiotu umowy określają Załączniki Nr  I-A, II-B, III-C, IV-D i V-E, VI-F, do  Oferty stanowiącej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Oferta Wykonawcy stanowi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Wykonawca zobowiązuje się do sukcesywnej dostawy: …………………………………………………………………………………………….…….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Przedmiot zamówienia określony został szczegółowo w Załączniku Nr …………</w:t>
      </w:r>
      <w:r w:rsidR="00820B1F" w:rsidRPr="00820B1F">
        <w:rPr>
          <w:rFonts w:ascii="Arial" w:eastAsia="Times New Roman" w:hAnsi="Arial" w:cs="Arial"/>
          <w:noProof/>
          <w:lang w:eastAsia="pl-PL"/>
        </w:rPr>
        <w:t>……..</w:t>
      </w:r>
      <w:r w:rsidRPr="00820B1F">
        <w:rPr>
          <w:rFonts w:ascii="Arial" w:eastAsia="Times New Roman" w:hAnsi="Arial" w:cs="Arial"/>
          <w:noProof/>
          <w:lang w:eastAsia="pl-PL"/>
        </w:rPr>
        <w:t xml:space="preserve"> (formularz cenowy na …………………………………………….) do niniejszej umowy. </w:t>
      </w:r>
    </w:p>
    <w:p w:rsidR="00561217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Zamawiający zastrzega sobie prawo do niewykorzystania w całości ilości zamówienia podanego w formularzu cenowym oraz do dokonywania przesunięć ilościowych między poszczególnymi pozycjami asortymentu a Wykonawca zastrzeżenie to akceptuje i zobowiązuje się do niedochodzenia roszczeń z tytułu niewykorzystanego przez Zamawiającego zamówienia. </w:t>
      </w:r>
    </w:p>
    <w:p w:rsidR="00E62474" w:rsidRDefault="00E62474" w:rsidP="00E62474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</w:p>
    <w:p w:rsidR="00E62474" w:rsidRPr="00820B1F" w:rsidRDefault="00E62474" w:rsidP="00E62474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lastRenderedPageBreak/>
        <w:t>§ 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Wykonawca zobowiązuje się do  dostarczania towaru, o którym mo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wa  </w:t>
      </w:r>
      <w:bookmarkStart w:id="0" w:name="_GoBack"/>
      <w:r w:rsidR="00D375B2">
        <w:rPr>
          <w:rFonts w:ascii="Arial" w:eastAsia="Times New Roman" w:hAnsi="Arial" w:cs="Arial"/>
          <w:szCs w:val="20"/>
          <w:lang w:eastAsia="pl-PL"/>
        </w:rPr>
        <w:t xml:space="preserve">w § 1  począwszy od </w:t>
      </w:r>
      <w:r w:rsidR="00E62474">
        <w:rPr>
          <w:rFonts w:ascii="Arial" w:eastAsia="Times New Roman" w:hAnsi="Arial" w:cs="Arial"/>
          <w:szCs w:val="20"/>
          <w:lang w:eastAsia="pl-PL"/>
        </w:rPr>
        <w:t>02</w:t>
      </w:r>
      <w:r w:rsidR="001D3873">
        <w:rPr>
          <w:rFonts w:ascii="Arial" w:eastAsia="Times New Roman" w:hAnsi="Arial" w:cs="Arial"/>
          <w:szCs w:val="20"/>
          <w:lang w:eastAsia="pl-PL"/>
        </w:rPr>
        <w:t xml:space="preserve"> stycznia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 </w:t>
      </w:r>
      <w:r w:rsidR="001449DC">
        <w:rPr>
          <w:rFonts w:ascii="Arial" w:eastAsia="Times New Roman" w:hAnsi="Arial" w:cs="Arial"/>
          <w:szCs w:val="20"/>
          <w:lang w:eastAsia="pl-PL"/>
        </w:rPr>
        <w:t>2023</w:t>
      </w:r>
      <w:r w:rsidRPr="00561217">
        <w:rPr>
          <w:rFonts w:ascii="Arial" w:eastAsia="Times New Roman" w:hAnsi="Arial" w:cs="Arial"/>
          <w:szCs w:val="20"/>
          <w:lang w:eastAsia="pl-PL"/>
        </w:rPr>
        <w:t xml:space="preserve"> </w:t>
      </w:r>
      <w:bookmarkEnd w:id="0"/>
      <w:r w:rsidRPr="00561217">
        <w:rPr>
          <w:rFonts w:ascii="Arial" w:eastAsia="Times New Roman" w:hAnsi="Arial" w:cs="Arial"/>
          <w:szCs w:val="20"/>
          <w:lang w:eastAsia="pl-PL"/>
        </w:rPr>
        <w:t xml:space="preserve">r., w ilościach  wg  zapotrzebowania sporządzonego przez Zamawiającego 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( minimum 2 razy w tygodniu) i przekazanego Wykonawcy telefonicznie lub e-mailem.</w:t>
      </w: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Zamawiający dopuszcza możliwość częstszego składania zamówień niż 2 razy w tygodniu.</w:t>
      </w:r>
    </w:p>
    <w:p w:rsidR="00561217" w:rsidRPr="00561217" w:rsidRDefault="00561217" w:rsidP="00561217">
      <w:pPr>
        <w:spacing w:after="0" w:line="276" w:lineRule="auto"/>
        <w:ind w:left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zobowiązuje się do określenia wielkości kolejnych  dostaw na co najmniej  24 godziny przed terminem  dostawy.</w:t>
      </w: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lang w:eastAsia="pl-PL"/>
        </w:rPr>
        <w:t xml:space="preserve">Dostawy odbywać się będą co najmniej </w:t>
      </w:r>
      <w:r w:rsidRPr="00561217">
        <w:rPr>
          <w:rFonts w:ascii="Arial" w:eastAsia="Times New Roman" w:hAnsi="Arial" w:cs="Arial"/>
          <w:b/>
          <w:bCs/>
          <w:noProof/>
          <w:lang w:eastAsia="pl-PL"/>
        </w:rPr>
        <w:t xml:space="preserve">2 razy </w:t>
      </w:r>
      <w:r w:rsidRPr="00561217">
        <w:rPr>
          <w:rFonts w:ascii="Arial" w:eastAsia="Times New Roman" w:hAnsi="Arial" w:cs="Arial"/>
          <w:noProof/>
          <w:lang w:eastAsia="pl-PL"/>
        </w:rPr>
        <w:t>w tygodniu ( w przypadku  pieczywa codziennie za wyjątkiem niedzieli)  na podstawie szczegółowego zamówienia złoż</w:t>
      </w:r>
      <w:r w:rsidR="00D375B2">
        <w:rPr>
          <w:rFonts w:ascii="Arial" w:eastAsia="Times New Roman" w:hAnsi="Arial" w:cs="Arial"/>
          <w:noProof/>
          <w:lang w:eastAsia="pl-PL"/>
        </w:rPr>
        <w:t xml:space="preserve">onego (pisemnie, telefonicznie, </w:t>
      </w:r>
      <w:r w:rsidRPr="00561217">
        <w:rPr>
          <w:rFonts w:ascii="Arial" w:eastAsia="Times New Roman" w:hAnsi="Arial" w:cs="Arial"/>
          <w:noProof/>
          <w:lang w:eastAsia="pl-PL"/>
        </w:rPr>
        <w:t xml:space="preserve">e-mailem) przez Zamawiającego z </w:t>
      </w:r>
      <w:r w:rsidR="00D375B2">
        <w:rPr>
          <w:rFonts w:ascii="Arial" w:eastAsia="Times New Roman" w:hAnsi="Arial" w:cs="Arial"/>
          <w:noProof/>
          <w:lang w:eastAsia="pl-PL"/>
        </w:rPr>
        <w:t>12</w:t>
      </w:r>
      <w:r w:rsidRPr="00D375B2">
        <w:rPr>
          <w:rFonts w:ascii="Arial" w:eastAsia="Times New Roman" w:hAnsi="Arial" w:cs="Arial"/>
          <w:noProof/>
          <w:lang w:eastAsia="pl-PL"/>
        </w:rPr>
        <w:t xml:space="preserve"> godzinnym</w:t>
      </w:r>
      <w:r w:rsidRPr="00561217">
        <w:rPr>
          <w:rFonts w:ascii="Arial" w:eastAsia="Times New Roman" w:hAnsi="Arial" w:cs="Arial"/>
          <w:noProof/>
          <w:lang w:eastAsia="pl-PL"/>
        </w:rPr>
        <w:t xml:space="preserve"> wyprzedzeniem, z określeniem dnia dostawy oraz jej wielkością.</w:t>
      </w:r>
    </w:p>
    <w:p w:rsidR="00561217" w:rsidRPr="00561217" w:rsidRDefault="00561217" w:rsidP="0056121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61217">
        <w:rPr>
          <w:rFonts w:ascii="Arial" w:eastAsia="Times New Roman" w:hAnsi="Arial" w:cs="Arial"/>
          <w:lang w:eastAsia="pl-PL"/>
        </w:rPr>
        <w:t xml:space="preserve">Dostawy realizowane będą transportem Wykonawcy, na jego koszt i ryzyko. </w:t>
      </w:r>
    </w:p>
    <w:p w:rsidR="00561217" w:rsidRPr="00561217" w:rsidRDefault="00561217" w:rsidP="00561217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1.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dostarczy Zamawiającemu towar spełniający wymagania jakościowe ustalone dla poszczególnych asortymentów i odmian handlowych towaru według Europejskiej Normy.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2. W przypadku stwierdzenia nie spełnienia warunków jakościowych Zamawiający zastrzega sobie prawo nie przyjęcia towaru.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3. W przypadkach nienależytego wykonania zobowiązania przez Wykonawcę, tj.: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bCs/>
          <w:szCs w:val="24"/>
          <w:lang w:eastAsia="pl-PL"/>
        </w:rPr>
        <w:t>dostawy towaru wadliwego pod względem jakościowym,</w:t>
      </w:r>
    </w:p>
    <w:p w:rsidR="00561217" w:rsidRPr="00561217" w:rsidRDefault="00561217" w:rsidP="00561217">
      <w:p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 xml:space="preserve">zostanie on wymieniony u Wykonawcy na jego koszt w terminie do 4 godzin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br/>
      </w: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od chwili zgłoszenia reklamacji.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>niedotrzymania terminu dostawy,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dostarczenia towaru w ilości mniejszej niż zgłoszone zapotrzebowanie </w:t>
      </w: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 w:val="6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Zamawiającemu przysługuje prawo do zakupu towaru u osób trzecich na koszt Wykonawcy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5.</w:t>
      </w:r>
    </w:p>
    <w:p w:rsidR="00561217" w:rsidRPr="00561217" w:rsidRDefault="00561217" w:rsidP="00561217">
      <w:pPr>
        <w:spacing w:after="12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każdorazowo przed pokwitowaniem odbioru sprawdzi przyjmowaną partię zamówionego towaru pod względem rodzaju, jakości i t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erminu przydatności do spożycia, zgodnie z zazasadami HACPP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6.</w:t>
      </w:r>
    </w:p>
    <w:p w:rsidR="00561217" w:rsidRPr="00561217" w:rsidRDefault="00561217" w:rsidP="00561217">
      <w:pPr>
        <w:spacing w:after="0" w:line="276" w:lineRule="auto"/>
        <w:ind w:left="567" w:hanging="283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1. Strony dopuszczają możliwość zmiany artykułów spożywczych, w ramach tej samej grupy    asortymentowej.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2. W przypadku, kiedy Wykonawca dostarczy produkt równoważny, ciąży na nim obowiązek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dołączenia do oferty atestów i świadectw wystawionych przez upoważnione do tego instytucje   potwierdzające identyczność składu, wartości odżywczej (w tym wartości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energetycznej), smaku, zapachu, konsystencji i koloru.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7.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Dostawy towaru będą następowały w siedzibie Zamawiającego w dniach roboczych, w godzinach 6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– 13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Wykonawca zobowiązany jest do każdorazowego uzgadniania  z Zamawiającym terminu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i godziny dostawy.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Do dokonywania odbioru towaru Zamawiający upoważnia Panią </w:t>
      </w:r>
      <w:r w:rsidR="001449DC">
        <w:rPr>
          <w:rFonts w:ascii="Arial" w:eastAsia="Times New Roman" w:hAnsi="Arial" w:cs="Arial"/>
          <w:noProof/>
          <w:szCs w:val="18"/>
          <w:lang w:eastAsia="pl-PL"/>
        </w:rPr>
        <w:t>Annę Weiss - Harędzińską lub innego pracownika.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8.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Strony postanawiają, że za dostarczony towar Zamawiający zapłaci cenę ustaloną na podstawie cen   jednostkowych wyszczególnionych w formularzu asortymentowo- ilościowo- cenowym Wykonawcy  (załączniki  Nr:  </w:t>
      </w:r>
      <w:r w:rsidR="001449DC">
        <w:rPr>
          <w:rFonts w:ascii="Arial" w:eastAsia="Times New Roman" w:hAnsi="Arial" w:cs="Arial"/>
          <w:noProof/>
          <w:szCs w:val="18"/>
          <w:lang w:eastAsia="pl-PL"/>
        </w:rPr>
        <w:t>I-A, II-B, III-C, IV-D i V-E, VI-F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) stanowiącymi integralną część umowy.</w:t>
      </w:r>
    </w:p>
    <w:p w:rsidR="00561217" w:rsidRPr="00561217" w:rsidRDefault="00561217" w:rsidP="00820B1F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Ustala się maksymalną wartość nominalną , na podstawie cen jednostkowych, według zasad określonych w formularzu cenowym Nr …..…, i Nr ….…, i Nr ………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i Nr…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…… i Nr……</w:t>
      </w:r>
      <w:r w:rsidR="001D3873">
        <w:rPr>
          <w:rFonts w:ascii="Arial" w:eastAsia="Times New Roman" w:hAnsi="Arial" w:cs="Arial"/>
          <w:noProof/>
          <w:szCs w:val="18"/>
          <w:lang w:eastAsia="pl-PL"/>
        </w:rPr>
        <w:t>i Nr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…….  na łączną kwotę brutto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zł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(słownie: ............................................................................................................................................... )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Cena zaoferowana przez Wykonawcę będzie ceną stałą przez cały okres obowiązywania umowy – dopuszcza się zmianę ceny w przypadku zmiany stawki podatku VAT.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zastrzega sobie, iż ilości produktów  żywnościowych  wyszczególnione w formularzu cenowym są ilościami szacunkowymi i mogą ulec zmianie w zależności od zapotrzebowania Zamawiającego (zmniejszenu lub zwiększeniu).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przypadku zamówienia przez Zamawiającego w okresie obowiązywania niniejszej umowy i produktów żywnościowych w ilości mniejszej niż określone w formularzu cenowym Wykonawcy nie przysługują z tego tytułu żadne roszczenia do Zamawiającego.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9.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rozliczenie za dostarczony towar odbywać się będzie fakturami częściowymi, z których każda płatna będzie po zrealizowaniu przez Wykonawcę odpowiedniej części zamówienia i dokonaniu jej odbioru przez Zamawiającego.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Zapłata należności nastąpi przelewem w ciągu </w:t>
      </w:r>
      <w:r w:rsidR="00D375B2">
        <w:rPr>
          <w:rFonts w:ascii="Arial" w:eastAsia="Times New Roman" w:hAnsi="Arial" w:cs="Arial"/>
          <w:noProof/>
          <w:szCs w:val="18"/>
          <w:lang w:eastAsia="pl-PL"/>
        </w:rPr>
        <w:t>14,21,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30 dni licząc od daty otrzymania faktury przez Zamawiającego na konto Wykonawcy w Banku ……………………………..  ..............................................................................................................................................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Nie dokonanie lub opóźnienie zapłaty należności za dostarczony towar nie upoważnia Wykonawcy do wstrzymania wydania kolejnej partii towaru.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10.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ustalają, że w razie niewykonania lub nienależytego wykonania umowy obowiązywać je będzie odszkodowanie w formie kar umownych.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zapłaci Zamawiającemu karę umowną: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W wysokości 1% wartości partii towaru za każdy dzień zwłoki, jeżeli towar nie został dostarczony w terminie z powodu okoliczności, za które odpowiada Wykonawca.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wysokości 1% wartości partii towaru za dostarczenie towaru w ilości nie odpowiadającej zamówieniu ( braki ilościowe ).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wypadku odstąpienia od umowy z winy „ Wykonawcy ”, 30% wynagrodzenia umownego określonego w § 8 ust. 2.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Kary umowne mogą być potrącane z faktur.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zastrzegają sobie możliwość żądania odszkodowania przewyższającego zastrzeżone kary umowne.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Zmiany umowy są dopuszczalne w granicach przewidzianych w SWZ.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firstLine="34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1.W sprawach nie uregulowanych niniejszą umową mają zastosowanie przepisy Kodeksu Cywilnego   i ustawy Prawo zamówień publicznych.</w:t>
      </w: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2. Wszelkie zmiany umowy wymagają formy pisemnej pod rygorem nieważności.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  <w:r w:rsidRPr="00561217">
        <w:rPr>
          <w:rFonts w:ascii="Arial" w:eastAsia="Times New Roman" w:hAnsi="Arial" w:cs="Arial"/>
          <w:noProof/>
          <w:szCs w:val="20"/>
          <w:lang w:eastAsia="pl-PL"/>
        </w:rPr>
        <w:t>Umowa zostaje zawarta na okres od ......</w:t>
      </w:r>
      <w:r w:rsidR="00832CF7">
        <w:rPr>
          <w:rFonts w:ascii="Arial" w:eastAsia="Times New Roman" w:hAnsi="Arial" w:cs="Arial"/>
          <w:noProof/>
          <w:szCs w:val="20"/>
          <w:lang w:eastAsia="pl-PL"/>
        </w:rPr>
        <w:t>......</w:t>
      </w:r>
      <w:r w:rsidR="00832CF7">
        <w:rPr>
          <w:rFonts w:ascii="Arial" w:eastAsia="Times New Roman" w:hAnsi="Arial" w:cs="Arial"/>
          <w:noProof/>
          <w:szCs w:val="18"/>
          <w:lang w:eastAsia="pl-PL"/>
        </w:rPr>
        <w:t xml:space="preserve"> r. do 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r.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15.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Wszelkie spory wynikłe na tle wykonania niniejszej Umowy, rozstrzygane będą przez Sąd właściwy dla siedziby Zamawiającego.</w:t>
      </w:r>
    </w:p>
    <w:p w:rsidR="00561217" w:rsidRPr="00561217" w:rsidRDefault="00561217" w:rsidP="00561217">
      <w:pPr>
        <w:spacing w:after="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16.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Istnieje możliwość wcześniejszego rozwiązania niniejszej umowy przez każdą ze stron z zachowaniem 1-miesięcznego okresu wypowiedzenia.</w:t>
      </w: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Każda ze stron może rozwiązać umowę bez wypowiedzenia, jeżeli druga strona nie będzie wypełniać postanowień niniejszej umowy.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17.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Umowa niniejsza została sporządzona w dwóch jednobrzmiących egzemplarzach, po jednym egzemplarzu dla każdej ze stron.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    WYKONAWCA  :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ZAMAWIAJĄCY :</w:t>
      </w: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  <w:t xml:space="preserve">       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</w:t>
      </w:r>
    </w:p>
    <w:p w:rsidR="00BE66A2" w:rsidRDefault="00BE66A2"/>
    <w:sectPr w:rsidR="00BE66A2" w:rsidSect="00BD2AA4">
      <w:footerReference w:type="default" r:id="rId7"/>
      <w:pgSz w:w="11907" w:h="16839" w:code="9"/>
      <w:pgMar w:top="851" w:right="850" w:bottom="1135" w:left="156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99" w:rsidRDefault="009F0D99">
      <w:pPr>
        <w:spacing w:after="0" w:line="240" w:lineRule="auto"/>
      </w:pPr>
      <w:r>
        <w:separator/>
      </w:r>
    </w:p>
  </w:endnote>
  <w:endnote w:type="continuationSeparator" w:id="0">
    <w:p w:rsidR="009F0D99" w:rsidRDefault="009F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F" w:rsidRPr="002B46D5" w:rsidRDefault="00561217">
    <w:pPr>
      <w:pStyle w:val="Stopka"/>
      <w:jc w:val="center"/>
      <w:rPr>
        <w:i/>
        <w:sz w:val="20"/>
      </w:rPr>
    </w:pPr>
    <w:r w:rsidRPr="002B46D5">
      <w:rPr>
        <w:i/>
        <w:sz w:val="20"/>
      </w:rPr>
      <w:t xml:space="preserve">Strona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PAGE</w:instrText>
    </w:r>
    <w:r w:rsidRPr="002B46D5">
      <w:rPr>
        <w:b/>
        <w:i/>
        <w:sz w:val="20"/>
      </w:rPr>
      <w:fldChar w:fldCharType="separate"/>
    </w:r>
    <w:r w:rsidR="00E62474">
      <w:rPr>
        <w:b/>
        <w:i/>
        <w:noProof/>
        <w:sz w:val="20"/>
      </w:rPr>
      <w:t>2</w:t>
    </w:r>
    <w:r w:rsidRPr="002B46D5">
      <w:rPr>
        <w:b/>
        <w:i/>
        <w:sz w:val="20"/>
      </w:rPr>
      <w:fldChar w:fldCharType="end"/>
    </w:r>
    <w:r w:rsidRPr="002B46D5">
      <w:rPr>
        <w:i/>
        <w:sz w:val="20"/>
      </w:rPr>
      <w:t xml:space="preserve"> z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NUMPAGES</w:instrText>
    </w:r>
    <w:r w:rsidRPr="002B46D5">
      <w:rPr>
        <w:b/>
        <w:i/>
        <w:sz w:val="20"/>
      </w:rPr>
      <w:fldChar w:fldCharType="separate"/>
    </w:r>
    <w:r w:rsidR="00E62474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</w:p>
  <w:p w:rsidR="001314BF" w:rsidRDefault="009F0D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99" w:rsidRDefault="009F0D99">
      <w:pPr>
        <w:spacing w:after="0" w:line="240" w:lineRule="auto"/>
      </w:pPr>
      <w:r>
        <w:separator/>
      </w:r>
    </w:p>
  </w:footnote>
  <w:footnote w:type="continuationSeparator" w:id="0">
    <w:p w:rsidR="009F0D99" w:rsidRDefault="009F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5E254F7"/>
    <w:multiLevelType w:val="hybridMultilevel"/>
    <w:tmpl w:val="93F8FB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AF7A42"/>
    <w:multiLevelType w:val="hybridMultilevel"/>
    <w:tmpl w:val="3424B214"/>
    <w:lvl w:ilvl="0" w:tplc="C3229E0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DFA"/>
    <w:multiLevelType w:val="hybridMultilevel"/>
    <w:tmpl w:val="DA847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2" w:tplc="DEA640B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7"/>
    <w:rsid w:val="001449DC"/>
    <w:rsid w:val="001D3873"/>
    <w:rsid w:val="00561217"/>
    <w:rsid w:val="005C4B8F"/>
    <w:rsid w:val="00820B1F"/>
    <w:rsid w:val="00832CF7"/>
    <w:rsid w:val="009C1824"/>
    <w:rsid w:val="009F0D99"/>
    <w:rsid w:val="00BE66A2"/>
    <w:rsid w:val="00CB3893"/>
    <w:rsid w:val="00D375B2"/>
    <w:rsid w:val="00E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956C"/>
  <w15:chartTrackingRefBased/>
  <w15:docId w15:val="{038E7AC4-2447-49F1-BFEA-9AD036D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kierownik MOS</cp:lastModifiedBy>
  <cp:revision>9</cp:revision>
  <dcterms:created xsi:type="dcterms:W3CDTF">2021-12-11T18:05:00Z</dcterms:created>
  <dcterms:modified xsi:type="dcterms:W3CDTF">2022-12-07T12:10:00Z</dcterms:modified>
</cp:coreProperties>
</file>