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Pr="00561217">
        <w:rPr>
          <w:rFonts w:ascii="Arial" w:eastAsia="Times New Roman" w:hAnsi="Arial" w:cs="Arial"/>
          <w:i/>
          <w:sz w:val="32"/>
          <w:szCs w:val="24"/>
          <w:u w:val="single"/>
          <w:lang w:eastAsia="pl-PL"/>
        </w:rPr>
        <w:t xml:space="preserve"> </w:t>
      </w: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do  SWZ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.................................................2022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Dagmara Szymańska  – p.o.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</w:t>
      </w:r>
      <w:r w:rsidR="00327FC5">
        <w:rPr>
          <w:rFonts w:ascii="Arial" w:eastAsia="Times New Roman" w:hAnsi="Arial" w:cs="Arial"/>
          <w:noProof/>
          <w:lang w:eastAsia="pl-PL"/>
        </w:rPr>
        <w:t>reślają Załącznik Nr  I-</w:t>
      </w:r>
      <w:r w:rsidRPr="00820B1F">
        <w:rPr>
          <w:rFonts w:ascii="Arial" w:eastAsia="Times New Roman" w:hAnsi="Arial" w:cs="Arial"/>
          <w:noProof/>
          <w:lang w:eastAsia="pl-PL"/>
        </w:rPr>
        <w:t xml:space="preserve"> 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Przedmiot zamówienia określony został </w:t>
      </w:r>
      <w:r w:rsidR="00327FC5">
        <w:rPr>
          <w:rFonts w:ascii="Arial" w:eastAsia="Times New Roman" w:hAnsi="Arial" w:cs="Arial"/>
          <w:noProof/>
          <w:lang w:eastAsia="pl-PL"/>
        </w:rPr>
        <w:t>szczegółowo w Załączniku Nr  1</w:t>
      </w:r>
      <w:r w:rsidRPr="00820B1F">
        <w:rPr>
          <w:rFonts w:ascii="Arial" w:eastAsia="Times New Roman" w:hAnsi="Arial" w:cs="Arial"/>
          <w:noProof/>
          <w:lang w:eastAsia="pl-PL"/>
        </w:rPr>
        <w:t xml:space="preserve">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lastRenderedPageBreak/>
        <w:t>Wykonawca zobowiązuje się do  dostarczania towaru, o którym mo</w:t>
      </w:r>
      <w:r w:rsidR="00327FC5">
        <w:rPr>
          <w:rFonts w:ascii="Arial" w:eastAsia="Times New Roman" w:hAnsi="Arial" w:cs="Arial"/>
          <w:szCs w:val="20"/>
          <w:lang w:eastAsia="pl-PL"/>
        </w:rPr>
        <w:t xml:space="preserve">wa  w § 1  począwszy od 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 </w:t>
      </w:r>
      <w:r w:rsidR="00327FC5">
        <w:rPr>
          <w:rFonts w:ascii="Arial" w:eastAsia="Times New Roman" w:hAnsi="Arial" w:cs="Arial"/>
          <w:szCs w:val="20"/>
          <w:lang w:eastAsia="pl-PL"/>
        </w:rPr>
        <w:t>05.04.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2022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Agnieszkę Czepczyńską lub innego pracownika pelniącego obowiązki intendenta-magazyniera.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lastRenderedPageBreak/>
        <w:t>Strony postanawiają, że za dostarczony towar Zamawiający zapłaci cenę ustaloną na podstawie cen   jednostkowych wyszczególnionych w formularzu asortymentowo- ilościowo- cenowym Wykonawc</w:t>
      </w:r>
      <w:r w:rsidR="00327FC5">
        <w:rPr>
          <w:rFonts w:ascii="Arial" w:eastAsia="Times New Roman" w:hAnsi="Arial" w:cs="Arial"/>
          <w:noProof/>
          <w:szCs w:val="18"/>
          <w:lang w:eastAsia="pl-PL"/>
        </w:rPr>
        <w:t>y,załącznik nr 1 stanowiącym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integralną część umowy.</w:t>
      </w:r>
    </w:p>
    <w:p w:rsidR="00561217" w:rsidRPr="00561217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</w:t>
      </w:r>
      <w:r w:rsidR="00327FC5">
        <w:rPr>
          <w:rFonts w:ascii="Arial" w:eastAsia="Times New Roman" w:hAnsi="Arial" w:cs="Arial"/>
          <w:noProof/>
          <w:szCs w:val="18"/>
          <w:lang w:eastAsia="pl-PL"/>
        </w:rPr>
        <w:t xml:space="preserve">owym Nr 1 na łączną kwotę 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brutto</w:t>
      </w:r>
      <w:r w:rsidR="00327FC5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(słownie: ...............................................................................................................................................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Zapłata należności nastąpi przelewem w ciągu 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03310E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</w:t>
      </w:r>
      <w:r w:rsidR="0003310E">
        <w:rPr>
          <w:rFonts w:ascii="Arial" w:eastAsia="Times New Roman" w:hAnsi="Arial" w:cs="Arial"/>
          <w:noProof/>
          <w:szCs w:val="20"/>
          <w:lang w:eastAsia="pl-PL"/>
        </w:rPr>
        <w:t>staje zawarta na okres od 05.05</w:t>
      </w:r>
      <w:r w:rsidR="00D375B2">
        <w:rPr>
          <w:rFonts w:ascii="Arial" w:eastAsia="Times New Roman" w:hAnsi="Arial" w:cs="Arial"/>
          <w:noProof/>
          <w:szCs w:val="20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2022</w:t>
      </w:r>
      <w:r w:rsidR="0003310E">
        <w:rPr>
          <w:rFonts w:ascii="Arial" w:eastAsia="Times New Roman" w:hAnsi="Arial" w:cs="Arial"/>
          <w:noProof/>
          <w:szCs w:val="18"/>
          <w:lang w:eastAsia="pl-PL"/>
        </w:rPr>
        <w:t xml:space="preserve"> r. do 31.</w:t>
      </w:r>
      <w:bookmarkStart w:id="0" w:name="_GoBack"/>
      <w:bookmarkEnd w:id="0"/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12.2022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03310E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>
        <w:rPr>
          <w:rFonts w:ascii="Arial" w:eastAsia="Times New Roman" w:hAnsi="Arial" w:cs="Arial"/>
          <w:b/>
          <w:noProof/>
          <w:szCs w:val="18"/>
          <w:lang w:eastAsia="pl-PL"/>
        </w:rPr>
        <w:t>.</w:t>
      </w:r>
      <w:r w:rsidR="00561217"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3D" w:rsidRDefault="00811D3D">
      <w:pPr>
        <w:spacing w:after="0" w:line="240" w:lineRule="auto"/>
      </w:pPr>
      <w:r>
        <w:separator/>
      </w:r>
    </w:p>
  </w:endnote>
  <w:endnote w:type="continuationSeparator" w:id="0">
    <w:p w:rsidR="00811D3D" w:rsidRDefault="0081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03310E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03310E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811D3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3D" w:rsidRDefault="00811D3D">
      <w:pPr>
        <w:spacing w:after="0" w:line="240" w:lineRule="auto"/>
      </w:pPr>
      <w:r>
        <w:separator/>
      </w:r>
    </w:p>
  </w:footnote>
  <w:footnote w:type="continuationSeparator" w:id="0">
    <w:p w:rsidR="00811D3D" w:rsidRDefault="0081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03310E"/>
    <w:rsid w:val="00327FC5"/>
    <w:rsid w:val="004F6F20"/>
    <w:rsid w:val="00561217"/>
    <w:rsid w:val="005C4B8F"/>
    <w:rsid w:val="00811D3D"/>
    <w:rsid w:val="00820B1F"/>
    <w:rsid w:val="009C1824"/>
    <w:rsid w:val="00BE66A2"/>
    <w:rsid w:val="00CB3893"/>
    <w:rsid w:val="00D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1D4A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2021-12-11T18:05:00Z</dcterms:created>
  <dcterms:modified xsi:type="dcterms:W3CDTF">2022-04-08T12:04:00Z</dcterms:modified>
</cp:coreProperties>
</file>