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="00212925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 xml:space="preserve"> </w:t>
      </w:r>
      <w:r w:rsidR="00212925" w:rsidRPr="00212925">
        <w:rPr>
          <w:rFonts w:ascii="Arial" w:eastAsia="Times New Roman" w:hAnsi="Arial" w:cs="Arial"/>
          <w:b/>
          <w:i/>
          <w:u w:val="single"/>
          <w:lang w:eastAsia="pl-PL"/>
        </w:rPr>
        <w:t xml:space="preserve">do </w:t>
      </w:r>
      <w:r w:rsidR="00212925" w:rsidRPr="00212925">
        <w:rPr>
          <w:rFonts w:ascii="Arial" w:eastAsia="Times New Roman" w:hAnsi="Arial" w:cs="Arial"/>
          <w:i/>
          <w:u w:val="single"/>
          <w:lang w:eastAsia="pl-PL"/>
        </w:rPr>
        <w:t>SWZ</w:t>
      </w:r>
      <w:r w:rsidRPr="00212925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 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</w:t>
      </w:r>
      <w:r w:rsidR="00212925">
        <w:rPr>
          <w:rFonts w:ascii="Arial" w:eastAsia="Times New Roman" w:hAnsi="Arial" w:cs="Arial"/>
          <w:noProof/>
          <w:lang w:eastAsia="pl-PL"/>
        </w:rPr>
        <w:t>reślają Załączniki Nr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Przedmiot zamówienia określony został </w:t>
      </w:r>
      <w:r w:rsidR="00212925">
        <w:rPr>
          <w:rFonts w:ascii="Arial" w:eastAsia="Times New Roman" w:hAnsi="Arial" w:cs="Arial"/>
          <w:noProof/>
          <w:lang w:eastAsia="pl-PL"/>
        </w:rPr>
        <w:t xml:space="preserve">szczegółowo w Załączniku Nr 1 </w:t>
      </w:r>
      <w:r w:rsidRPr="00820B1F">
        <w:rPr>
          <w:rFonts w:ascii="Arial" w:eastAsia="Times New Roman" w:hAnsi="Arial" w:cs="Arial"/>
          <w:noProof/>
          <w:lang w:eastAsia="pl-PL"/>
        </w:rPr>
        <w:t xml:space="preserve">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212925">
        <w:rPr>
          <w:rFonts w:ascii="Arial" w:eastAsia="Times New Roman" w:hAnsi="Arial" w:cs="Arial"/>
          <w:szCs w:val="20"/>
          <w:lang w:eastAsia="pl-PL"/>
        </w:rPr>
        <w:t>wa  w § 1  począwszy od luty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lastRenderedPageBreak/>
        <w:t>Strony postanawiają, że za dostarczony towar Zamawiający zapłaci cenę ustaloną na podstawie cen   jednostkowych wyszczególnionych w formularzu asortymentowo- ilościowo- cenowym Wykonawcy  (załączniki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 xml:space="preserve">  Nr: 1 stanowiącym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integralną część umowy.</w:t>
      </w:r>
    </w:p>
    <w:p w:rsidR="00212925" w:rsidRPr="00212925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>owym Nr 1 na łączną kwotę b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>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</w:p>
    <w:p w:rsidR="00212925" w:rsidRDefault="00212925" w:rsidP="00212925">
      <w:p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>
        <w:rPr>
          <w:rFonts w:ascii="Arial" w:eastAsia="Times New Roman" w:hAnsi="Arial" w:cs="Arial"/>
          <w:noProof/>
          <w:szCs w:val="18"/>
          <w:lang w:eastAsia="pl-PL"/>
        </w:rPr>
        <w:t xml:space="preserve"> (słownie: ...</w:t>
      </w:r>
      <w:r w:rsidR="00561217"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</w:t>
      </w:r>
    </w:p>
    <w:p w:rsidR="00561217" w:rsidRPr="00561217" w:rsidRDefault="00212925" w:rsidP="00212925">
      <w:p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>
        <w:rPr>
          <w:rFonts w:ascii="Arial" w:eastAsia="Times New Roman" w:hAnsi="Arial" w:cs="Arial"/>
          <w:noProof/>
          <w:szCs w:val="18"/>
          <w:lang w:eastAsia="pl-PL"/>
        </w:rPr>
        <w:t>…………………………………………………………….</w:t>
      </w:r>
      <w:r w:rsidR="00561217"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Zapłata należności nastąpi przelewem w ciągu 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212925">
        <w:rPr>
          <w:rFonts w:ascii="Arial" w:eastAsia="Times New Roman" w:hAnsi="Arial" w:cs="Arial"/>
          <w:noProof/>
          <w:szCs w:val="20"/>
          <w:lang w:eastAsia="pl-PL"/>
        </w:rPr>
        <w:t>..........02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="00212925">
        <w:rPr>
          <w:rFonts w:ascii="Arial" w:eastAsia="Times New Roman" w:hAnsi="Arial" w:cs="Arial"/>
          <w:noProof/>
          <w:szCs w:val="18"/>
          <w:lang w:eastAsia="pl-PL"/>
        </w:rPr>
        <w:t xml:space="preserve"> r. do 31.</w:t>
      </w:r>
      <w:bookmarkStart w:id="0" w:name="_GoBack"/>
      <w:bookmarkEnd w:id="0"/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92" w:rsidRDefault="00282D92">
      <w:pPr>
        <w:spacing w:after="0" w:line="240" w:lineRule="auto"/>
      </w:pPr>
      <w:r>
        <w:separator/>
      </w:r>
    </w:p>
  </w:endnote>
  <w:endnote w:type="continuationSeparator" w:id="0">
    <w:p w:rsidR="00282D92" w:rsidRDefault="0028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212925">
      <w:rPr>
        <w:b/>
        <w:i/>
        <w:noProof/>
        <w:sz w:val="20"/>
      </w:rPr>
      <w:t>1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212925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282D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92" w:rsidRDefault="00282D92">
      <w:pPr>
        <w:spacing w:after="0" w:line="240" w:lineRule="auto"/>
      </w:pPr>
      <w:r>
        <w:separator/>
      </w:r>
    </w:p>
  </w:footnote>
  <w:footnote w:type="continuationSeparator" w:id="0">
    <w:p w:rsidR="00282D92" w:rsidRDefault="0028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212925"/>
    <w:rsid w:val="00282D92"/>
    <w:rsid w:val="00561217"/>
    <w:rsid w:val="005C4B8F"/>
    <w:rsid w:val="00820B1F"/>
    <w:rsid w:val="009C1824"/>
    <w:rsid w:val="00BE66A2"/>
    <w:rsid w:val="00CB3893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D9AE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2021-12-11T18:05:00Z</dcterms:created>
  <dcterms:modified xsi:type="dcterms:W3CDTF">2022-02-03T09:30:00Z</dcterms:modified>
</cp:coreProperties>
</file>